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0c2" w14:textId="7325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Федерациясының арасындағы Қазақстан Республикасының аумағында уақытша тұрған Ресей Федерациясы әскери құрамаларының мәртебесi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шiлдедегi N 2365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Ресей Федерациясының арасындағы
Қазақстан Республикасының аумағында уақытша тұрған Ресей Федерациясы
әскери құрамаларының мәртебесi туралы 1995 жылғы 20 қаңтарда Мәскеуде
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