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70b2e" w14:textId="5c70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Н.А.Шәйкеновтi Қазақстан Республикасы Премьер-министрiнiң орынбасары - Әдiлет министрi етiп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3 шiлдедегi N 2358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Нағашыбай Аманғалиұлы Шәйкенов Қазақстан Республикасы
Премьер-министрiнiң орынбасары - Әдiлет министрi болып 
тағайындалсын.
     Қазақстан Республикасының
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