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6f02c" w14:textId="9c6f0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Тәуелсiз Мемлекеттер Достастығына қатысушы мемлекеттердiң Кеден заңдарының негiздерiн бекiту туралы</w:t>
      </w:r>
    </w:p>
    <w:p>
      <w:pPr>
        <w:spacing w:after="0"/>
        <w:ind w:left="0"/>
        <w:jc w:val="both"/>
      </w:pPr>
      <w:r>
        <w:rPr>
          <w:rFonts w:ascii="Times New Roman"/>
          <w:b w:val="false"/>
          <w:i w:val="false"/>
          <w:color w:val="000000"/>
          <w:sz w:val="28"/>
        </w:rPr>
        <w:t>Қазақстан Республикасы Президентiнiң Жарлығы. 1995 жылғы 3 шiлдедегi N 2357</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Президентi мен жергiлiктi әкiмдерге уақытша қосымша өкiлеттiк беру туралы" 1993 жылғы 10 желтоқсандағы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2-бабына сәйкес қаулы етемiн: 
</w:t>
      </w:r>
      <w:r>
        <w:br/>
      </w:r>
      <w:r>
        <w:rPr>
          <w:rFonts w:ascii="Times New Roman"/>
          <w:b w:val="false"/>
          <w:i w:val="false"/>
          <w:color w:val="000000"/>
          <w:sz w:val="28"/>
        </w:rPr>
        <w:t>
      1. Әзiрбайжан Республикасы, Армения Республикасы, Беларусь Республикасы, Грузия Республикасы, Қазақстан Республикасы, Қырғыз Республикасы, Молдова Республикасы, Ресей Федерациясы, Тәжiкстан Республикасы, Түркменстан, Өзбекстан Республикасы, Украина мемлекеттерiнiң басшылары 1995 жылғы 10 ақпанда Алматыда қол қойған Тәуелсiз Мемлекеттер Достастығына қатысушы мемлекеттердiң Кеден заңдарының негiздерi бекiтiлсiн. 
</w:t>
      </w:r>
      <w:r>
        <w:br/>
      </w:r>
      <w:r>
        <w:rPr>
          <w:rFonts w:ascii="Times New Roman"/>
          <w:b w:val="false"/>
          <w:i w:val="false"/>
          <w:color w:val="000000"/>
          <w:sz w:val="28"/>
        </w:rPr>
        <w:t>
      2. Осы Жарлық жарияланған күннен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(Қосымшаның қазақша аудармасы жоқ, мәтінді орысшадан қараңыз)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w:t>
      </w:r>
      <w:r>
        <w:rPr>
          <w:rFonts w:ascii="Times New Roman"/>
          <w:b w:val="false"/>
          <w:i w:val="false"/>
          <w:color w:val="000000"/>
          <w:sz w:val="28"/>
        </w:rPr>
        <w:t>
</w:t>
      </w:r>
      <w:r>
        <w:br/>
      </w:r>
      <w:r>
        <w:rPr>
          <w:rFonts w:ascii="Times New Roman"/>
          <w:b w:val="false"/>
          <w:i w:val="false"/>
          <w:color w:val="000000"/>
          <w:sz w:val="28"/>
        </w:rPr>
        <w:t>
к Решению Совета глав государств  
</w:t>
      </w:r>
      <w:r>
        <w:br/>
      </w:r>
      <w:r>
        <w:rPr>
          <w:rFonts w:ascii="Times New Roman"/>
          <w:b w:val="false"/>
          <w:i w:val="false"/>
          <w:color w:val="000000"/>
          <w:sz w:val="28"/>
        </w:rPr>
        <w:t>
Содружества Независимых Государств 
</w:t>
      </w:r>
      <w:r>
        <w:br/>
      </w:r>
      <w:r>
        <w:rPr>
          <w:rFonts w:ascii="Times New Roman"/>
          <w:b w:val="false"/>
          <w:i w:val="false"/>
          <w:color w:val="000000"/>
          <w:sz w:val="28"/>
        </w:rPr>
        <w:t>
об Основах таможенных законодательств
</w:t>
      </w:r>
      <w:r>
        <w:br/>
      </w:r>
      <w:r>
        <w:rPr>
          <w:rFonts w:ascii="Times New Roman"/>
          <w:b w:val="false"/>
          <w:i w:val="false"/>
          <w:color w:val="000000"/>
          <w:sz w:val="28"/>
        </w:rPr>
        <w:t>
государств - участников Содружества
</w:t>
      </w:r>
      <w:r>
        <w:br/>
      </w:r>
      <w:r>
        <w:rPr>
          <w:rFonts w:ascii="Times New Roman"/>
          <w:b w:val="false"/>
          <w:i w:val="false"/>
          <w:color w:val="000000"/>
          <w:sz w:val="28"/>
        </w:rPr>
        <w:t>
Независимых Государств     
</w:t>
      </w:r>
      <w:r>
        <w:br/>
      </w:r>
      <w:r>
        <w:rPr>
          <w:rFonts w:ascii="Times New Roman"/>
          <w:b w:val="false"/>
          <w:i w:val="false"/>
          <w:color w:val="000000"/>
          <w:sz w:val="28"/>
        </w:rPr>
        <w:t>
от 10 февраля 1995 года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Основы таможенных законодательств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 - участников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Содружества Независимых Государств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(Сборник Международных договоров, ратифицированных Республикой Казахстан, в сфере таможенного законодательства,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изд.Жеты-Жаргы, 1998 год, стр.92)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Основы таможенных законодательств государств - участников Содружества Независимых Государств (далее - Основы) определяют принципы правового, экономического и организационного регулирования таможенного дела государств - участников Содружества (далее - государства), за которыми сохраняется право введения других норм, не противоречащих настоящим Основам.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I. Общие положения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Глава 1. Таможенное дело 
</w:t>
      </w:r>
      <w:r>
        <w:br/>
      </w:r>
      <w:r>
        <w:rPr>
          <w:rFonts w:ascii="Times New Roman"/>
          <w:b w:val="false"/>
          <w:i w:val="false"/>
          <w:color w:val="000000"/>
          <w:sz w:val="28"/>
        </w:rPr>
        <w:t>
                      Статья 1. Таможенное дело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Таможенное дело составляют таможенная политика государств, а также порядок и условия перемещения через таможенную границу товаров и транспортных средств, взимания таможенных платежей, таможенного оформления, таможенный контроль и другие средства проведения таможенной политики в жизнь. 
</w:t>
      </w:r>
      <w:r>
        <w:br/>
      </w:r>
      <w:r>
        <w:rPr>
          <w:rFonts w:ascii="Times New Roman"/>
          <w:b w:val="false"/>
          <w:i w:val="false"/>
          <w:color w:val="000000"/>
          <w:sz w:val="28"/>
        </w:rPr>
        <w:t>
      Таможенное дело относится к ведению высших органов законодательной и исполнительной власти государств. 
</w:t>
      </w:r>
      <w:r>
        <w:br/>
      </w:r>
      <w:r>
        <w:rPr>
          <w:rFonts w:ascii="Times New Roman"/>
          <w:b w:val="false"/>
          <w:i w:val="false"/>
          <w:color w:val="000000"/>
          <w:sz w:val="28"/>
        </w:rPr>
        <w:t>
      Государства стремятся к активному участию в международном сотрудничестве в области таможенного дела. Таможенное дело в государствах развивается в направлении гармонизации и унификации с общепринятыми международными нормами и практикой.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 Таможенная политика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Таможенная политика является составной частью внутренней и внешней политики государств.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3. Таможенная территория и 
</w:t>
      </w:r>
      <w:r>
        <w:br/>
      </w:r>
      <w:r>
        <w:rPr>
          <w:rFonts w:ascii="Times New Roman"/>
          <w:b w:val="false"/>
          <w:i w:val="false"/>
          <w:color w:val="000000"/>
          <w:sz w:val="28"/>
        </w:rPr>
        <w:t>
                    таможенная граница государства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Каждое государство имеет свою таможенную территорию, которую составляют сухопутная территория, территориальные и внутренние воды и воздушное пространство над ними. 
</w:t>
      </w:r>
      <w:r>
        <w:br/>
      </w:r>
      <w:r>
        <w:rPr>
          <w:rFonts w:ascii="Times New Roman"/>
          <w:b w:val="false"/>
          <w:i w:val="false"/>
          <w:color w:val="000000"/>
          <w:sz w:val="28"/>
        </w:rPr>
        <w:t>
      Таможенная территория государства включает в себя также находящиеся в морской исключительной экономической зоне искусственные острова, установки и сооружения, над которыми государство обладает исключительной юрисдикцией в отношении таможенного дела. 
</w:t>
      </w:r>
      <w:r>
        <w:br/>
      </w:r>
      <w:r>
        <w:rPr>
          <w:rFonts w:ascii="Times New Roman"/>
          <w:b w:val="false"/>
          <w:i w:val="false"/>
          <w:color w:val="000000"/>
          <w:sz w:val="28"/>
        </w:rPr>
        <w:t>
      Пределы таможенной территории государства, а также периметры свободных таможенных зон и свободных складов являются таможенной границей государства.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4. Таможенное дело и 
</w:t>
      </w:r>
      <w:r>
        <w:br/>
      </w:r>
      <w:r>
        <w:rPr>
          <w:rFonts w:ascii="Times New Roman"/>
          <w:b w:val="false"/>
          <w:i w:val="false"/>
          <w:color w:val="000000"/>
          <w:sz w:val="28"/>
        </w:rPr>
        <w:t>
                         международная экономическая 
</w:t>
      </w:r>
      <w:r>
        <w:br/>
      </w:r>
      <w:r>
        <w:rPr>
          <w:rFonts w:ascii="Times New Roman"/>
          <w:b w:val="false"/>
          <w:i w:val="false"/>
          <w:color w:val="000000"/>
          <w:sz w:val="28"/>
        </w:rPr>
        <w:t>
                                интеграция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интересах развития и укрепления международной экономической интеграции государства заключают между собой и с другими государствами, не входящими в Содружество Независимых Государств, соглашения по таможенным вопросам в соответствии с нормами международного права.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5. Таможенное законодательство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Таможенное законодательство государств является составной частью национального законодательства каждого государства. 
</w:t>
      </w:r>
      <w:r>
        <w:br/>
      </w:r>
      <w:r>
        <w:rPr>
          <w:rFonts w:ascii="Times New Roman"/>
          <w:b w:val="false"/>
          <w:i w:val="false"/>
          <w:color w:val="000000"/>
          <w:sz w:val="28"/>
        </w:rPr>
        <w:t>
      В таможенном деле применяются акты законодательства, действующие на день принятия таможенным органом таможенной декларации и иных документов, за исключением случаев, предусмотренных национальным законодательством государств. При незаконном перемещении товаров и транспортных средств через таможенную границу государства таким днем считается день фактического перемещения товаров и транспортных средств через нее.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Глава 2. Организация таможенного дела 
</w:t>
      </w:r>
      <w:r>
        <w:br/>
      </w:r>
      <w:r>
        <w:rPr>
          <w:rFonts w:ascii="Times New Roman"/>
          <w:b w:val="false"/>
          <w:i w:val="false"/>
          <w:color w:val="000000"/>
          <w:sz w:val="28"/>
        </w:rPr>
        <w:t>
                 Статья 6. Таможенные органы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Таможенное дело непосредственно осуществляют таможенные органы государств, являющиеся правоохранительными органами. 
</w:t>
      </w:r>
      <w:r>
        <w:br/>
      </w:r>
      <w:r>
        <w:rPr>
          <w:rFonts w:ascii="Times New Roman"/>
          <w:b w:val="false"/>
          <w:i w:val="false"/>
          <w:color w:val="000000"/>
          <w:sz w:val="28"/>
        </w:rPr>
        <w:t>
       Непосредственное руководство таможенным делом в государствах осуществляют их центральные таможенные органы. Положение о центральном таможенном органе, его задачи, функции и компетенция определяются национальным законодательством. 
</w:t>
      </w:r>
      <w:r>
        <w:br/>
      </w:r>
      <w:r>
        <w:rPr>
          <w:rFonts w:ascii="Times New Roman"/>
          <w:b w:val="false"/>
          <w:i w:val="false"/>
          <w:color w:val="000000"/>
          <w:sz w:val="28"/>
        </w:rPr>
        <w:t>
       Никакие государственные органы, кроме высших органов законодательной и исполнительной власти государства, не вправе принимать решения, затрагивающие компетенцию таможенных органов, выполнять без соответствующего допуска или изменять их функции, возлагать на них дополнительные задачи или иным образом вмешиваться в деятельность этих органов, которая соответствует национальному законодательству.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7. Таможенные лаборатории, научно-исследовательские 
</w:t>
      </w:r>
      <w:r>
        <w:br/>
      </w:r>
      <w:r>
        <w:rPr>
          <w:rFonts w:ascii="Times New Roman"/>
          <w:b w:val="false"/>
          <w:i w:val="false"/>
          <w:color w:val="000000"/>
          <w:sz w:val="28"/>
        </w:rPr>
        <w:t>
              учреждения и учебные заведения, предприятия и организации, 
</w:t>
      </w:r>
      <w:r>
        <w:br/>
      </w:r>
      <w:r>
        <w:rPr>
          <w:rFonts w:ascii="Times New Roman"/>
          <w:b w:val="false"/>
          <w:i w:val="false"/>
          <w:color w:val="000000"/>
          <w:sz w:val="28"/>
        </w:rPr>
        <w:t>
                   подведомственные центральному таможенному органу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проведения экспертиз и исследований товаров в таможенных целях центральный таможенный орган создает таможенные лаборатории. 
</w:t>
      </w:r>
      <w:r>
        <w:br/>
      </w:r>
      <w:r>
        <w:rPr>
          <w:rFonts w:ascii="Times New Roman"/>
          <w:b w:val="false"/>
          <w:i w:val="false"/>
          <w:color w:val="000000"/>
          <w:sz w:val="28"/>
        </w:rPr>
        <w:t>
       В целях проведения научно-исследовательских работ в области таможенного дела, подготовки кадров и повышения их квалификации в системе центрального таможенного органа действуют научно-исследовательские учреждения и учебные заведения. 
</w:t>
      </w:r>
      <w:r>
        <w:br/>
      </w:r>
      <w:r>
        <w:rPr>
          <w:rFonts w:ascii="Times New Roman"/>
          <w:b w:val="false"/>
          <w:i w:val="false"/>
          <w:color w:val="000000"/>
          <w:sz w:val="28"/>
        </w:rPr>
        <w:t>
      Центральный таможенный орган государства создает вычислительные центры, полиграфические, строительно-эксплуатационные и иные предприятия и организации, деятельность которых способствует решению задач, возложенных на таможенные органы.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8. Основные функции таможенных 
</w:t>
      </w:r>
      <w:r>
        <w:br/>
      </w:r>
      <w:r>
        <w:rPr>
          <w:rFonts w:ascii="Times New Roman"/>
          <w:b w:val="false"/>
          <w:i w:val="false"/>
          <w:color w:val="000000"/>
          <w:sz w:val="28"/>
        </w:rPr>
        <w:t>
                              органов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Таможенные органы выполняют следующие основные функции: 
</w:t>
      </w:r>
      <w:r>
        <w:br/>
      </w:r>
      <w:r>
        <w:rPr>
          <w:rFonts w:ascii="Times New Roman"/>
          <w:b w:val="false"/>
          <w:i w:val="false"/>
          <w:color w:val="000000"/>
          <w:sz w:val="28"/>
        </w:rPr>
        <w:t>
      1) участвуют в разработке таможенной политики государства и реализуют эту политику; 
</w:t>
      </w:r>
      <w:r>
        <w:br/>
      </w:r>
      <w:r>
        <w:rPr>
          <w:rFonts w:ascii="Times New Roman"/>
          <w:b w:val="false"/>
          <w:i w:val="false"/>
          <w:color w:val="000000"/>
          <w:sz w:val="28"/>
        </w:rPr>
        <w:t>
      2) обеспечивают соблюдение законодательства, контроль за исполнением которого возложен на таможенные органы; принимают меры по защите прав и интересов граждан, предприятий, учреждений и организаций при осуществлении таможенного дела; 
</w:t>
      </w:r>
      <w:r>
        <w:br/>
      </w:r>
      <w:r>
        <w:rPr>
          <w:rFonts w:ascii="Times New Roman"/>
          <w:b w:val="false"/>
          <w:i w:val="false"/>
          <w:color w:val="000000"/>
          <w:sz w:val="28"/>
        </w:rPr>
        <w:t>
      3) обеспечивают в пределах своей компетенции экономическую безопасность государства, являющуюся экономической основой суверенитета государства; 
</w:t>
      </w:r>
      <w:r>
        <w:br/>
      </w:r>
      <w:r>
        <w:rPr>
          <w:rFonts w:ascii="Times New Roman"/>
          <w:b w:val="false"/>
          <w:i w:val="false"/>
          <w:color w:val="000000"/>
          <w:sz w:val="28"/>
        </w:rPr>
        <w:t>
      4) защищают экономические интересы государства; 
</w:t>
      </w:r>
      <w:r>
        <w:br/>
      </w:r>
      <w:r>
        <w:rPr>
          <w:rFonts w:ascii="Times New Roman"/>
          <w:b w:val="false"/>
          <w:i w:val="false"/>
          <w:color w:val="000000"/>
          <w:sz w:val="28"/>
        </w:rPr>
        <w:t>
      5) применяют средства таможенного регулирования торгово-экономических отношений; 
</w:t>
      </w:r>
      <w:r>
        <w:br/>
      </w:r>
      <w:r>
        <w:rPr>
          <w:rFonts w:ascii="Times New Roman"/>
          <w:b w:val="false"/>
          <w:i w:val="false"/>
          <w:color w:val="000000"/>
          <w:sz w:val="28"/>
        </w:rPr>
        <w:t>
      6) взимают таможенные пошлины, налоги и иные таможенные платежи; 
</w:t>
      </w:r>
      <w:r>
        <w:br/>
      </w:r>
      <w:r>
        <w:rPr>
          <w:rFonts w:ascii="Times New Roman"/>
          <w:b w:val="false"/>
          <w:i w:val="false"/>
          <w:color w:val="000000"/>
          <w:sz w:val="28"/>
        </w:rPr>
        <w:t>
      7) участвуют в разработке мер экономической политики в отношении товаров, перемещаемых через таможенную границу государства, реализуют эти меры; 
</w:t>
      </w:r>
      <w:r>
        <w:br/>
      </w:r>
      <w:r>
        <w:rPr>
          <w:rFonts w:ascii="Times New Roman"/>
          <w:b w:val="false"/>
          <w:i w:val="false"/>
          <w:color w:val="000000"/>
          <w:sz w:val="28"/>
        </w:rPr>
        <w:t>
      8) обеспечивают соблюдение разрешительного порядка перемещения товаров и транспортных средств через таможенную границу государства; 
</w:t>
      </w:r>
      <w:r>
        <w:br/>
      </w:r>
      <w:r>
        <w:rPr>
          <w:rFonts w:ascii="Times New Roman"/>
          <w:b w:val="false"/>
          <w:i w:val="false"/>
          <w:color w:val="000000"/>
          <w:sz w:val="28"/>
        </w:rPr>
        <w:t>
      9) ведут борьбу с контрабандой, нарушениями таможенных правил и налогового законодательства, относящегося к товарам, перемещаемым через таможенную границу государства, пресекают незаконный оборот через таможенную границу государства наркотических средств, оружия, предметов художественного, исторического и археологического достояния, объектов интеллектуальной собственности, видов животных и растений, находящихся под угрозой исчезновения, их частей и дериватов, других товаров, а также оказывают содействие в борьбе с международным терроризмом и пресечении незаконного вмешательства в аэропортах в деятельность международной гражданской авиации; 
</w:t>
      </w:r>
      <w:r>
        <w:br/>
      </w:r>
      <w:r>
        <w:rPr>
          <w:rFonts w:ascii="Times New Roman"/>
          <w:b w:val="false"/>
          <w:i w:val="false"/>
          <w:color w:val="000000"/>
          <w:sz w:val="28"/>
        </w:rPr>
        <w:t>
      10) осуществляют и совершенствуют таможенный контроль и таможенное оформление, создают условия, способствующие ускорению товарооборота через таможенную границу государства; 
</w:t>
      </w:r>
      <w:r>
        <w:br/>
      </w:r>
      <w:r>
        <w:rPr>
          <w:rFonts w:ascii="Times New Roman"/>
          <w:b w:val="false"/>
          <w:i w:val="false"/>
          <w:color w:val="000000"/>
          <w:sz w:val="28"/>
        </w:rPr>
        <w:t>
      11) ведут таможенную статистику внешней торговли и специальную таможенную статистику; 
</w:t>
      </w:r>
      <w:r>
        <w:br/>
      </w:r>
      <w:r>
        <w:rPr>
          <w:rFonts w:ascii="Times New Roman"/>
          <w:b w:val="false"/>
          <w:i w:val="false"/>
          <w:color w:val="000000"/>
          <w:sz w:val="28"/>
        </w:rPr>
        <w:t>
      12) ведут товарную номенклатуру внешнеэкономической деятельности; 
</w:t>
      </w:r>
      <w:r>
        <w:br/>
      </w:r>
      <w:r>
        <w:rPr>
          <w:rFonts w:ascii="Times New Roman"/>
          <w:b w:val="false"/>
          <w:i w:val="false"/>
          <w:color w:val="000000"/>
          <w:sz w:val="28"/>
        </w:rPr>
        <w:t>
      13) содействуют осуществлению мер по защите государственной безопасности, общественного порядка, нравственности населения, жизни и здоровья человека, защите животных и растений, охране окружающей природной среды, защите интересов отечественных потребителей ввозимых товаров; 
</w:t>
      </w:r>
      <w:r>
        <w:br/>
      </w:r>
      <w:r>
        <w:rPr>
          <w:rFonts w:ascii="Times New Roman"/>
          <w:b w:val="false"/>
          <w:i w:val="false"/>
          <w:color w:val="000000"/>
          <w:sz w:val="28"/>
        </w:rPr>
        <w:t>
      14) осуществляют валютный контроль в пределах своей компетенции; 
</w:t>
      </w:r>
      <w:r>
        <w:br/>
      </w:r>
      <w:r>
        <w:rPr>
          <w:rFonts w:ascii="Times New Roman"/>
          <w:b w:val="false"/>
          <w:i w:val="false"/>
          <w:color w:val="000000"/>
          <w:sz w:val="28"/>
        </w:rPr>
        <w:t>
      15) обеспечивают выполнение международных обязательств государства в части, касающейся таможенного дела; участвуют в разработке международных договоров, затрагивающих таможенное дело; осуществляют сотрудничество с таможенными и иными компетентными органами иностранных государств, международными организациями, занимающимися вопросами таможенного дела; 
</w:t>
      </w:r>
      <w:r>
        <w:br/>
      </w:r>
      <w:r>
        <w:rPr>
          <w:rFonts w:ascii="Times New Roman"/>
          <w:b w:val="false"/>
          <w:i w:val="false"/>
          <w:color w:val="000000"/>
          <w:sz w:val="28"/>
        </w:rPr>
        <w:t>
      16) проводят научно-исследовательские работы и консультирование в области таможенного дела; осуществляют подготовку, переподготовку и повышение квалификации специалистов в этой области для государственных органов, предприятий, учреждений и организаций; 
</w:t>
      </w:r>
      <w:r>
        <w:br/>
      </w:r>
      <w:r>
        <w:rPr>
          <w:rFonts w:ascii="Times New Roman"/>
          <w:b w:val="false"/>
          <w:i w:val="false"/>
          <w:color w:val="000000"/>
          <w:sz w:val="28"/>
        </w:rPr>
        <w:t>
      17) реализуют единую финансово-хозяйственную политику, развивают материально-техническую и социальную базу таможенных органов, создают необходимые условия труда для работников этих органов. 
</w:t>
      </w:r>
      <w:r>
        <w:br/>
      </w:r>
      <w:r>
        <w:rPr>
          <w:rFonts w:ascii="Times New Roman"/>
          <w:b w:val="false"/>
          <w:i w:val="false"/>
          <w:color w:val="000000"/>
          <w:sz w:val="28"/>
        </w:rPr>
        <w:t>
      Национальным законодательством на таможенные органы могут возлагаться и иные функции.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9. Нормативные акты центрального 
</w:t>
      </w:r>
      <w:r>
        <w:br/>
      </w:r>
      <w:r>
        <w:rPr>
          <w:rFonts w:ascii="Times New Roman"/>
          <w:b w:val="false"/>
          <w:i w:val="false"/>
          <w:color w:val="000000"/>
          <w:sz w:val="28"/>
        </w:rPr>
        <w:t>
                          таможенного органа государства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Центральный таможенный орган государства издает в пределах своей компетенции нормативные акты по таможенному делу, обязательные для исполнения всеми таможенными органами государства и иными государственными органами, предприятиями, учреждениями и организациями независимо от форм собственности и подчиненности, а также должностными лицами и гражданами. 
</w:t>
      </w:r>
      <w:r>
        <w:br/>
      </w:r>
      <w:r>
        <w:rPr>
          <w:rFonts w:ascii="Times New Roman"/>
          <w:b w:val="false"/>
          <w:i w:val="false"/>
          <w:color w:val="000000"/>
          <w:sz w:val="28"/>
        </w:rPr>
        <w:t>
      Нормативные акты центрального таможенного органа государства общего характера вступают в силу по истечении тридцати дней после их опубликования центральным таможенным органом, за исключением случаев, когда эти акты устанавливают более льготные правила, чем те, которые действуют, или если акты национального законодательства обязывают центральный таможенный орган ввести нормативные акты по таможенному делу в действие в более короткие сроки.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10. Взаимодействие таможенных органов 
</w:t>
      </w:r>
      <w:r>
        <w:br/>
      </w:r>
      <w:r>
        <w:rPr>
          <w:rFonts w:ascii="Times New Roman"/>
          <w:b w:val="false"/>
          <w:i w:val="false"/>
          <w:color w:val="000000"/>
          <w:sz w:val="28"/>
        </w:rPr>
        <w:t>
              с иными государственными органами, предприятиями, 
</w:t>
      </w:r>
      <w:r>
        <w:br/>
      </w:r>
      <w:r>
        <w:rPr>
          <w:rFonts w:ascii="Times New Roman"/>
          <w:b w:val="false"/>
          <w:i w:val="false"/>
          <w:color w:val="000000"/>
          <w:sz w:val="28"/>
        </w:rPr>
        <w:t>
                  учреждениями, организациями и гражданами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Таможенные органы в целях решения задач таможенного дела взаимодействуют с иными правоохранительными и другими государственными органами, предприятиями, учреждениями, организациями и гражданами. 
</w:t>
      </w:r>
      <w:r>
        <w:br/>
      </w:r>
      <w:r>
        <w:rPr>
          <w:rFonts w:ascii="Times New Roman"/>
          <w:b w:val="false"/>
          <w:i w:val="false"/>
          <w:color w:val="000000"/>
          <w:sz w:val="28"/>
        </w:rPr>
        <w:t>
      Государственные органы и их должностные лица обязаны оказывать содействие таможенным органам в решении возложенных на них задач. 
</w:t>
      </w:r>
      <w:r>
        <w:br/>
      </w:r>
      <w:r>
        <w:rPr>
          <w:rFonts w:ascii="Times New Roman"/>
          <w:b w:val="false"/>
          <w:i w:val="false"/>
          <w:color w:val="000000"/>
          <w:sz w:val="28"/>
        </w:rPr>
        <w:t>
      В соответствии с национальным законодательством таможенные органы вправе допускать выполнение под своим контролем отдельных действий, относящихся к их компетенции, другими государственными органами, предприятиями, учреждениями и организациями.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11. Основные понятия, 
</w:t>
      </w:r>
      <w:r>
        <w:br/>
      </w:r>
      <w:r>
        <w:rPr>
          <w:rFonts w:ascii="Times New Roman"/>
          <w:b w:val="false"/>
          <w:i w:val="false"/>
          <w:color w:val="000000"/>
          <w:sz w:val="28"/>
        </w:rPr>
        <w:t>
                    используемые в настоящих Основах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настоящих Основах используются основные понятия в следующих значениях: 
</w:t>
      </w:r>
      <w:r>
        <w:br/>
      </w:r>
      <w:r>
        <w:rPr>
          <w:rFonts w:ascii="Times New Roman"/>
          <w:b w:val="false"/>
          <w:i w:val="false"/>
          <w:color w:val="000000"/>
          <w:sz w:val="28"/>
        </w:rPr>
        <w:t>
      1) государства  государства  участники Содружества Независимых Государств, принявшие настоящие Основы, 
</w:t>
      </w:r>
      <w:r>
        <w:br/>
      </w:r>
      <w:r>
        <w:rPr>
          <w:rFonts w:ascii="Times New Roman"/>
          <w:b w:val="false"/>
          <w:i w:val="false"/>
          <w:color w:val="000000"/>
          <w:sz w:val="28"/>
        </w:rPr>
        <w:t>
      2) товары  любое движимое имущество, в том числе валюта, валютные ценности, электрическая, тепловая, иные виды энергии и транспортные средства, за исключением транспортных средств, указанных в пункте 5 настоящей статьи; 
</w:t>
      </w:r>
      <w:r>
        <w:br/>
      </w:r>
      <w:r>
        <w:rPr>
          <w:rFonts w:ascii="Times New Roman"/>
          <w:b w:val="false"/>
          <w:i w:val="false"/>
          <w:color w:val="000000"/>
          <w:sz w:val="28"/>
        </w:rPr>
        <w:t>
      3) отечественные товары  товары, происходящие из государства, либо товары, выпущенные в свободное обращение на территории этого государства; 
</w:t>
      </w:r>
      <w:r>
        <w:br/>
      </w:r>
      <w:r>
        <w:rPr>
          <w:rFonts w:ascii="Times New Roman"/>
          <w:b w:val="false"/>
          <w:i w:val="false"/>
          <w:color w:val="000000"/>
          <w:sz w:val="28"/>
        </w:rPr>
        <w:t>
      4) иностранные товары  товары, не указанные в пункте 3 настоящей статьи; 
</w:t>
      </w:r>
      <w:r>
        <w:br/>
      </w:r>
      <w:r>
        <w:rPr>
          <w:rFonts w:ascii="Times New Roman"/>
          <w:b w:val="false"/>
          <w:i w:val="false"/>
          <w:color w:val="000000"/>
          <w:sz w:val="28"/>
        </w:rPr>
        <w:t>
      5) транспортные средства  любые средства, используемые для международных перевозок пассажиров и товаров, включая контейнеры и другое транспортное оборудование; 
</w:t>
      </w:r>
      <w:r>
        <w:br/>
      </w:r>
      <w:r>
        <w:rPr>
          <w:rFonts w:ascii="Times New Roman"/>
          <w:b w:val="false"/>
          <w:i w:val="false"/>
          <w:color w:val="000000"/>
          <w:sz w:val="28"/>
        </w:rPr>
        <w:t>
      6) перемещение через таможенную границу государства  совершение действий по ввозу на таможенную территорию государства или вывозу с этой территории товаров или транспортных средств любым способом, включая пересылку в международных почтовых отправлениях, использование трубопроводного транспорта и линий электропередач. К указанным действиям относятся: 
</w:t>
      </w:r>
      <w:r>
        <w:br/>
      </w:r>
      <w:r>
        <w:rPr>
          <w:rFonts w:ascii="Times New Roman"/>
          <w:b w:val="false"/>
          <w:i w:val="false"/>
          <w:color w:val="000000"/>
          <w:sz w:val="28"/>
        </w:rPr>
        <w:t>
      при ввозе товаров или транспортных средств на таможенную территорию государства и при ввозе с территории свободных таможенных зон и со свободных складов на остальную часть таможенной территории государства  фактическое пересечение таможенной границы; 
</w:t>
      </w:r>
      <w:r>
        <w:br/>
      </w:r>
      <w:r>
        <w:rPr>
          <w:rFonts w:ascii="Times New Roman"/>
          <w:b w:val="false"/>
          <w:i w:val="false"/>
          <w:color w:val="000000"/>
          <w:sz w:val="28"/>
        </w:rPr>
        <w:t>
      при вывозе товаров или транспортных средств с таможенной территории государства и при ввозе товаров или транспортных средств с остальной части таможенной территории государства на территорию свободных таможенных зон и на свободные склады  подача таможенной декларации или иное действие, непосредственно направленное на реализацию 
</w:t>
      </w:r>
      <w:r>
        <w:br/>
      </w:r>
      <w:r>
        <w:rPr>
          <w:rFonts w:ascii="Times New Roman"/>
          <w:b w:val="false"/>
          <w:i w:val="false"/>
          <w:color w:val="000000"/>
          <w:sz w:val="28"/>
        </w:rPr>
        <w:t>
намерения соответственно вывезти либо ввезти товары или транспортные средства; 
</w:t>
      </w:r>
      <w:r>
        <w:br/>
      </w:r>
      <w:r>
        <w:rPr>
          <w:rFonts w:ascii="Times New Roman"/>
          <w:b w:val="false"/>
          <w:i w:val="false"/>
          <w:color w:val="000000"/>
          <w:sz w:val="28"/>
        </w:rPr>
        <w:t>
      7) лица  предприятия, учреждения и организации, а также физические лица, за исключением случаев, когда из положений настоящих Основ вытекает иное; 
</w:t>
      </w:r>
      <w:r>
        <w:br/>
      </w:r>
      <w:r>
        <w:rPr>
          <w:rFonts w:ascii="Times New Roman"/>
          <w:b w:val="false"/>
          <w:i w:val="false"/>
          <w:color w:val="000000"/>
          <w:sz w:val="28"/>
        </w:rPr>
        <w:t>
      8) отечественные лица  предприятия, учреждения и организации с местонахождением в государстве, созданные в соответствии с национальным законодательством; лица, занимающиеся предпринимательской деятельностью без образования юридического лица, зарегистрированные на территории государства; граждане государства, имеющие постоянное местожительство в этом государстве; 
</w:t>
      </w:r>
      <w:r>
        <w:br/>
      </w:r>
      <w:r>
        <w:rPr>
          <w:rFonts w:ascii="Times New Roman"/>
          <w:b w:val="false"/>
          <w:i w:val="false"/>
          <w:color w:val="000000"/>
          <w:sz w:val="28"/>
        </w:rPr>
        <w:t>
      9) иностранные лица  лица, не указанные в пункте 8 настоящей статьи; 
</w:t>
      </w:r>
      <w:r>
        <w:br/>
      </w:r>
      <w:r>
        <w:rPr>
          <w:rFonts w:ascii="Times New Roman"/>
          <w:b w:val="false"/>
          <w:i w:val="false"/>
          <w:color w:val="000000"/>
          <w:sz w:val="28"/>
        </w:rPr>
        <w:t>
      10) лица, перемещающие товары  лица, являющиеся собственниками товаров, их покупателями, владельцами либо выступающие в ином качестве, достаточном в соответствии с национальным законодательством для совершения с товарами действий, предусмотренных настоящими Основами, от собственного имени; 
</w:t>
      </w:r>
      <w:r>
        <w:br/>
      </w:r>
      <w:r>
        <w:rPr>
          <w:rFonts w:ascii="Times New Roman"/>
          <w:b w:val="false"/>
          <w:i w:val="false"/>
          <w:color w:val="000000"/>
          <w:sz w:val="28"/>
        </w:rPr>
        <w:t>
      11) декларант  лицо, перемещающее товары, и таможенный агент (брокер, посредник), декларирующие, представляющие и предъявляющие товары и транспортные средства от собственного имени; 
</w:t>
      </w:r>
      <w:r>
        <w:br/>
      </w:r>
      <w:r>
        <w:rPr>
          <w:rFonts w:ascii="Times New Roman"/>
          <w:b w:val="false"/>
          <w:i w:val="false"/>
          <w:color w:val="000000"/>
          <w:sz w:val="28"/>
        </w:rPr>
        <w:t>
      12) перевозчик  лицо, фактически перемещающее товары либо являющееся ответственным за использование транспортного средства; 
</w:t>
      </w:r>
      <w:r>
        <w:br/>
      </w:r>
      <w:r>
        <w:rPr>
          <w:rFonts w:ascii="Times New Roman"/>
          <w:b w:val="false"/>
          <w:i w:val="false"/>
          <w:color w:val="000000"/>
          <w:sz w:val="28"/>
        </w:rPr>
        <w:t>
      13) таможенный режим  совокупность положений, определяющих статус товаров и транспортных средств, перемещаемых через таможенную границу государства, для таможенных целей; 
</w:t>
      </w:r>
      <w:r>
        <w:br/>
      </w:r>
      <w:r>
        <w:rPr>
          <w:rFonts w:ascii="Times New Roman"/>
          <w:b w:val="false"/>
          <w:i w:val="false"/>
          <w:color w:val="000000"/>
          <w:sz w:val="28"/>
        </w:rPr>
        <w:t>
      14) выпуск  передача таможенными органами товаров или транспортных средств после их таможенного оформления в полное распоряжение лица; 
</w:t>
      </w:r>
      <w:r>
        <w:br/>
      </w:r>
      <w:r>
        <w:rPr>
          <w:rFonts w:ascii="Times New Roman"/>
          <w:b w:val="false"/>
          <w:i w:val="false"/>
          <w:color w:val="000000"/>
          <w:sz w:val="28"/>
        </w:rPr>
        <w:t>
      15) условный выпуск  выпуск товаров и транспортных средств, сопряженный с обязательствами лица о соблюдении установленных ограничений, требований или условий; 
</w:t>
      </w:r>
      <w:r>
        <w:br/>
      </w:r>
      <w:r>
        <w:rPr>
          <w:rFonts w:ascii="Times New Roman"/>
          <w:b w:val="false"/>
          <w:i w:val="false"/>
          <w:color w:val="000000"/>
          <w:sz w:val="28"/>
        </w:rPr>
        <w:t>
      16) таможенное оформление  процедура помещения товаров и транспортных средств под определенный таможенный режим и завершения действия этого режима в соответствии с требованиями и положениями настоящих Основ; 
</w:t>
      </w:r>
      <w:r>
        <w:br/>
      </w:r>
      <w:r>
        <w:rPr>
          <w:rFonts w:ascii="Times New Roman"/>
          <w:b w:val="false"/>
          <w:i w:val="false"/>
          <w:color w:val="000000"/>
          <w:sz w:val="28"/>
        </w:rPr>
        <w:t>
      17) таможенный контроль  совокупность мер, осуществляемых таможенными органами в целях обеспечения соблюдения национального, в том числе таможенного законодательства и международных договоров государства, контроль за исполнением которых возложен на таможенные органы; 
</w:t>
      </w:r>
      <w:r>
        <w:br/>
      </w:r>
      <w:r>
        <w:rPr>
          <w:rFonts w:ascii="Times New Roman"/>
          <w:b w:val="false"/>
          <w:i w:val="false"/>
          <w:color w:val="000000"/>
          <w:sz w:val="28"/>
        </w:rPr>
        <w:t>
      18) меры экономической политики  ограничения на ввоз и вывоз товаров и транспортных средств, установленные из соображений экономической политики государства, которые могут включать в себя квотирование, лицензирование, установление минимальных и максимальных цен, а также другие меры регулирования взаимодействия национальной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экономики с мировым хозяйством;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таможенные платежи  таможенная пошлина, налоги, таможенные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сборы, сборы за выдачу лицензий и другие платежи, взимаемые 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установленном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порядке таможенными органами;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 таможенная пошлина - платеж, взимаемый таможенными органами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 ввозе товара на таможенную территорию государства или вывозе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товара с этой территории и являющийся неотъемлемым условием такого ввоза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или вывоза;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налоги - налоги, взимание которых в соответствии 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национальным законодательством возложено на таможенные органы.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II. Перемещение через таможенную границу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 товаров и транспортных средств.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Таможенные режимы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Глава 3. Основные принципы перемещения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товаров и транспортных средств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12.  Право ввоза на территорию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 и вывоза с этой территории товаров и транспортных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средств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Все лица на равных основаниях имеют право на ввоз и вывоз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 транспортных средств.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Никто не может быть лишен права или ограничен в праве на ввоз 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вывоз товаров и транспортных средств, за исключением случаев,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предусмотренных настоящими Основами и законодательными актами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13. Запрещение ввоза на территорию 
</w:t>
      </w:r>
      <w:r>
        <w:br/>
      </w:r>
      <w:r>
        <w:rPr>
          <w:rFonts w:ascii="Times New Roman"/>
          <w:b w:val="false"/>
          <w:i w:val="false"/>
          <w:color w:val="000000"/>
          <w:sz w:val="28"/>
        </w:rPr>
        <w:t>
                            государства и вывоза с этой 
</w:t>
      </w:r>
      <w:r>
        <w:br/>
      </w:r>
      <w:r>
        <w:rPr>
          <w:rFonts w:ascii="Times New Roman"/>
          <w:b w:val="false"/>
          <w:i w:val="false"/>
          <w:color w:val="000000"/>
          <w:sz w:val="28"/>
        </w:rPr>
        <w:t>
                   территории товаров и транспортных средств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Ввоз на территорию государства и вывоз с этой территории отдельных товаров и транспортных средств могут быть запрещены из соображений государственной безопасности, защиты общественного порядка, нравственности населения, жизни и здоровья человека, защиты животных и растений, охраны окружающей природной среды, защиты художественного, исторического и археологического достояния народов, защиты прав собственности, в том числе на объекты интеллектуальной собственности, защиты интересов отечественных потребителей ввозимых товаров, а также исходя из других интересов государства в соответствии с национальным законодательством и международными договорами государства. 
</w:t>
      </w:r>
      <w:r>
        <w:br/>
      </w:r>
      <w:r>
        <w:rPr>
          <w:rFonts w:ascii="Times New Roman"/>
          <w:b w:val="false"/>
          <w:i w:val="false"/>
          <w:color w:val="000000"/>
          <w:sz w:val="28"/>
        </w:rPr>
        <w:t>
      Указанные товары и транспортные средства подлежат соответственно немедленному вывозу за пределы территории государства либо возврату на территорию этого государства, если не предусмотрена конфискация этих товаров и транспортных средств в соответствии с национальным законодательством и международными договорами государства. 
</w:t>
      </w:r>
      <w:r>
        <w:br/>
      </w:r>
      <w:r>
        <w:rPr>
          <w:rFonts w:ascii="Times New Roman"/>
          <w:b w:val="false"/>
          <w:i w:val="false"/>
          <w:color w:val="000000"/>
          <w:sz w:val="28"/>
        </w:rPr>
        <w:t>
      Вывоз или возврат товаров и транспортных средств производится лицом, перемещающим товары, либо перевозчиком за собственный счет. При невозможности или в случае неосуществления немедленного вывоза или возврата товары и транспортные средства передаются на хранение на склады временного хранения, владельцами которых являются таможенные органы. Предельный срок хранения таких товаров и транспортных средств на указанных складах составляет трое суток.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14. Ограничения на ввоз на территорию государства 
</w:t>
      </w:r>
      <w:r>
        <w:br/>
      </w:r>
      <w:r>
        <w:rPr>
          <w:rFonts w:ascii="Times New Roman"/>
          <w:b w:val="false"/>
          <w:i w:val="false"/>
          <w:color w:val="000000"/>
          <w:sz w:val="28"/>
        </w:rPr>
        <w:t>
                и вывоз с этой территории товаров и транспортных средств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 ввоз на территорию государства и вывоз с этой территории товаров и транспортных средств могут устанавливаться ограничения в интересах экономической политики, выполнения международных обязательств государства, защиты экономической основы суверенитета государства, защиты внутреннего потребительского рынка в качестве ответной меры на дискриминационные или другие ущемляющие интересы отечественных лиц акции иностранных государств и их союзов и по иным достаточно важным основаниям в соответствии с национальным законодательством и международными договорами государства. 
</w:t>
      </w:r>
      <w:r>
        <w:br/>
      </w:r>
      <w:r>
        <w:rPr>
          <w:rFonts w:ascii="Times New Roman"/>
          <w:b w:val="false"/>
          <w:i w:val="false"/>
          <w:color w:val="000000"/>
          <w:sz w:val="28"/>
        </w:rPr>
        <w:t>
      Расходы, возникшие у лица, перемещающего товары, либо 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перевозчика в связи с введением указанных ограничений,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государственными органами не возмещаются.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15. Порядок перемещения товаров и транспортных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средств через таможенную границу государства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Перемещение товаров и транспортных средств через таможенную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границу государства производится в соответствии с их таможенными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режимами в порядке, предусмотренном настоящими Основами и национальным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16. Виды таможенных режимов товаров и транспортных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средств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таможенного регулирования устанавливаются следующие виды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таможенных режимов товаров и транспортных средств: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выпуск для свободного обращения;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реимпорт;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транзит;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таможенный склад;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магазин беспошлинной торговли;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переработка на таможенной территории;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переработка под таможенным контролем;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временный ввоз (вывоз);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свободная таможенная зона;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свободный склад;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переработка вне таможенной территории;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экспорт;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реэкспорт;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уничтожение;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отказ в пользу государства.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17. Дополнительные таможенные режимы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Национальным законодательством государства могут устанавливаться таможенные режимы, не предусмотренные настоящими Основами.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18. Выбор и изменение таможенного 
</w:t>
      </w:r>
      <w:r>
        <w:br/>
      </w:r>
      <w:r>
        <w:rPr>
          <w:rFonts w:ascii="Times New Roman"/>
          <w:b w:val="false"/>
          <w:i w:val="false"/>
          <w:color w:val="000000"/>
          <w:sz w:val="28"/>
        </w:rPr>
        <w:t>
                                   режима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Лицо вправе в любое время выбрать любой таможенный режим или изменить его на другой, независимо от характера, количества, страны происхождения или назначения товаров и транспортных средств, если иное не предусмотрено настоящими Основами и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19. Таможенное оформление и таможенный контроль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Товары и транспортные средства подлежат таможенному оформлению и таможенному контролю в порядке и на условиях, предусмотренных настоящими Основами и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20. Место и время пересечения товарами и 
</w:t>
      </w:r>
      <w:r>
        <w:br/>
      </w:r>
      <w:r>
        <w:rPr>
          <w:rFonts w:ascii="Times New Roman"/>
          <w:b w:val="false"/>
          <w:i w:val="false"/>
          <w:color w:val="000000"/>
          <w:sz w:val="28"/>
        </w:rPr>
        <w:t>
             транспортными средствами таможенной границы государства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Пересечение товарами и транспортными средствами таможенной границы государства допускается в местах, определяемых таможенными органами, и во время их работы. В иных местах и вне времени работы таможенных органов товары и транспортные средства могут пересекать таможенную границу государства по согласованию с таможенным органом.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21. Пользование и распоряжение товарами и 
</w:t>
      </w:r>
      <w:r>
        <w:br/>
      </w:r>
      <w:r>
        <w:rPr>
          <w:rFonts w:ascii="Times New Roman"/>
          <w:b w:val="false"/>
          <w:i w:val="false"/>
          <w:color w:val="000000"/>
          <w:sz w:val="28"/>
        </w:rPr>
        <w:t>
             транспортными средствами, перемещаемыми через таможенную 
</w:t>
      </w:r>
      <w:r>
        <w:br/>
      </w:r>
      <w:r>
        <w:rPr>
          <w:rFonts w:ascii="Times New Roman"/>
          <w:b w:val="false"/>
          <w:i w:val="false"/>
          <w:color w:val="000000"/>
          <w:sz w:val="28"/>
        </w:rPr>
        <w:t>
                        границу государства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Пользование и распоряжение товарами и транспортными средствами, перемещаемыми через таможенную границу государства, осуществляются в соответствии с их таможенными режимами, настоящими Основами и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22. Пользование и распоряжение условно выпущенными 
</w:t>
      </w:r>
      <w:r>
        <w:br/>
      </w:r>
      <w:r>
        <w:rPr>
          <w:rFonts w:ascii="Times New Roman"/>
          <w:b w:val="false"/>
          <w:i w:val="false"/>
          <w:color w:val="000000"/>
          <w:sz w:val="28"/>
        </w:rPr>
        <w:t>
             товарами и транспортными средствами, в отношении 
</w:t>
      </w:r>
      <w:r>
        <w:br/>
      </w:r>
      <w:r>
        <w:rPr>
          <w:rFonts w:ascii="Times New Roman"/>
          <w:b w:val="false"/>
          <w:i w:val="false"/>
          <w:color w:val="000000"/>
          <w:sz w:val="28"/>
        </w:rPr>
        <w:t>
             которых предоставлены льготы по таможенным платежам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Условно выпущенные товары и транспортные средства, в отношении которых предоставлены льготы по таможенным платежам, могут использоваться только в тех целях, в связи с которыми предоставлены такие льготы. Использование указанных товаров и транспортных средств в иных целях допускается с разрешения таможенных органов при условии уплаты таможенных платежей и выполнения других требований, предусмотренных настоящими Основами и национальным законодательством. 
</w:t>
      </w:r>
      <w:r>
        <w:br/>
      </w:r>
      <w:r>
        <w:rPr>
          <w:rFonts w:ascii="Times New Roman"/>
          <w:b w:val="false"/>
          <w:i w:val="false"/>
          <w:color w:val="000000"/>
          <w:sz w:val="28"/>
        </w:rPr>
        <w:t>
      Распоряжение условно выпущенными товарами и транспортными средствами, в отношении которых предоставлены льготы по таможенным платежам, допускается с разрешения таможенных органов в порядке, предусмотренном частью первой настоящей статьи.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Глава 4. Выпуск товаров для свободного обращения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23. Содержание таможенного режима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Выпуск товаров для свободного обращения  таможенный режим, при котором ввозимые на таможенную территорию государства товары остаются постоянно на этой территории без обязательства об их вывозе с этой территории.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24. Условия помещения товаров под 
</w:t>
      </w:r>
      <w:r>
        <w:br/>
      </w:r>
      <w:r>
        <w:rPr>
          <w:rFonts w:ascii="Times New Roman"/>
          <w:b w:val="false"/>
          <w:i w:val="false"/>
          <w:color w:val="000000"/>
          <w:sz w:val="28"/>
        </w:rPr>
        <w:t>
                             таможенный режим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Выпуск товаров для свободного обращения предусматривает: 
</w:t>
      </w:r>
      <w:r>
        <w:br/>
      </w:r>
      <w:r>
        <w:rPr>
          <w:rFonts w:ascii="Times New Roman"/>
          <w:b w:val="false"/>
          <w:i w:val="false"/>
          <w:color w:val="000000"/>
          <w:sz w:val="28"/>
        </w:rPr>
        <w:t>
      уплату в отношении товаров таможенных пошлин, налогов и внесение иных таможенных платежей; 
</w:t>
      </w:r>
      <w:r>
        <w:br/>
      </w:r>
      <w:r>
        <w:rPr>
          <w:rFonts w:ascii="Times New Roman"/>
          <w:b w:val="false"/>
          <w:i w:val="false"/>
          <w:color w:val="000000"/>
          <w:sz w:val="28"/>
        </w:rPr>
        <w:t>
      соблюдение мер экономической политики и других ограничений.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Глава 5. Реимпорт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25. Содержание таможенного режима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Реимпорт товаров  таможенный режим, при котором отечественные товары, вывезенные с таможенной территории государства в соответствии с таможенным режимом экспорта, ввозятся обратно в установленные сроки без взимания таможенных пошлин, налогов, а также без применения к товарам мер экономической политики.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26. Условия помещения товаров под 
</w:t>
      </w:r>
      <w:r>
        <w:br/>
      </w:r>
      <w:r>
        <w:rPr>
          <w:rFonts w:ascii="Times New Roman"/>
          <w:b w:val="false"/>
          <w:i w:val="false"/>
          <w:color w:val="000000"/>
          <w:sz w:val="28"/>
        </w:rPr>
        <w:t>
                                таможенный режим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помещения товаров под таможенный режим реимпорта товары должны: 
</w:t>
      </w:r>
      <w:r>
        <w:br/>
      </w:r>
      <w:r>
        <w:rPr>
          <w:rFonts w:ascii="Times New Roman"/>
          <w:b w:val="false"/>
          <w:i w:val="false"/>
          <w:color w:val="000000"/>
          <w:sz w:val="28"/>
        </w:rPr>
        <w:t>
      быть ввезены на таможенную территорию государства в течение десяти лет с момента вывоза; 
</w:t>
      </w:r>
      <w:r>
        <w:br/>
      </w:r>
      <w:r>
        <w:rPr>
          <w:rFonts w:ascii="Times New Roman"/>
          <w:b w:val="false"/>
          <w:i w:val="false"/>
          <w:color w:val="000000"/>
          <w:sz w:val="28"/>
        </w:rPr>
        <w:t>
      находиться в том же состоянии, в котором они были в момент вывоза, кроме изменений вследствие естественного износа либо убыли при нормальных условиях транспортировки и хранения и других случаев, определяемых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27. Возврат сумм вывозных таможенных пошлин, 
</w:t>
      </w:r>
      <w:r>
        <w:br/>
      </w:r>
      <w:r>
        <w:rPr>
          <w:rFonts w:ascii="Times New Roman"/>
          <w:b w:val="false"/>
          <w:i w:val="false"/>
          <w:color w:val="000000"/>
          <w:sz w:val="28"/>
        </w:rPr>
        <w:t>
                                налогов и иных сумм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реимпорте товаров в течение трех лет с момента вывоза таможенные органы возвращают уплаченные суммы вывозных таможенных пошлин, налогов. 
</w:t>
      </w:r>
      <w:r>
        <w:br/>
      </w:r>
      <w:r>
        <w:rPr>
          <w:rFonts w:ascii="Times New Roman"/>
          <w:b w:val="false"/>
          <w:i w:val="false"/>
          <w:color w:val="000000"/>
          <w:sz w:val="28"/>
        </w:rPr>
        <w:t>
      При реимпорте товаров лицо, перемещающее товары, возвращает суммы, полученные в качестве выплат или в результате иных льгот, предоставленных при вывозе товаров. 
</w:t>
      </w:r>
      <w:r>
        <w:br/>
      </w:r>
      <w:r>
        <w:rPr>
          <w:rFonts w:ascii="Times New Roman"/>
          <w:b w:val="false"/>
          <w:i w:val="false"/>
          <w:color w:val="000000"/>
          <w:sz w:val="28"/>
        </w:rPr>
        <w:t>
      В случаях, определяемых национальным законодательством, помимо указанных сумм взимаются проценты с них. 
</w:t>
      </w:r>
      <w:r>
        <w:br/>
      </w:r>
      <w:r>
        <w:rPr>
          <w:rFonts w:ascii="Times New Roman"/>
          <w:b w:val="false"/>
          <w:i w:val="false"/>
          <w:color w:val="000000"/>
          <w:sz w:val="28"/>
        </w:rPr>
        <w:t>
      Суммы и проценты с них, предусмотренные частями второй и третьей настоящей статьи, уплачиваются таможенному органу в порядке, установленном для уплаты таможенных платежей.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Глава 6. Транзит товаров 
</w:t>
      </w:r>
      <w:r>
        <w:br/>
      </w:r>
      <w:r>
        <w:rPr>
          <w:rFonts w:ascii="Times New Roman"/>
          <w:b w:val="false"/>
          <w:i w:val="false"/>
          <w:color w:val="000000"/>
          <w:sz w:val="28"/>
        </w:rPr>
        <w:t>
             Статья 28. Содержание таможенного режима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Транзит товаров  таможенный режим, при котором товары перемещаются под таможенным контролем между двумя таможенными органами государства, в том числе через территорию иностранного государства, без взимания таможенных пошлин, налогов, а также без применения к товарам мер экономической политики.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29. Условия помещения товаров под таможенный режим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Товары, перемещаемые транзитом между двумя таможенными органами государства, должны: 
</w:t>
      </w:r>
      <w:r>
        <w:br/>
      </w:r>
      <w:r>
        <w:rPr>
          <w:rFonts w:ascii="Times New Roman"/>
          <w:b w:val="false"/>
          <w:i w:val="false"/>
          <w:color w:val="000000"/>
          <w:sz w:val="28"/>
        </w:rPr>
        <w:t>
      оставаться в неизменном состоянии, кроме изменений вследствие естественного износа либо убыли при нормальных условиях транспортировки и хранения, и не использоваться в каких-либо иных цепях, кроме транзита; 
</w:t>
      </w:r>
      <w:r>
        <w:br/>
      </w:r>
      <w:r>
        <w:rPr>
          <w:rFonts w:ascii="Times New Roman"/>
          <w:b w:val="false"/>
          <w:i w:val="false"/>
          <w:color w:val="000000"/>
          <w:sz w:val="28"/>
        </w:rPr>
        <w:t>
      доставляться в таможенный орган назначения в сроки, установленные таможенным органом отправления исходя из возможностей транспортного средства, намеченного маршрута и других условий перевозки. 
</w:t>
      </w:r>
      <w:r>
        <w:br/>
      </w:r>
      <w:r>
        <w:rPr>
          <w:rFonts w:ascii="Times New Roman"/>
          <w:b w:val="false"/>
          <w:i w:val="false"/>
          <w:color w:val="000000"/>
          <w:sz w:val="28"/>
        </w:rPr>
        <w:t>
      Транзит товаров по территории государства может осуществляться по любым путям и направлениям, если иное не установлено национальным законодательством. 
</w:t>
      </w:r>
      <w:r>
        <w:br/>
      </w:r>
      <w:r>
        <w:rPr>
          <w:rFonts w:ascii="Times New Roman"/>
          <w:b w:val="false"/>
          <w:i w:val="false"/>
          <w:color w:val="000000"/>
          <w:sz w:val="28"/>
        </w:rPr>
        <w:t>
      В случае если у таможенных органов имеются основания полагать, что перевозчик либо его транспортное средство не могут гарантировать соблюдение требований таможенного законодательства, таможенные органы вправе допустить помещение товаров под таможенный режим транзита лишь при условии надлежащего оборудования транспортного средства, таможенного сопровождения либо перевозки товаров таможенным перевозчиком в порядке, определяемом национальным законодательством. 
</w:t>
      </w:r>
      <w:r>
        <w:br/>
      </w:r>
      <w:r>
        <w:rPr>
          <w:rFonts w:ascii="Times New Roman"/>
          <w:b w:val="false"/>
          <w:i w:val="false"/>
          <w:color w:val="000000"/>
          <w:sz w:val="28"/>
        </w:rPr>
        <w:t>
      Расходы, возникшие у перевозчика в связи с обеспечением надлежащего оборудования транспортного средства либо перевозкой товаров таможенным перевозчиком, государственными органами не возмещаются.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30. Разрешение на транзит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Транзит товаров производится с разрешения таможенных органов, за исключением случаев, устанавливаемых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31. Документы на товары, подлежащие вручению 
</w:t>
      </w:r>
      <w:r>
        <w:br/>
      </w:r>
      <w:r>
        <w:rPr>
          <w:rFonts w:ascii="Times New Roman"/>
          <w:b w:val="false"/>
          <w:i w:val="false"/>
          <w:color w:val="000000"/>
          <w:sz w:val="28"/>
        </w:rPr>
        <w:t>
                         таможенному органу назначения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Документы на товары, подлежащие вручению таможенному органу назначения, доставляются в том же порядке, что и товары, к которым они относятся.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32. Меры, принимаемые вследствие аварии или 
</w:t>
      </w:r>
      <w:r>
        <w:br/>
      </w:r>
      <w:r>
        <w:rPr>
          <w:rFonts w:ascii="Times New Roman"/>
          <w:b w:val="false"/>
          <w:i w:val="false"/>
          <w:color w:val="000000"/>
          <w:sz w:val="28"/>
        </w:rPr>
        <w:t>
                             действия непреодолимой силы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аварии или действии непреодолимой силы товары могут быть выгружены. В этом случае перевозчик обязан: 
</w:t>
      </w:r>
      <w:r>
        <w:br/>
      </w:r>
      <w:r>
        <w:rPr>
          <w:rFonts w:ascii="Times New Roman"/>
          <w:b w:val="false"/>
          <w:i w:val="false"/>
          <w:color w:val="000000"/>
          <w:sz w:val="28"/>
        </w:rPr>
        <w:t>
      принять все необходимые меры для обеспечения сохранности товаров и недопущения какого-либо их использования; 
</w:t>
      </w:r>
      <w:r>
        <w:br/>
      </w:r>
      <w:r>
        <w:rPr>
          <w:rFonts w:ascii="Times New Roman"/>
          <w:b w:val="false"/>
          <w:i w:val="false"/>
          <w:color w:val="000000"/>
          <w:sz w:val="28"/>
        </w:rPr>
        <w:t>
      незамедлительно сообщить в ближайший таможенный орган об обстоятельствах дела, месте нахождения товаров и транспортных средств; 
</w:t>
      </w:r>
      <w:r>
        <w:br/>
      </w:r>
      <w:r>
        <w:rPr>
          <w:rFonts w:ascii="Times New Roman"/>
          <w:b w:val="false"/>
          <w:i w:val="false"/>
          <w:color w:val="000000"/>
          <w:sz w:val="28"/>
        </w:rPr>
        <w:t>
      обеспечить перевозку товаров в ближайший таможенный орган или доставку должностных лиц таможенного органа к месту нахождения товаров. 
</w:t>
      </w:r>
      <w:r>
        <w:br/>
      </w:r>
      <w:r>
        <w:rPr>
          <w:rFonts w:ascii="Times New Roman"/>
          <w:b w:val="false"/>
          <w:i w:val="false"/>
          <w:color w:val="000000"/>
          <w:sz w:val="28"/>
        </w:rPr>
        <w:t>
      Таможенные органы не возмещают перевозчику расходов, понесенных в связи с принятием мер, предусмотренных настоящей статьей.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33. Ответственность перевозчика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Ответственность за транзит товаров несет перевозчик. 
</w:t>
      </w:r>
      <w:r>
        <w:br/>
      </w:r>
      <w:r>
        <w:rPr>
          <w:rFonts w:ascii="Times New Roman"/>
          <w:b w:val="false"/>
          <w:i w:val="false"/>
          <w:color w:val="000000"/>
          <w:sz w:val="28"/>
        </w:rPr>
        <w:t>
      При выдаче товаров без разрешения таможенных органов, утрате или недоставлении их в таможенный орган назначения перевозчик должен уплатить таможенные платежи, которые подлежали бы уплате соответственно при таможенных режимах выпуска для свободного вращения или экспорта, за исключением случаев, когда товары оказались уничтоженными, безвозвратно утерянными вследствие аварии или действия непреодолимой силы, либо недостача произошла в силу естественного износа или убыли при нормальных условиях транспортировки и хранения, либо товары выбыли из владения вследствие неправомерных, в соответствии с национальным законодательством, действий органов или должностных лиц иностранного государства.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Глава 7. Таможенный склад 
</w:t>
      </w:r>
      <w:r>
        <w:br/>
      </w:r>
      <w:r>
        <w:rPr>
          <w:rFonts w:ascii="Times New Roman"/>
          <w:b w:val="false"/>
          <w:i w:val="false"/>
          <w:color w:val="000000"/>
          <w:sz w:val="28"/>
        </w:rPr>
        <w:t>
            Статья 34. Содержание таможенного режима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Таможенный склад  таможенный режим, при котором ввезенные товары хранятся под таможенным контролем без взимания таможенных пошлин и налогов и без применения к товарам мер экономической политики в период хранения, а товары, предназначенные для вывоза в соответствии с таможенным режимом экспорта, хранятся под таможенным контролем с предоставлением льгот, предусмотренных настоящими Основами и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35. Условия помещения товаров под 
</w:t>
      </w:r>
      <w:r>
        <w:br/>
      </w:r>
      <w:r>
        <w:rPr>
          <w:rFonts w:ascii="Times New Roman"/>
          <w:b w:val="false"/>
          <w:i w:val="false"/>
          <w:color w:val="000000"/>
          <w:sz w:val="28"/>
        </w:rPr>
        <w:t>
                            таможенный режим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Под режим таможенного склада могут помещаться любые товары, за исключением товаров, запрещенных к ввозу на таможенную территорию государства и вывозу с нее, а также иных товаров, перечень которых определяется национальным законодательством. 
</w:t>
      </w:r>
      <w:r>
        <w:br/>
      </w:r>
      <w:r>
        <w:rPr>
          <w:rFonts w:ascii="Times New Roman"/>
          <w:b w:val="false"/>
          <w:i w:val="false"/>
          <w:color w:val="000000"/>
          <w:sz w:val="28"/>
        </w:rPr>
        <w:t>
      Товары, могущие причинить вред другим товарам или требующие особых условий хранения, должны храниться в специально приспособленных помещениях.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36. Срок хранения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Товары могут находиться в режиме таможенного склада в течение трех лет. Указанный срок для отдельных категорий товаров и отдельных лиц может ограничиваться национальным законодательством. Ограниченный срок хранения товаров в режиме таможенного склада не может быть менее одного года. 
</w:t>
      </w:r>
      <w:r>
        <w:br/>
      </w:r>
      <w:r>
        <w:rPr>
          <w:rFonts w:ascii="Times New Roman"/>
          <w:b w:val="false"/>
          <w:i w:val="false"/>
          <w:color w:val="000000"/>
          <w:sz w:val="28"/>
        </w:rPr>
        <w:t>
      По истечении установленного срока товар должен быть заявлен к помещению под иной таможенный режим либо помещен на склад временного хранения, владельцем которого является таможенный орган.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37. Операции, производимые с товарами, помещенными 
</w:t>
      </w:r>
      <w:r>
        <w:br/>
      </w:r>
      <w:r>
        <w:rPr>
          <w:rFonts w:ascii="Times New Roman"/>
          <w:b w:val="false"/>
          <w:i w:val="false"/>
          <w:color w:val="000000"/>
          <w:sz w:val="28"/>
        </w:rPr>
        <w:t>
                      под режим таможенного склада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 товарами, помещенными под режим таможенного склада, могут производиться следующие операции: 
</w:t>
      </w:r>
      <w:r>
        <w:br/>
      </w:r>
      <w:r>
        <w:rPr>
          <w:rFonts w:ascii="Times New Roman"/>
          <w:b w:val="false"/>
          <w:i w:val="false"/>
          <w:color w:val="000000"/>
          <w:sz w:val="28"/>
        </w:rPr>
        <w:t>
      по обеспечению сохранности этих товаров; 
</w:t>
      </w:r>
      <w:r>
        <w:br/>
      </w:r>
      <w:r>
        <w:rPr>
          <w:rFonts w:ascii="Times New Roman"/>
          <w:b w:val="false"/>
          <w:i w:val="false"/>
          <w:color w:val="000000"/>
          <w:sz w:val="28"/>
        </w:rPr>
        <w:t>
      по подготовке товаров с разрешения таможенных органов к продаже и транспортировке  дробление партий, формирование отправок, сортировка, упаковка, переупаковка, маркировка, погрузка, выгрузка, перегрузка и другие подобные операции. 
</w:t>
      </w:r>
      <w:r>
        <w:br/>
      </w:r>
      <w:r>
        <w:rPr>
          <w:rFonts w:ascii="Times New Roman"/>
          <w:b w:val="false"/>
          <w:i w:val="false"/>
          <w:color w:val="000000"/>
          <w:sz w:val="28"/>
        </w:rPr>
        <w:t>
      Конкретный перечень и порядок совершения указанных операций определяются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38. Освобождение товаров, помещенных под режим таможенного 
</w:t>
      </w:r>
      <w:r>
        <w:br/>
      </w:r>
      <w:r>
        <w:rPr>
          <w:rFonts w:ascii="Times New Roman"/>
          <w:b w:val="false"/>
          <w:i w:val="false"/>
          <w:color w:val="000000"/>
          <w:sz w:val="28"/>
        </w:rPr>
        <w:t>
                  склада и предназначенных для вывоза в соответствии с 
</w:t>
      </w:r>
      <w:r>
        <w:br/>
      </w:r>
      <w:r>
        <w:rPr>
          <w:rFonts w:ascii="Times New Roman"/>
          <w:b w:val="false"/>
          <w:i w:val="false"/>
          <w:color w:val="000000"/>
          <w:sz w:val="28"/>
        </w:rPr>
        <w:t>
                    таможенным режимом экспорта, от таможенных пошлин, 
</w:t>
      </w:r>
      <w:r>
        <w:br/>
      </w:r>
      <w:r>
        <w:rPr>
          <w:rFonts w:ascii="Times New Roman"/>
          <w:b w:val="false"/>
          <w:i w:val="false"/>
          <w:color w:val="000000"/>
          <w:sz w:val="28"/>
        </w:rPr>
        <w:t>
                           налогов или возврат уплаченных сумм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помещении под режим таможенного склада товаров, предназначенных для вывоза в соответствии с таможенным режимом экспорта, такие товары освобождаются от таможенных пошлин, налогов либо уплаченные суммы возвращаются, если такое освобождение или возврат предусмотрены при фактическом возврате товаров. При освобождении от таможенных пошлин, налогов или возврате уплаченных сумм товары должны быть вывезены не позднее трех месяцев со дня помещения под режим таможенного склада. 
</w:t>
      </w:r>
      <w:r>
        <w:br/>
      </w:r>
      <w:r>
        <w:rPr>
          <w:rFonts w:ascii="Times New Roman"/>
          <w:b w:val="false"/>
          <w:i w:val="false"/>
          <w:color w:val="000000"/>
          <w:sz w:val="28"/>
        </w:rPr>
        <w:t>
      При неосуществлении фактического вывоза товаров в установленные сроки уплачиваются таможенные пошлины, налоги, а также проценты с них в порядке, определяемом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39. Таможенные склады и их типы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Обеспечение хранения товаров осуществляется путем использования специально выделенного и обустроенного помещения или иного места (таможенного склада). 
</w:t>
      </w:r>
      <w:r>
        <w:br/>
      </w:r>
      <w:r>
        <w:rPr>
          <w:rFonts w:ascii="Times New Roman"/>
          <w:b w:val="false"/>
          <w:i w:val="false"/>
          <w:color w:val="000000"/>
          <w:sz w:val="28"/>
        </w:rPr>
        <w:t>
      Таможенный склад может быть открытого типа, то есть доступным для использования любыми лицами, и закрытого типа, то есть предназначенным для хранения товаров определенных лиц. 
</w:t>
      </w:r>
      <w:r>
        <w:br/>
      </w:r>
      <w:r>
        <w:rPr>
          <w:rFonts w:ascii="Times New Roman"/>
          <w:b w:val="false"/>
          <w:i w:val="false"/>
          <w:color w:val="000000"/>
          <w:sz w:val="28"/>
        </w:rPr>
        <w:t>
      Таможенные склады закрытого типа могут учреждаться, только если имеются достаточные основания нецелесообразности учреждения склада открытого типа.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40. Владельцы таможенных складов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Владельцами таможенных складов могут быть таможенные органы либо отечественные лица. 
</w:t>
      </w:r>
      <w:r>
        <w:br/>
      </w:r>
      <w:r>
        <w:rPr>
          <w:rFonts w:ascii="Times New Roman"/>
          <w:b w:val="false"/>
          <w:i w:val="false"/>
          <w:color w:val="000000"/>
          <w:sz w:val="28"/>
        </w:rPr>
        <w:t>
      Таможенные склады, учреждаемые таможенными органами, являются таможенными складами открытого типа.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41. Лицензия на учреждение таможенного склада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Таможенный склад может учреждаться при наличии лицензии таможенного органа государства. Лицензия не требуется, если учредителем таможенного склада является таможенный орган. 
</w:t>
      </w:r>
      <w:r>
        <w:br/>
      </w:r>
      <w:r>
        <w:rPr>
          <w:rFonts w:ascii="Times New Roman"/>
          <w:b w:val="false"/>
          <w:i w:val="false"/>
          <w:color w:val="000000"/>
          <w:sz w:val="28"/>
        </w:rPr>
        <w:t>
      Порядок выдачи лицензии на учреждение таможенного склада, срок ее действия определяются национальным законодательством. 
</w:t>
      </w:r>
      <w:r>
        <w:br/>
      </w:r>
      <w:r>
        <w:rPr>
          <w:rFonts w:ascii="Times New Roman"/>
          <w:b w:val="false"/>
          <w:i w:val="false"/>
          <w:color w:val="000000"/>
          <w:sz w:val="28"/>
        </w:rPr>
        <w:t>
      За выдачу лицензии на учреждение таможенного склада взимается сбор в размерах, определяемых национальным законодательством. 
</w:t>
      </w:r>
      <w:r>
        <w:br/>
      </w:r>
      <w:r>
        <w:rPr>
          <w:rFonts w:ascii="Times New Roman"/>
          <w:b w:val="false"/>
          <w:i w:val="false"/>
          <w:color w:val="000000"/>
          <w:sz w:val="28"/>
        </w:rPr>
        <w:t>
      Лицензия на учреждение таможенного склада может быть аннулирована или отозвана, либо ее действие может быть приостановлено таможенными органами. 
</w:t>
      </w:r>
      <w:r>
        <w:br/>
      </w:r>
      <w:r>
        <w:rPr>
          <w:rFonts w:ascii="Times New Roman"/>
          <w:b w:val="false"/>
          <w:i w:val="false"/>
          <w:color w:val="000000"/>
          <w:sz w:val="28"/>
        </w:rPr>
        <w:t>
      Лицензия аннулируется, если она не могла быть выдана на основании установленного порядка заявителю либо она была выдана на основе неполных или недостоверных сведений, имевших существенное значение для принятия решения о ее выдаче. Решение об аннулировании действует с даты выдачи лицензии. 
</w:t>
      </w:r>
      <w:r>
        <w:br/>
      </w:r>
      <w:r>
        <w:rPr>
          <w:rFonts w:ascii="Times New Roman"/>
          <w:b w:val="false"/>
          <w:i w:val="false"/>
          <w:color w:val="000000"/>
          <w:sz w:val="28"/>
        </w:rPr>
        <w:t>
      Лицензия отзывается, если владелец таможенного склада не соблюдает требований настоящих Основ и национального законодательства. Отзыв действует с даты принятия решения об отзыве. 
</w:t>
      </w:r>
      <w:r>
        <w:br/>
      </w:r>
      <w:r>
        <w:rPr>
          <w:rFonts w:ascii="Times New Roman"/>
          <w:b w:val="false"/>
          <w:i w:val="false"/>
          <w:color w:val="000000"/>
          <w:sz w:val="28"/>
        </w:rPr>
        <w:t>
      Действие лицензии может быть приостановлено на срок до трех месяцев при наличии достаточных оснований полагать, что владелец таможенного склада злоупотребляет своими правами. 
</w:t>
      </w:r>
      <w:r>
        <w:br/>
      </w:r>
      <w:r>
        <w:rPr>
          <w:rFonts w:ascii="Times New Roman"/>
          <w:b w:val="false"/>
          <w:i w:val="false"/>
          <w:color w:val="000000"/>
          <w:sz w:val="28"/>
        </w:rPr>
        <w:t>
      При аннулировании или отзыве лицензии сбор за ее выдачу возврату не подлежит.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42. Требования к таможенным складам и 
</w:t>
      </w:r>
      <w:r>
        <w:br/>
      </w:r>
      <w:r>
        <w:rPr>
          <w:rFonts w:ascii="Times New Roman"/>
          <w:b w:val="false"/>
          <w:i w:val="false"/>
          <w:color w:val="000000"/>
          <w:sz w:val="28"/>
        </w:rPr>
        <w:t>
                                   их владельцам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Помещение или иное место, предназначенное для таможенного склада, должно быть обустроено надлежащим образом в целях обеспечения таможенного контроля, а при необходимости  оборудовано двойными запорными устройствами, одно из которых должно находиться в ведении таможенных органов. 
</w:t>
      </w:r>
      <w:r>
        <w:br/>
      </w:r>
      <w:r>
        <w:rPr>
          <w:rFonts w:ascii="Times New Roman"/>
          <w:b w:val="false"/>
          <w:i w:val="false"/>
          <w:color w:val="000000"/>
          <w:sz w:val="28"/>
        </w:rPr>
        <w:t>
      Владелец таможенного склада обязан: 
</w:t>
      </w:r>
      <w:r>
        <w:br/>
      </w:r>
      <w:r>
        <w:rPr>
          <w:rFonts w:ascii="Times New Roman"/>
          <w:b w:val="false"/>
          <w:i w:val="false"/>
          <w:color w:val="000000"/>
          <w:sz w:val="28"/>
        </w:rPr>
        <w:t>
      исключить возможность изъятия помимо таможенного контроля товаров с таможенного склада, находящихся на хранении; 
</w:t>
      </w:r>
      <w:r>
        <w:br/>
      </w:r>
      <w:r>
        <w:rPr>
          <w:rFonts w:ascii="Times New Roman"/>
          <w:b w:val="false"/>
          <w:i w:val="false"/>
          <w:color w:val="000000"/>
          <w:sz w:val="28"/>
        </w:rPr>
        <w:t>
      не затруднять осуществление таможенного контроля; 
</w:t>
      </w:r>
      <w:r>
        <w:br/>
      </w:r>
      <w:r>
        <w:rPr>
          <w:rFonts w:ascii="Times New Roman"/>
          <w:b w:val="false"/>
          <w:i w:val="false"/>
          <w:color w:val="000000"/>
          <w:sz w:val="28"/>
        </w:rPr>
        <w:t>
      соблюдать условия лицензии на учреждение таможенного склада и выполнять требования таможенных органов, включая обеспечение доступа должностных лиц таможенных органов к товарам, хранящимся на таможенном складе; 
</w:t>
      </w:r>
      <w:r>
        <w:br/>
      </w:r>
      <w:r>
        <w:rPr>
          <w:rFonts w:ascii="Times New Roman"/>
          <w:b w:val="false"/>
          <w:i w:val="false"/>
          <w:color w:val="000000"/>
          <w:sz w:val="28"/>
        </w:rPr>
        <w:t>
      вести учет хранящихся товаров и представлять таможенным органам отчетность об этих товарах в порядке, определяемом таможенными органами.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43. Ответственность за уплату таможенных платежей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Ответственность за уплату таможенных пошлин, налогов и внесение иных таможенных платежей несет владелец таможенного склада, за исключением случаев, предусмотренных частями второй и третьей настоящей статьи. 
</w:t>
      </w:r>
      <w:r>
        <w:br/>
      </w:r>
      <w:r>
        <w:rPr>
          <w:rFonts w:ascii="Times New Roman"/>
          <w:b w:val="false"/>
          <w:i w:val="false"/>
          <w:color w:val="000000"/>
          <w:sz w:val="28"/>
        </w:rPr>
        <w:t>
      Если таможенный склад учреждается таможенным органом, ответственность за уплату таможенных платежей несет лицо, поместившее товары на хранение на таможенный склад. 
</w:t>
      </w:r>
      <w:r>
        <w:br/>
      </w:r>
      <w:r>
        <w:rPr>
          <w:rFonts w:ascii="Times New Roman"/>
          <w:b w:val="false"/>
          <w:i w:val="false"/>
          <w:color w:val="000000"/>
          <w:sz w:val="28"/>
        </w:rPr>
        <w:t>
      Ответственность за уплату таможенных платежей с согласия таможенного органа может быть возложена на лицо, поместившее товары на хранение на таможенный склад открытого типа.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44. Ликвидация таможенного склада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ликвидации таможенного склада по истечении срока действия лицензии либо по желанию владельца, а равно при аннулировании или отзыве таможенными органами лицензии на учреждение таможенного склада с даты принятия такого решения таможенный склад становится складом временного хранения. Хранение товаров на складе временного хранения осуществляется в соответствии с настоящими Основами и национальным законодательством. 
</w:t>
      </w:r>
      <w:r>
        <w:br/>
      </w:r>
      <w:r>
        <w:rPr>
          <w:rFonts w:ascii="Times New Roman"/>
          <w:b w:val="false"/>
          <w:i w:val="false"/>
          <w:color w:val="000000"/>
          <w:sz w:val="28"/>
        </w:rPr>
        <w:t>
      При аннулировании лицензии товары, находящиеся на складе, подлежат повторному таможенному оформлению с даты помещения их на склад. За весь период хранения товаров на ликвидируемом складе с владельца склада взимаются таможенные сборы за хранение, установленные для складов временного хранения, учрежденных таможенными органами. 
</w:t>
      </w:r>
      <w:r>
        <w:br/>
      </w:r>
      <w:r>
        <w:rPr>
          <w:rFonts w:ascii="Times New Roman"/>
          <w:b w:val="false"/>
          <w:i w:val="false"/>
          <w:color w:val="000000"/>
          <w:sz w:val="28"/>
        </w:rPr>
        <w:t>
      При отзыве лицензии товары, находящиеся на складе, подлежат повторному таможенному оформлению с даты принятия решения об отзыве. За хранение товаров на ликвидируемом складе после принятия решения об отзыве лицензии с владельца склада взимаются таможенные сборы за хранение, установленные для складов временного хранения, учрежденных таможенными органами. 
</w:t>
      </w:r>
      <w:r>
        <w:br/>
      </w:r>
      <w:r>
        <w:rPr>
          <w:rFonts w:ascii="Times New Roman"/>
          <w:b w:val="false"/>
          <w:i w:val="false"/>
          <w:color w:val="000000"/>
          <w:sz w:val="28"/>
        </w:rPr>
        <w:t>
      При приостановлении действия лицензии помещение товаров на хранение на склад не допускается. Выпуск товаров со склада производится в порядке, предусмотренном настоящими Основами и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Глава 8. Магазин беспошлинной торговли 
</w:t>
      </w:r>
      <w:r>
        <w:br/>
      </w:r>
      <w:r>
        <w:rPr>
          <w:rFonts w:ascii="Times New Roman"/>
          <w:b w:val="false"/>
          <w:i w:val="false"/>
          <w:color w:val="000000"/>
          <w:sz w:val="28"/>
        </w:rPr>
        <w:t>
                 Статья 45. Содержание таможенного режима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Магазин беспошлинной торговли  таможенный режим, при котором товары находятся и реализуются под таможенным контролем на таможенной территории государства (в аэропортах, портах, открытых для международного сообщения, и иных местах, определяемых таможенными органами) без взимания таможенных пошлин, налогов и без применения к товарам мер экономической политики.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46. Условия помещения товаров под 
</w:t>
      </w:r>
      <w:r>
        <w:br/>
      </w:r>
      <w:r>
        <w:rPr>
          <w:rFonts w:ascii="Times New Roman"/>
          <w:b w:val="false"/>
          <w:i w:val="false"/>
          <w:color w:val="000000"/>
          <w:sz w:val="28"/>
        </w:rPr>
        <w:t>
                             таможенный режим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таможенном режиме магазина беспошлинной торговли могут реализовываться любые товары, за исключением товаров, запрещенных к ввозу на таможенную территорию государства и вывозу с нее, запрещенных к реализации на территории государства, а также иных товаров, перечень которых определяется национальным законодательством. 
</w:t>
      </w:r>
      <w:r>
        <w:br/>
      </w:r>
      <w:r>
        <w:rPr>
          <w:rFonts w:ascii="Times New Roman"/>
          <w:b w:val="false"/>
          <w:i w:val="false"/>
          <w:color w:val="000000"/>
          <w:sz w:val="28"/>
        </w:rPr>
        <w:t>
      Товары, реализация которых на территории государства ограничена, могут реализовываться в таможенном режиме магазина беспошлинной торговли только при условии соблюдения требований, установленных национальным законодательством. 
</w:t>
      </w:r>
      <w:r>
        <w:br/>
      </w:r>
      <w:r>
        <w:rPr>
          <w:rFonts w:ascii="Times New Roman"/>
          <w:b w:val="false"/>
          <w:i w:val="false"/>
          <w:color w:val="000000"/>
          <w:sz w:val="28"/>
        </w:rPr>
        <w:t>
      Товары, помещенные под таможенный режим магазина беспошлинной торговли, реализуются непосредственно в специальных магазинах (магазины беспошлинной торговли).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47. Лицензия на учреждение магазина 
</w:t>
      </w:r>
      <w:r>
        <w:br/>
      </w:r>
      <w:r>
        <w:rPr>
          <w:rFonts w:ascii="Times New Roman"/>
          <w:b w:val="false"/>
          <w:i w:val="false"/>
          <w:color w:val="000000"/>
          <w:sz w:val="28"/>
        </w:rPr>
        <w:t>
                        беспошлинной торговли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Магазин беспошлинной торговли может учреждаться отечественным лицом при наличии лицензии таможенного органа. 
</w:t>
      </w:r>
      <w:r>
        <w:br/>
      </w:r>
      <w:r>
        <w:rPr>
          <w:rFonts w:ascii="Times New Roman"/>
          <w:b w:val="false"/>
          <w:i w:val="false"/>
          <w:color w:val="000000"/>
          <w:sz w:val="28"/>
        </w:rPr>
        <w:t>
      Порядок выдачи лицензии на учреждение магазина беспошлинной торговли, срок ее действия определяются национальным законодательством. 
</w:t>
      </w:r>
      <w:r>
        <w:br/>
      </w:r>
      <w:r>
        <w:rPr>
          <w:rFonts w:ascii="Times New Roman"/>
          <w:b w:val="false"/>
          <w:i w:val="false"/>
          <w:color w:val="000000"/>
          <w:sz w:val="28"/>
        </w:rPr>
        <w:t>
      За выдачу лицензии на учреждение магазина беспошлинной торговли взимается сбор в размерах, определяемых национальным законодательством. 
</w:t>
      </w:r>
      <w:r>
        <w:br/>
      </w:r>
      <w:r>
        <w:rPr>
          <w:rFonts w:ascii="Times New Roman"/>
          <w:b w:val="false"/>
          <w:i w:val="false"/>
          <w:color w:val="000000"/>
          <w:sz w:val="28"/>
        </w:rPr>
        <w:t>
      Лицензия на учреждение магазина беспошлинной торговли может быть аннулирована или отозвана, либо ее действие может быть приостановлено таможенными органами. 
</w:t>
      </w:r>
      <w:r>
        <w:br/>
      </w:r>
      <w:r>
        <w:rPr>
          <w:rFonts w:ascii="Times New Roman"/>
          <w:b w:val="false"/>
          <w:i w:val="false"/>
          <w:color w:val="000000"/>
          <w:sz w:val="28"/>
        </w:rPr>
        <w:t>
      Лицензия аннулируется, если она не могла быть выдана на основании установленного порядка заявителю либо она была выдана на основе неполных или недостоверных сведений, имевших существенное значение для принятия решения о ее выдаче. Решение об аннулирование действует с даты выдачи лицензии. 
</w:t>
      </w:r>
      <w:r>
        <w:br/>
      </w:r>
      <w:r>
        <w:rPr>
          <w:rFonts w:ascii="Times New Roman"/>
          <w:b w:val="false"/>
          <w:i w:val="false"/>
          <w:color w:val="000000"/>
          <w:sz w:val="28"/>
        </w:rPr>
        <w:t>
      Лицензия отзывается, если владелец магазина беспошлинной торговли не соблюдает требований настоящих Основ и национального законодательства либо такая лицензия более не соответствует экономической политике государства. Отзыв действует с даты принятия решения об отзыве. 
</w:t>
      </w:r>
      <w:r>
        <w:br/>
      </w:r>
      <w:r>
        <w:rPr>
          <w:rFonts w:ascii="Times New Roman"/>
          <w:b w:val="false"/>
          <w:i w:val="false"/>
          <w:color w:val="000000"/>
          <w:sz w:val="28"/>
        </w:rPr>
        <w:t>
      Действие лицензии может быть приостановлено на срок до трех месяцев при наличии достаточных оснований полагать, что владелец магазина беспошлинной торговли злоупотребляет своими правами. 
</w:t>
      </w:r>
      <w:r>
        <w:br/>
      </w:r>
      <w:r>
        <w:rPr>
          <w:rFonts w:ascii="Times New Roman"/>
          <w:b w:val="false"/>
          <w:i w:val="false"/>
          <w:color w:val="000000"/>
          <w:sz w:val="28"/>
        </w:rPr>
        <w:t>
      При аннулировании или отзыве лицензии сбор за ее выдачу возврату не подлежит.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48. Требования к владельцу магазина 
</w:t>
      </w:r>
      <w:r>
        <w:br/>
      </w:r>
      <w:r>
        <w:rPr>
          <w:rFonts w:ascii="Times New Roman"/>
          <w:b w:val="false"/>
          <w:i w:val="false"/>
          <w:color w:val="000000"/>
          <w:sz w:val="28"/>
        </w:rPr>
        <w:t>
                            беспошлинной торговли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Владелец магазина беспошлинной торговли обязан: 
</w:t>
      </w:r>
      <w:r>
        <w:br/>
      </w:r>
      <w:r>
        <w:rPr>
          <w:rFonts w:ascii="Times New Roman"/>
          <w:b w:val="false"/>
          <w:i w:val="false"/>
          <w:color w:val="000000"/>
          <w:sz w:val="28"/>
        </w:rPr>
        <w:t>
      исключить возможность изъятия помимо таможенного контроля товаров, поступающих в магазин беспошлинной торговли и реализуемых им; 
</w:t>
      </w:r>
      <w:r>
        <w:br/>
      </w:r>
      <w:r>
        <w:rPr>
          <w:rFonts w:ascii="Times New Roman"/>
          <w:b w:val="false"/>
          <w:i w:val="false"/>
          <w:color w:val="000000"/>
          <w:sz w:val="28"/>
        </w:rPr>
        <w:t>
      соблюдать условия лицензии на учреждение магазина беспошлинной торговли и выполнять требования таможенных органов; 
</w:t>
      </w:r>
      <w:r>
        <w:br/>
      </w:r>
      <w:r>
        <w:rPr>
          <w:rFonts w:ascii="Times New Roman"/>
          <w:b w:val="false"/>
          <w:i w:val="false"/>
          <w:color w:val="000000"/>
          <w:sz w:val="28"/>
        </w:rPr>
        <w:t>
      вести учет поступающих и реализуемых товаров и представлять таможенным органам отчетность об этих товарах в порядке, определяемом таможенными органами.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49. Ответственность за уплату таможенных платежей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Ответственность за уплату таможенных платежей несет владелец магазина беспошлинной торговли.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50. Ликвидация магазина беспошлинной торговли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ликвидации магазина беспошлинной торговли по истечении срока действия лицензии, а равно при аннулировании или отзыве таможенными органами лицензии на учреждение магазина беспошлинной торговли, магазин становится складом временного хранения с даты принятия такого решения. Хранение товаров на складе временного хранения осуществляется в соответствии с настоящими Основами и национальным законодательством. 
</w:t>
      </w:r>
      <w:r>
        <w:br/>
      </w:r>
      <w:r>
        <w:rPr>
          <w:rFonts w:ascii="Times New Roman"/>
          <w:b w:val="false"/>
          <w:i w:val="false"/>
          <w:color w:val="000000"/>
          <w:sz w:val="28"/>
        </w:rPr>
        <w:t>
      При аннулировании лицензии товары, находящиеся в магазине, подлежат повторному таможенному оформлению с даты поступления их в магазин. За весь период нахождения товаров в ликвидируемом магазине с владельца магазина взимаются таможенные сборы за хранение, установленные для складов временного хранения, учрежденных таможенными органами. 
</w:t>
      </w:r>
      <w:r>
        <w:br/>
      </w:r>
      <w:r>
        <w:rPr>
          <w:rFonts w:ascii="Times New Roman"/>
          <w:b w:val="false"/>
          <w:i w:val="false"/>
          <w:color w:val="000000"/>
          <w:sz w:val="28"/>
        </w:rPr>
        <w:t>
      При отзыве лицензии товары, находящиеся в магазине, подлежат повторному таможенному оформлению с даты принятия решения об отзыве. За нахождение товаров в ликвидируемом магазине после приятия решения об отзыве лицензии с владельца магазина взимаются таможенные сборы за хранение, установленные для складов временного хранения, учрежденных таможенными органами. 
</w:t>
      </w:r>
      <w:r>
        <w:br/>
      </w:r>
      <w:r>
        <w:rPr>
          <w:rFonts w:ascii="Times New Roman"/>
          <w:b w:val="false"/>
          <w:i w:val="false"/>
          <w:color w:val="000000"/>
          <w:sz w:val="28"/>
        </w:rPr>
        <w:t>
      При приостановлении действия лицензии реализация товаров в магазине не допускается. Поступление товаров в магазин производится в порядке, предусмотренном настоящими Основами и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Глава 9. Переработка товаров на таможенной 
</w:t>
      </w:r>
      <w:r>
        <w:br/>
      </w:r>
      <w:r>
        <w:rPr>
          <w:rFonts w:ascii="Times New Roman"/>
          <w:b w:val="false"/>
          <w:i w:val="false"/>
          <w:color w:val="000000"/>
          <w:sz w:val="28"/>
        </w:rPr>
        <w:t>
                               территории государства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51. Содержание таможенного режима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Переработка товаров на таможенной территории  таможенный режим, при котором иностранные товары используются в установленном порядке для переработки на таможенной территории государства без применения мер экономической политики и с возвратом сумм ввозных таможенных пошлин и налогов при условии вывоза в соответствии с таможенным режимом экспорта продуктов переработки за пределы таможенной территории государства.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52. Операции по переработке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Операции по переработке товаров включают: 
</w:t>
      </w:r>
      <w:r>
        <w:br/>
      </w:r>
      <w:r>
        <w:rPr>
          <w:rFonts w:ascii="Times New Roman"/>
          <w:b w:val="false"/>
          <w:i w:val="false"/>
          <w:color w:val="000000"/>
          <w:sz w:val="28"/>
        </w:rPr>
        <w:t>
      изготовление товара, включая монтаж, сборку и подгонку под другие товары; 
</w:t>
      </w:r>
      <w:r>
        <w:br/>
      </w:r>
      <w:r>
        <w:rPr>
          <w:rFonts w:ascii="Times New Roman"/>
          <w:b w:val="false"/>
          <w:i w:val="false"/>
          <w:color w:val="000000"/>
          <w:sz w:val="28"/>
        </w:rPr>
        <w:t>
      собственно переработку и обработку товаров; 
</w:t>
      </w:r>
      <w:r>
        <w:br/>
      </w:r>
      <w:r>
        <w:rPr>
          <w:rFonts w:ascii="Times New Roman"/>
          <w:b w:val="false"/>
          <w:i w:val="false"/>
          <w:color w:val="000000"/>
          <w:sz w:val="28"/>
        </w:rPr>
        <w:t>
      ремонт товаров, включая их восстановление и приведение в порядок; 
</w:t>
      </w:r>
      <w:r>
        <w:br/>
      </w:r>
      <w:r>
        <w:rPr>
          <w:rFonts w:ascii="Times New Roman"/>
          <w:b w:val="false"/>
          <w:i w:val="false"/>
          <w:color w:val="000000"/>
          <w:sz w:val="28"/>
        </w:rPr>
        <w:t>
      использование некоторых товаров, которые содействуют производству продуктов переработки или облегчают его, даже если эти товары полностью или частично потребляются в процессе переработки. 
</w:t>
      </w:r>
      <w:r>
        <w:br/>
      </w:r>
      <w:r>
        <w:rPr>
          <w:rFonts w:ascii="Times New Roman"/>
          <w:b w:val="false"/>
          <w:i w:val="false"/>
          <w:color w:val="000000"/>
          <w:sz w:val="28"/>
        </w:rPr>
        <w:t>
      Ограничения на отдельные операции по переработке товаров, условия проведения операций по переработке товаров, включая возможность и порядок использования отечественных товаров, определяются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53. Лицензия на переработку товаров 
</w:t>
      </w:r>
      <w:r>
        <w:br/>
      </w:r>
      <w:r>
        <w:rPr>
          <w:rFonts w:ascii="Times New Roman"/>
          <w:b w:val="false"/>
          <w:i w:val="false"/>
          <w:color w:val="000000"/>
          <w:sz w:val="28"/>
        </w:rPr>
        <w:t>
                        на таможенной территории государства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Переработка товаров на таможенной территории государства производится при наличии лицензии таможенного органа. 
</w:t>
      </w:r>
      <w:r>
        <w:br/>
      </w:r>
      <w:r>
        <w:rPr>
          <w:rFonts w:ascii="Times New Roman"/>
          <w:b w:val="false"/>
          <w:i w:val="false"/>
          <w:color w:val="000000"/>
          <w:sz w:val="28"/>
        </w:rPr>
        <w:t>
      Указанная лицензия выдается отечественному лицу при условии, если: 
</w:t>
      </w:r>
      <w:r>
        <w:br/>
      </w:r>
      <w:r>
        <w:rPr>
          <w:rFonts w:ascii="Times New Roman"/>
          <w:b w:val="false"/>
          <w:i w:val="false"/>
          <w:color w:val="000000"/>
          <w:sz w:val="28"/>
        </w:rPr>
        <w:t>
      ввезенные товары могут быть идентифицированы в продуктах переработки, за исключением случаев, определяемых национальным законодательством; 
</w:t>
      </w:r>
      <w:r>
        <w:br/>
      </w:r>
      <w:r>
        <w:rPr>
          <w:rFonts w:ascii="Times New Roman"/>
          <w:b w:val="false"/>
          <w:i w:val="false"/>
          <w:color w:val="000000"/>
          <w:sz w:val="28"/>
        </w:rPr>
        <w:t>
      переработка способствует вывозу продуктов переработки либо использованию отечественных производственных мощностей; 
</w:t>
      </w:r>
      <w:r>
        <w:br/>
      </w:r>
      <w:r>
        <w:rPr>
          <w:rFonts w:ascii="Times New Roman"/>
          <w:b w:val="false"/>
          <w:i w:val="false"/>
          <w:color w:val="000000"/>
          <w:sz w:val="28"/>
        </w:rPr>
        <w:t>
      выполнены иные требования по обеспечению соблюдения законодательства о таможенном деле, которые могут устанавливаться таможенными органами. 
</w:t>
      </w:r>
      <w:r>
        <w:br/>
      </w:r>
      <w:r>
        <w:rPr>
          <w:rFonts w:ascii="Times New Roman"/>
          <w:b w:val="false"/>
          <w:i w:val="false"/>
          <w:color w:val="000000"/>
          <w:sz w:val="28"/>
        </w:rPr>
        <w:t>
      Порядок выдачи лицензии на переработку товаров на таможенной территории государства определяется национальным законодательством. 
</w:t>
      </w:r>
      <w:r>
        <w:br/>
      </w:r>
      <w:r>
        <w:rPr>
          <w:rFonts w:ascii="Times New Roman"/>
          <w:b w:val="false"/>
          <w:i w:val="false"/>
          <w:color w:val="000000"/>
          <w:sz w:val="28"/>
        </w:rPr>
        <w:t>
      Лицензия на переработку товаров на таможенной территории государства может быть аннулирована или отозвана таможенными органами. 
</w:t>
      </w:r>
      <w:r>
        <w:br/>
      </w:r>
      <w:r>
        <w:rPr>
          <w:rFonts w:ascii="Times New Roman"/>
          <w:b w:val="false"/>
          <w:i w:val="false"/>
          <w:color w:val="000000"/>
          <w:sz w:val="28"/>
        </w:rPr>
        <w:t>
      Лицензия аннулируется, если она не могла быть выдана на основании установленного порядка заявителю либо она была выдана на основе неполных или недостоверных сведений, имевших существенное значение для принятия решения о ее выдаче. Решение об аннулировании действует с даты выдачи лицензии. 
</w:t>
      </w:r>
      <w:r>
        <w:br/>
      </w:r>
      <w:r>
        <w:rPr>
          <w:rFonts w:ascii="Times New Roman"/>
          <w:b w:val="false"/>
          <w:i w:val="false"/>
          <w:color w:val="000000"/>
          <w:sz w:val="28"/>
        </w:rPr>
        <w:t>
       Лицензия отзывается, если ее владелец не соблюдает требований настоящих Основ и национального законодательства либо лицензия более не соответствует экономической политике государства. Отзыв действует с даты принятия решения об отзыве.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54. Сроки переработки товаров на 
</w:t>
      </w:r>
      <w:r>
        <w:br/>
      </w:r>
      <w:r>
        <w:rPr>
          <w:rFonts w:ascii="Times New Roman"/>
          <w:b w:val="false"/>
          <w:i w:val="false"/>
          <w:color w:val="000000"/>
          <w:sz w:val="28"/>
        </w:rPr>
        <w:t>
                       таможенной территории государства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Переработка товаров на таможенной территории государства должна производиться в сроки, устанавливаемые таможенным органом в порядке, определяемом национальным законодательством. Установление сроков должно основываться на экономически оправданной продолжительности процесса переработки товаров и распоряжения продуктами их переработки.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55. Количество выхода продуктов 
</w:t>
      </w:r>
      <w:r>
        <w:br/>
      </w:r>
      <w:r>
        <w:rPr>
          <w:rFonts w:ascii="Times New Roman"/>
          <w:b w:val="false"/>
          <w:i w:val="false"/>
          <w:color w:val="000000"/>
          <w:sz w:val="28"/>
        </w:rPr>
        <w:t>
                          переработки в таможенных целях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Таможенные органы могут устанавливать в таможенных целях обязательное количество выхода продуктов переработки, образующихся в результате переработки товаров. 
</w:t>
      </w:r>
      <w:r>
        <w:br/>
      </w:r>
      <w:r>
        <w:rPr>
          <w:rFonts w:ascii="Times New Roman"/>
          <w:b w:val="false"/>
          <w:i w:val="false"/>
          <w:color w:val="000000"/>
          <w:sz w:val="28"/>
        </w:rPr>
        <w:t>
      Порядок установления в таможенных целях обязательного количества выхода продуктов переработки определяется в соответствии с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56. Возврат сумм ввозных таможенных пошлин, налогов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Возврат сумм ввозных таможенных пошлин, налогов при вывозе продуктов переработки в соответствии с таможенным режимом экспорта производится таможенными органами при условии соблюдения положений настоящих Основ и национального законодательства и если продукты переработки вывозятся в срок не позднее двух лет со дня перемещения товара через таможенную границу государства.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57. Освобождение от вывозных таможенных пошлин, 
</w:t>
      </w:r>
      <w:r>
        <w:br/>
      </w:r>
      <w:r>
        <w:rPr>
          <w:rFonts w:ascii="Times New Roman"/>
          <w:b w:val="false"/>
          <w:i w:val="false"/>
          <w:color w:val="000000"/>
          <w:sz w:val="28"/>
        </w:rPr>
        <w:t>
                      налогов и применения мер экономической политики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От вывозных таможенных пошлин и налогов освобождаются иностранные товары и продукты их переработки. К указанным товарам и продуктам не применяются меры экономической политики.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Глава 10. Переработка товаров под таможенным контролем 
</w:t>
      </w:r>
      <w:r>
        <w:br/>
      </w:r>
      <w:r>
        <w:rPr>
          <w:rFonts w:ascii="Times New Roman"/>
          <w:b w:val="false"/>
          <w:i w:val="false"/>
          <w:color w:val="000000"/>
          <w:sz w:val="28"/>
        </w:rPr>
        <w:t>
                  Статья 58. Назначение таможенного режима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Переработка товаров под таможенным контролем  таможенный режим, при котором иностранные товары используются в установленном порядке на таможенной территории государства без взимания таможенных пошлин и налогов, а также без применения к товарам мер экономической политики для переработки под таможенным контролем с последующим выпуском для свободного обращения или помещением продуктов переработки под иной таможенный режим.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59. Положения, в соответствии с которыми 
</w:t>
      </w:r>
      <w:r>
        <w:br/>
      </w:r>
      <w:r>
        <w:rPr>
          <w:rFonts w:ascii="Times New Roman"/>
          <w:b w:val="false"/>
          <w:i w:val="false"/>
          <w:color w:val="000000"/>
          <w:sz w:val="28"/>
        </w:rPr>
        <w:t>
                           осуществляется переработка товаров 
</w:t>
      </w:r>
      <w:r>
        <w:br/>
      </w:r>
      <w:r>
        <w:rPr>
          <w:rFonts w:ascii="Times New Roman"/>
          <w:b w:val="false"/>
          <w:i w:val="false"/>
          <w:color w:val="000000"/>
          <w:sz w:val="28"/>
        </w:rPr>
        <w:t>
                                под таможенным контролем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Переработка товаров под таможенным контролем осуществляется применительно к положениям статей 5255 и 57 настоящих Основ.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60. Ограничение использования 
</w:t>
      </w:r>
      <w:r>
        <w:br/>
      </w:r>
      <w:r>
        <w:rPr>
          <w:rFonts w:ascii="Times New Roman"/>
          <w:b w:val="false"/>
          <w:i w:val="false"/>
          <w:color w:val="000000"/>
          <w:sz w:val="28"/>
        </w:rPr>
        <w:t>
                               таможенного режима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Переработка товаров под таможенным контролем не может использоваться для уклонения от соблюдения мер экономической политики и правил определения страны происхождения товаров. 
</w:t>
      </w:r>
      <w:r>
        <w:br/>
      </w:r>
      <w:r>
        <w:rPr>
          <w:rFonts w:ascii="Times New Roman"/>
          <w:b w:val="false"/>
          <w:i w:val="false"/>
          <w:color w:val="000000"/>
          <w:sz w:val="28"/>
        </w:rPr>
        <w:t>
      Случаи, когда использование таможенного режима переработки товаров под таможенным контролем не допускается, определяются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Глава 11. Временный ввоз (вывоз) товаров 
</w:t>
      </w:r>
      <w:r>
        <w:br/>
      </w:r>
      <w:r>
        <w:rPr>
          <w:rFonts w:ascii="Times New Roman"/>
          <w:b w:val="false"/>
          <w:i w:val="false"/>
          <w:color w:val="000000"/>
          <w:sz w:val="28"/>
        </w:rPr>
        <w:t>
               Статья 61. Содержание таможенного режима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Временный ввоз (вывоз) товаров  таможенный режим, при котором пользование товарами на таможенной территории государства или за ее пределами допускается с полным или частичным освобождением от таможенных пошлин и налогов, а также без применения мер экономической политики. 
</w:t>
      </w:r>
      <w:r>
        <w:br/>
      </w:r>
      <w:r>
        <w:rPr>
          <w:rFonts w:ascii="Times New Roman"/>
          <w:b w:val="false"/>
          <w:i w:val="false"/>
          <w:color w:val="000000"/>
          <w:sz w:val="28"/>
        </w:rPr>
        <w:t>
      Временно ввозимые (вывозимые) товары подлежат возврату в неизменном состоянии, кроме изменений вследствие естественного износа либо убыли при нормальных условиях транспортировки и хранения.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62. Условия помещения товаров под таможенный режим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случаях, определяемых таможенными органами, временный ввоз (вывоз) товаров допускается только при представлении обязательства об обратном вывозе (ввозе) и обеспечении уплаты таможенных платежей. 
</w:t>
      </w:r>
      <w:r>
        <w:br/>
      </w:r>
      <w:r>
        <w:rPr>
          <w:rFonts w:ascii="Times New Roman"/>
          <w:b w:val="false"/>
          <w:i w:val="false"/>
          <w:color w:val="000000"/>
          <w:sz w:val="28"/>
        </w:rPr>
        <w:t>
      Таможенные органы вправе определять категории товаров, которые не могут ввозиться (вывозиться) в соответствии с режимом временного ввоза (вывоза).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63. Разрешение на временный ввоз (вывоз)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Разрешение на временный ввоз (вывоз) товаров предоставляется таможенным органом в порядке, определяемом национальным законодательством. 
</w:t>
      </w:r>
      <w:r>
        <w:br/>
      </w:r>
      <w:r>
        <w:rPr>
          <w:rFonts w:ascii="Times New Roman"/>
          <w:b w:val="false"/>
          <w:i w:val="false"/>
          <w:color w:val="000000"/>
          <w:sz w:val="28"/>
        </w:rPr>
        <w:t>
      Таможенные органы не вправе предоставлять разрешение на временный ввоз (вывоз) товаров, если отсутствует возможность обеспечения их надежной идентификации.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64. Сроки временного ввоза (вывоза)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Сроки временного ввоза (вывоза) товаров устанавливаются таможенным органом исходя из цели и обстоятельств такого ввоза (вывоза) и не могут превышать двух лет. 
</w:t>
      </w:r>
      <w:r>
        <w:br/>
      </w:r>
      <w:r>
        <w:rPr>
          <w:rFonts w:ascii="Times New Roman"/>
          <w:b w:val="false"/>
          <w:i w:val="false"/>
          <w:color w:val="000000"/>
          <w:sz w:val="28"/>
        </w:rPr>
        <w:t>
      Для отдельных категорий товаров национальным законодательством могут устанавливаться более короткие или более продолжительные предельные сроки временного ввоза (вывоза). 
</w:t>
      </w:r>
      <w:r>
        <w:br/>
      </w:r>
      <w:r>
        <w:rPr>
          <w:rFonts w:ascii="Times New Roman"/>
          <w:b w:val="false"/>
          <w:i w:val="false"/>
          <w:color w:val="000000"/>
          <w:sz w:val="28"/>
        </w:rPr>
        <w:t>
      Продление указанных сроков осуществляется таможенными органами в порядке, определяемом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65. Освобождение от уплаты таможенных пошлин и налогов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Случаи полного освобождения в отношении временно ввозимых (вывозимых) товаров от уплаты таможенных пошлин и налогов определяются национальным законодательством. 
</w:t>
      </w:r>
      <w:r>
        <w:br/>
      </w:r>
      <w:r>
        <w:rPr>
          <w:rFonts w:ascii="Times New Roman"/>
          <w:b w:val="false"/>
          <w:i w:val="false"/>
          <w:color w:val="000000"/>
          <w:sz w:val="28"/>
        </w:rPr>
        <w:t>
      В иных случаях, а также при несоблюдении лицом, перемещающим товары, условий полного освобождения от уплаты таможенных пошлин и налогов может применяться частичное освобождение от уплаты таможенных пошлин и налогов в порядке, определяемом национальным законодательством. 
</w:t>
      </w:r>
      <w:r>
        <w:br/>
      </w:r>
      <w:r>
        <w:rPr>
          <w:rFonts w:ascii="Times New Roman"/>
          <w:b w:val="false"/>
          <w:i w:val="false"/>
          <w:color w:val="000000"/>
          <w:sz w:val="28"/>
        </w:rPr>
        <w:t>
      0бщая сумма таможенных пошлин и налогов, взимаемых при временном ввозе (вывозе) с частичным освобождением от уплаты таможенных пошлин и налогов, не должна превышать суммы таможенных пошлин и налогов, которая подлежала бы уплате на момент ввоза (вывоза), если бы товары были выпущены для свободного обращения или вывезены в соответствии с таможенным режимом экспорта. 
</w:t>
      </w:r>
      <w:r>
        <w:br/>
      </w:r>
      <w:r>
        <w:rPr>
          <w:rFonts w:ascii="Times New Roman"/>
          <w:b w:val="false"/>
          <w:i w:val="false"/>
          <w:color w:val="000000"/>
          <w:sz w:val="28"/>
        </w:rPr>
        <w:t>
      В случае если указанные суммы станут равными, то товар считается выпущенным для свободного обращения или вывезенным в соответствии с таможенным режимом экспорта при условии, что в отношении этого товара не применяются меры экономической политики.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66. Действия с товарами по истечении установленных 
</w:t>
      </w:r>
      <w:r>
        <w:br/>
      </w:r>
      <w:r>
        <w:rPr>
          <w:rFonts w:ascii="Times New Roman"/>
          <w:b w:val="false"/>
          <w:i w:val="false"/>
          <w:color w:val="000000"/>
          <w:sz w:val="28"/>
        </w:rPr>
        <w:t>
                          сроков временного ввоза (вывоза)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день истечения установленных сроков временного ввоза (вывоза) невозвращенные товары должны быть заявлены к иному таможенному режиму либо помещены на склады временного хранения, владельцами которых являются таможенные органы.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67. Невозвращение временно ввезенных (вывезенных) 
</w:t>
      </w:r>
      <w:r>
        <w:br/>
      </w:r>
      <w:r>
        <w:rPr>
          <w:rFonts w:ascii="Times New Roman"/>
          <w:b w:val="false"/>
          <w:i w:val="false"/>
          <w:color w:val="000000"/>
          <w:sz w:val="28"/>
        </w:rPr>
        <w:t>
                   товаров по причине их уничтожения, утраты, недостачи или 
</w:t>
      </w:r>
      <w:r>
        <w:br/>
      </w:r>
      <w:r>
        <w:rPr>
          <w:rFonts w:ascii="Times New Roman"/>
          <w:b w:val="false"/>
          <w:i w:val="false"/>
          <w:color w:val="000000"/>
          <w:sz w:val="28"/>
        </w:rPr>
        <w:t>
           неправомерных действий органов или должностных лиц иностранного 
</w:t>
      </w:r>
      <w:r>
        <w:br/>
      </w:r>
      <w:r>
        <w:rPr>
          <w:rFonts w:ascii="Times New Roman"/>
          <w:b w:val="false"/>
          <w:i w:val="false"/>
          <w:color w:val="000000"/>
          <w:sz w:val="28"/>
        </w:rPr>
        <w:t>
                                      государства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Лицо, которое временно ввезло (вывезло) товары и не возвратившее их в установленные сроки, не несет ответственности перед таможенными органами лишь в случае, если факт уничтожения или безвозвратной утраты товаров вследствие аварии или действия непреодолимой силы, недостачи в силу естественного износа или убыли при нормальных условиях транспортировки и хранения либо выбытия из владения вследствие неправомерных, в соответствии с национальным законодательством, действий органов или должностных лиц иностранного государства подтвержден консульскими учреждениями государства за границей.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Глава 12. Свободная таможенная зона. Свободный склад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68. Содержание таможенных режимов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Свободная таможенная зона и свободный склад  таможенные режимы, при которых иностранные товары размещаются и используются в соответствующих территориальных границах или помещениях (местах) без взимания таможенных пошлин и налогов, а также без применения к указанным товарам мер экономической политики, а отечественные товары размещаются и используются на условиях, применяемых к вывозу в соответствии с таможенным режимом экспорта.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69. Создание свободной таможенной зоны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Свободная таможенная зона как территория, на которой действует таможенный режим свободной таможенной зоны, создается в соответствии с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70. Лицензия на учреждение свободного склада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Свободный склад как помещение или иное место, где действует таможенный режим свободного склада, может учреждаться при наличии лицензии таможенных органов. 
</w:t>
      </w:r>
      <w:r>
        <w:br/>
      </w:r>
      <w:r>
        <w:rPr>
          <w:rFonts w:ascii="Times New Roman"/>
          <w:b w:val="false"/>
          <w:i w:val="false"/>
          <w:color w:val="000000"/>
          <w:sz w:val="28"/>
        </w:rPr>
        <w:t>
      Порядок выдачи лицензии на учреждение свободного склада и срок ее действия определяются национальным законодательством. 
</w:t>
      </w:r>
      <w:r>
        <w:br/>
      </w:r>
      <w:r>
        <w:rPr>
          <w:rFonts w:ascii="Times New Roman"/>
          <w:b w:val="false"/>
          <w:i w:val="false"/>
          <w:color w:val="000000"/>
          <w:sz w:val="28"/>
        </w:rPr>
        <w:t>
      За выдачу лицензии на учреждение свободного склада взимается сбор в размерах, определяемых национальным законодательством. 
</w:t>
      </w:r>
      <w:r>
        <w:br/>
      </w:r>
      <w:r>
        <w:rPr>
          <w:rFonts w:ascii="Times New Roman"/>
          <w:b w:val="false"/>
          <w:i w:val="false"/>
          <w:color w:val="000000"/>
          <w:sz w:val="28"/>
        </w:rPr>
        <w:t>
      Лицензия на учреждение свободного склада может быть аннулирована или отозвана, либо ее действие может быть приостановлено таможенными органами. 
</w:t>
      </w:r>
      <w:r>
        <w:br/>
      </w:r>
      <w:r>
        <w:rPr>
          <w:rFonts w:ascii="Times New Roman"/>
          <w:b w:val="false"/>
          <w:i w:val="false"/>
          <w:color w:val="000000"/>
          <w:sz w:val="28"/>
        </w:rPr>
        <w:t>
      Лицензия аннулируется, если она не могла быть выдана на основании установленного порядка заявителю либо она была выдана на основе неполных или недостоверных сведений, имевших существенное значение для принятия решения о ее выдаче. Решение об аннулировании действует с даты выдачи лицензии. 
</w:t>
      </w:r>
      <w:r>
        <w:br/>
      </w:r>
      <w:r>
        <w:rPr>
          <w:rFonts w:ascii="Times New Roman"/>
          <w:b w:val="false"/>
          <w:i w:val="false"/>
          <w:color w:val="000000"/>
          <w:sz w:val="28"/>
        </w:rPr>
        <w:t>
      Лицензия отзывается, если владелец свободного склада не соблюдает требований настоящих Основ и национального законодательства либо лицензия более не соответствует экономической политике государства. Отзыв действует с даты принятия решения об отзыве. 
</w:t>
      </w:r>
      <w:r>
        <w:br/>
      </w:r>
      <w:r>
        <w:rPr>
          <w:rFonts w:ascii="Times New Roman"/>
          <w:b w:val="false"/>
          <w:i w:val="false"/>
          <w:color w:val="000000"/>
          <w:sz w:val="28"/>
        </w:rPr>
        <w:t>
      Действие лицензии может быть приостановлено на срок до трех месяцев при наличии достаточных оснований полагать, что владелец свободного склада злоупотребляет своими правами. 
</w:t>
      </w:r>
      <w:r>
        <w:br/>
      </w:r>
      <w:r>
        <w:rPr>
          <w:rFonts w:ascii="Times New Roman"/>
          <w:b w:val="false"/>
          <w:i w:val="false"/>
          <w:color w:val="000000"/>
          <w:sz w:val="28"/>
        </w:rPr>
        <w:t>
      При аннулировании или отзыве лицензии сбор за ее выдачу возврату не подлежит.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71. Требования к свободным складам и их владельцам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Помещение или иное место, предназначенное для учреждения свободного склада, должно быть обустроено надлежащим образом в целях обеспечения таможенного контроля, а при необходимости  оборудовано двойными запорными устройствами, одно из которых должно находиться в ведении таможенного органа. 
</w:t>
      </w:r>
      <w:r>
        <w:br/>
      </w:r>
      <w:r>
        <w:rPr>
          <w:rFonts w:ascii="Times New Roman"/>
          <w:b w:val="false"/>
          <w:i w:val="false"/>
          <w:color w:val="000000"/>
          <w:sz w:val="28"/>
        </w:rPr>
        <w:t>
      Владельцами свободных складов могут быть исключительно отечественные лица. 
</w:t>
      </w:r>
      <w:r>
        <w:br/>
      </w:r>
      <w:r>
        <w:rPr>
          <w:rFonts w:ascii="Times New Roman"/>
          <w:b w:val="false"/>
          <w:i w:val="false"/>
          <w:color w:val="000000"/>
          <w:sz w:val="28"/>
        </w:rPr>
        <w:t>
      Владелец свободного склада обязан: 
</w:t>
      </w:r>
      <w:r>
        <w:br/>
      </w:r>
      <w:r>
        <w:rPr>
          <w:rFonts w:ascii="Times New Roman"/>
          <w:b w:val="false"/>
          <w:i w:val="false"/>
          <w:color w:val="000000"/>
          <w:sz w:val="28"/>
        </w:rPr>
        <w:t>
      исключить возможность изъятия помимо таможенного контроля товаров, находящихся на складе; 
</w:t>
      </w:r>
      <w:r>
        <w:br/>
      </w:r>
      <w:r>
        <w:rPr>
          <w:rFonts w:ascii="Times New Roman"/>
          <w:b w:val="false"/>
          <w:i w:val="false"/>
          <w:color w:val="000000"/>
          <w:sz w:val="28"/>
        </w:rPr>
        <w:t>
      не затруднять осуществление таможенного контроля; 
</w:t>
      </w:r>
      <w:r>
        <w:br/>
      </w:r>
      <w:r>
        <w:rPr>
          <w:rFonts w:ascii="Times New Roman"/>
          <w:b w:val="false"/>
          <w:i w:val="false"/>
          <w:color w:val="000000"/>
          <w:sz w:val="28"/>
        </w:rPr>
        <w:t>
      соблюдать условия лицензии на учреждение свободного склада и выполнять требования таможенных органов.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72. Операции, производимые с товарами в свободных 
</w:t>
      </w:r>
      <w:r>
        <w:br/>
      </w:r>
      <w:r>
        <w:rPr>
          <w:rFonts w:ascii="Times New Roman"/>
          <w:b w:val="false"/>
          <w:i w:val="false"/>
          <w:color w:val="000000"/>
          <w:sz w:val="28"/>
        </w:rPr>
        <w:t>
                              таможенных зонах и на свободных складах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свободных таможенных зонах и на свободных складах допускается совершение производственных и иных коммерческих операций с товарами, исключая их розничную продажу, при условии соблюдения положений настоящих Основ и национального законодательства. 
</w:t>
      </w:r>
      <w:r>
        <w:br/>
      </w:r>
      <w:r>
        <w:rPr>
          <w:rFonts w:ascii="Times New Roman"/>
          <w:b w:val="false"/>
          <w:i w:val="false"/>
          <w:color w:val="000000"/>
          <w:sz w:val="28"/>
        </w:rPr>
        <w:t>
      В целях обеспечения соблюдения национального законодательства и исходя из характера товаров на осуществление операций с ними в свободных таможенных зонах и на свободных складах могут устанавливаться отдельные запреты и ограничения. Такие запреты и ограничения в отношении свободных таможенных зон и свободных складов устанавливаются в соответствии с национальным законодательством. 
</w:t>
      </w:r>
      <w:r>
        <w:br/>
      </w:r>
      <w:r>
        <w:rPr>
          <w:rFonts w:ascii="Times New Roman"/>
          <w:b w:val="false"/>
          <w:i w:val="false"/>
          <w:color w:val="000000"/>
          <w:sz w:val="28"/>
        </w:rPr>
        <w:t>
      Таможенные органы могут запрещать отдельным лицам осуществление операций с товарами в свободных таможенных зонах и на свободных складах, если эти лица не соблюдают положений настоящих Основ и национального законодательства, либо отказывать таким лицам в доступе в свободные таможенные зоны и на свободные склады. 
</w:t>
      </w:r>
      <w:r>
        <w:br/>
      </w:r>
      <w:r>
        <w:rPr>
          <w:rFonts w:ascii="Times New Roman"/>
          <w:b w:val="false"/>
          <w:i w:val="false"/>
          <w:color w:val="000000"/>
          <w:sz w:val="28"/>
        </w:rPr>
        <w:t>
      В соответствии с национальным законодательством отдельные категории товаров могут быть ограничены или запрещены к ввозу в свободные таможенные зоны либо к помещению их на свободные склады.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73. Сроки нахождения товаров в свободных 
</w:t>
      </w:r>
      <w:r>
        <w:br/>
      </w:r>
      <w:r>
        <w:rPr>
          <w:rFonts w:ascii="Times New Roman"/>
          <w:b w:val="false"/>
          <w:i w:val="false"/>
          <w:color w:val="000000"/>
          <w:sz w:val="28"/>
        </w:rPr>
        <w:t>
                           таможенных зонах и на свободных складах 
</w:t>
      </w:r>
      <w:r>
        <w:br/>
      </w:r>
      <w:r>
        <w:rPr>
          <w:rFonts w:ascii="Times New Roman"/>
          <w:b w:val="false"/>
          <w:i w:val="false"/>
          <w:color w:val="000000"/>
          <w:sz w:val="28"/>
        </w:rPr>
        <w:t>
      Товары могут находиться в свободных таможенных зонах и на свободных складах без ограничения сроков.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74. Обеспечение соблюдения таможенного 
</w:t>
      </w:r>
      <w:r>
        <w:br/>
      </w:r>
      <w:r>
        <w:rPr>
          <w:rFonts w:ascii="Times New Roman"/>
          <w:b w:val="false"/>
          <w:i w:val="false"/>
          <w:color w:val="000000"/>
          <w:sz w:val="28"/>
        </w:rPr>
        <w:t>
                     законодательства в свободных таможенных зонах и 
</w:t>
      </w:r>
      <w:r>
        <w:br/>
      </w:r>
      <w:r>
        <w:rPr>
          <w:rFonts w:ascii="Times New Roman"/>
          <w:b w:val="false"/>
          <w:i w:val="false"/>
          <w:color w:val="000000"/>
          <w:sz w:val="28"/>
        </w:rPr>
        <w:t>
                                на свободных складах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наличии достаточных оснований таможенные органы вправе осуществлять таможенный контроль за товарами, находящимися в свободных таможенных зонах и на свободных складах. 
</w:t>
      </w:r>
      <w:r>
        <w:br/>
      </w:r>
      <w:r>
        <w:rPr>
          <w:rFonts w:ascii="Times New Roman"/>
          <w:b w:val="false"/>
          <w:i w:val="false"/>
          <w:color w:val="000000"/>
          <w:sz w:val="28"/>
        </w:rPr>
        <w:t>
      Таможенное оформление товаров, ввозимых в свободные таможенные зоны и помещаемых на свободные склады, а также вывозимых из свободных таможенных зон и со свободных складов, может осуществляться в упрощенном порядке, определяемом таможенными органами. 
</w:t>
      </w:r>
      <w:r>
        <w:br/>
      </w:r>
      <w:r>
        <w:rPr>
          <w:rFonts w:ascii="Times New Roman"/>
          <w:b w:val="false"/>
          <w:i w:val="false"/>
          <w:color w:val="000000"/>
          <w:sz w:val="28"/>
        </w:rPr>
        <w:t>
      Возведение зданий, строений и сооружений в свободной таможенной зоне допускается по согласованию с таможенными органами.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75. Учет товаров, находящихся в 
</w:t>
      </w:r>
      <w:r>
        <w:br/>
      </w:r>
      <w:r>
        <w:rPr>
          <w:rFonts w:ascii="Times New Roman"/>
          <w:b w:val="false"/>
          <w:i w:val="false"/>
          <w:color w:val="000000"/>
          <w:sz w:val="28"/>
        </w:rPr>
        <w:t>
                       свободных таможенных зонах и на 
</w:t>
      </w:r>
      <w:r>
        <w:br/>
      </w:r>
      <w:r>
        <w:rPr>
          <w:rFonts w:ascii="Times New Roman"/>
          <w:b w:val="false"/>
          <w:i w:val="false"/>
          <w:color w:val="000000"/>
          <w:sz w:val="28"/>
        </w:rPr>
        <w:t>
                             свободных складах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Лица, осуществляющие операции с товарами в свободных таможенных зонах, и владельцы свободных складов ведут учет ввозимых, вывозимых, хранящихся, изготавливаемых, перерабатываемых, приобретаемых и реализуемых товаров и представляют таможенным органам отчетность об этих товарах в порядке, определяемом таможенными органами. Любые изменения, происходящие с товарами в пределах свободных таможенных зон и свободных складов, должны отражаться в учетных документах.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76. Взимание таможенных пошлин, налогов и 
</w:t>
      </w:r>
      <w:r>
        <w:br/>
      </w:r>
      <w:r>
        <w:rPr>
          <w:rFonts w:ascii="Times New Roman"/>
          <w:b w:val="false"/>
          <w:i w:val="false"/>
          <w:color w:val="000000"/>
          <w:sz w:val="28"/>
        </w:rPr>
        <w:t>
                          применение мер экономической политики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ввозе иностранных и отечественных товаров в свободные таможенные зоны или помещении их на свободные склады таможенные пошлины и налоги не взимаются и меры экономической политики не применяются. 
</w:t>
      </w:r>
      <w:r>
        <w:br/>
      </w:r>
      <w:r>
        <w:rPr>
          <w:rFonts w:ascii="Times New Roman"/>
          <w:b w:val="false"/>
          <w:i w:val="false"/>
          <w:color w:val="000000"/>
          <w:sz w:val="28"/>
        </w:rPr>
        <w:t>
        При ввозе товаров с территории свободных таможенных зон и со свободных складов на остальную часть таможенной территории государства и при вывозе товаров с территории свободных таможенных зон и со свободных складов за пределы государства таможенные пошлины и налоги взимаются и меры экономической политики применяются в зависимости от происхождения товаров. 
</w:t>
      </w:r>
      <w:r>
        <w:br/>
      </w:r>
      <w:r>
        <w:rPr>
          <w:rFonts w:ascii="Times New Roman"/>
          <w:b w:val="false"/>
          <w:i w:val="false"/>
          <w:color w:val="000000"/>
          <w:sz w:val="28"/>
        </w:rPr>
        <w:t>
        По просьбе заинтересованного лица таможенные органы удостоверяют происхождение товаров сертификатом в порядке, определяемом национальным законодательством. 
</w:t>
      </w:r>
      <w:r>
        <w:br/>
      </w:r>
      <w:r>
        <w:rPr>
          <w:rFonts w:ascii="Times New Roman"/>
          <w:b w:val="false"/>
          <w:i w:val="false"/>
          <w:color w:val="000000"/>
          <w:sz w:val="28"/>
        </w:rPr>
        <w:t>
      При отсутствии сертификата товар рассматривается как отечественный в целях взимания вывозных таможенных пошлин и налогов, а также применения мер экономической политики при вывозе и как иностранный  в иных целях.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77. Освобождение товаров, предназначенных для вывоза 
</w:t>
      </w:r>
      <w:r>
        <w:br/>
      </w:r>
      <w:r>
        <w:rPr>
          <w:rFonts w:ascii="Times New Roman"/>
          <w:b w:val="false"/>
          <w:i w:val="false"/>
          <w:color w:val="000000"/>
          <w:sz w:val="28"/>
        </w:rPr>
        <w:t>
            в соответствии с таможенным режимом экспорта, от таможенных 
</w:t>
      </w:r>
      <w:r>
        <w:br/>
      </w:r>
      <w:r>
        <w:rPr>
          <w:rFonts w:ascii="Times New Roman"/>
          <w:b w:val="false"/>
          <w:i w:val="false"/>
          <w:color w:val="000000"/>
          <w:sz w:val="28"/>
        </w:rPr>
        <w:t>
                      пошлин, налогов либо возврат уплаченных сумм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ввозе товаров, предназначенных для вывоза за пределы государства в соответствии с таможенным режимом экспорта, в свободные таможенные зоны или при помещении их на свободные склады такие товары освобождаются от таможенных пошлин и налогов, либо уплаченные суммы возвращаются, если такое освобождение или возврат предусмотрены при фактическом вывозе товаров. Фактический вывоз таких товаров должен быть осуществлен не позднее шести месяцев со дня возврата таможенных пошлин и налогов или освобождение от них. 
</w:t>
      </w:r>
      <w:r>
        <w:br/>
      </w:r>
      <w:r>
        <w:rPr>
          <w:rFonts w:ascii="Times New Roman"/>
          <w:b w:val="false"/>
          <w:i w:val="false"/>
          <w:color w:val="000000"/>
          <w:sz w:val="28"/>
        </w:rPr>
        <w:t>
      При возвращении товаров, подлежащих вывозу за пределы государства, с территории свободных таможенных зон и со свободных складов на остальную часть таможенной территории государства либо при неосуществлении фактического вывоза в течение установленных сроков уплачиваются таможенные пошлины и налоги, а также проценты с них в порядке, определяемом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78. Ответственность за уплату таможенных платежей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Ответственность за уплату таможенных платежей несет лицо, которое ввезло товары в свободную таможенную зону или поместило их на свободный склад.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79. Ликвидация свободного склада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ликвидации свободного склада по истечении срока действия лицензии либо по желанию владельца, а равно при аннулировании или отзыве таможенными органами лицензии на учреждение свободного склада, с даты принятия такого решения свободный склад становится складом временного хранения. Общий срок нахождения товаров на складе временного хранения не может превышать шести месяцев. 
</w:t>
      </w:r>
      <w:r>
        <w:br/>
      </w:r>
      <w:r>
        <w:rPr>
          <w:rFonts w:ascii="Times New Roman"/>
          <w:b w:val="false"/>
          <w:i w:val="false"/>
          <w:color w:val="000000"/>
          <w:sz w:val="28"/>
        </w:rPr>
        <w:t>
      При аннулировании лицензии товары, находящиеся на складе, подлежат повторному таможенному оформлению с даты помещения их на склад. За весь период нахождения товаров на ликвидируемом складе с владельца склада взимаются таможенные сборы за хранение, установленные для складов временного хранения, учрежденных таможенными органами. 
</w:t>
      </w:r>
      <w:r>
        <w:br/>
      </w:r>
      <w:r>
        <w:rPr>
          <w:rFonts w:ascii="Times New Roman"/>
          <w:b w:val="false"/>
          <w:i w:val="false"/>
          <w:color w:val="000000"/>
          <w:sz w:val="28"/>
        </w:rPr>
        <w:t>
      При отзыве лицензии товары, находящиеся на складе, подлежат повторному таможенному оформлению с даты принятия решения об отзыве. За период нахождения товаров на ликвидируемом складе после принятия решения об отзыве лицензии с владельца склада взимаются таможенные сборы за хранение, установленные для складов временного хранения, учрежденных таможенными органами. 
</w:t>
      </w:r>
      <w:r>
        <w:br/>
      </w:r>
      <w:r>
        <w:rPr>
          <w:rFonts w:ascii="Times New Roman"/>
          <w:b w:val="false"/>
          <w:i w:val="false"/>
          <w:color w:val="000000"/>
          <w:sz w:val="28"/>
        </w:rPr>
        <w:t>
      При приостановлении действия лицензии помещение иностранных товаров на склад осуществляется с уплатой таможенных пошлин, налогов и с применением мер экономической политики, а освобождение от таможенных пошлин и налогов либо возврат таможенных пошлин и налогов в отношении помещаемых отечественных товаров не производятся.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Глава 13. Переработка товаров вне таможенной территории 
</w:t>
      </w:r>
      <w:r>
        <w:br/>
      </w:r>
      <w:r>
        <w:rPr>
          <w:rFonts w:ascii="Times New Roman"/>
          <w:b w:val="false"/>
          <w:i w:val="false"/>
          <w:color w:val="000000"/>
          <w:sz w:val="28"/>
        </w:rPr>
        <w:t>
                                   государства 
</w:t>
      </w:r>
      <w:r>
        <w:br/>
      </w:r>
      <w:r>
        <w:rPr>
          <w:rFonts w:ascii="Times New Roman"/>
          <w:b w:val="false"/>
          <w:i w:val="false"/>
          <w:color w:val="000000"/>
          <w:sz w:val="28"/>
        </w:rPr>
        <w:t>
            Статья 80. Содержание таможенного режима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Переработка товаров вне таможенной территории государства  таможенный режим, при котором отечественные товары вывозятся без применения к ним мер экономической политики и используются вне таможенной территории государства с целью их переработки и последующего выпуска продуктов переработки в свободное обращение на таможенной территории этого государства с полным или частичным освобождением от таможенных пошлин и налогов, а также без применения к товарам мер экономической политики.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81. Операции по переработке товаров вне таможенной 
</w:t>
      </w:r>
      <w:r>
        <w:br/>
      </w:r>
      <w:r>
        <w:rPr>
          <w:rFonts w:ascii="Times New Roman"/>
          <w:b w:val="false"/>
          <w:i w:val="false"/>
          <w:color w:val="000000"/>
          <w:sz w:val="28"/>
        </w:rPr>
        <w:t>
                              территории государства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переработке товаров вне таможенной территории государства могут осуществляться операции, указанные в части первой статьи 52 настоящих Основ. 
</w:t>
      </w:r>
      <w:r>
        <w:br/>
      </w:r>
      <w:r>
        <w:rPr>
          <w:rFonts w:ascii="Times New Roman"/>
          <w:b w:val="false"/>
          <w:i w:val="false"/>
          <w:color w:val="000000"/>
          <w:sz w:val="28"/>
        </w:rPr>
        <w:t>
      Ограничения на отдельные операции по переработке товаров вне таможенной территории государства устанавливаются в соответствии с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82. Случаи, исключающие возможность использования 
</w:t>
      </w:r>
      <w:r>
        <w:br/>
      </w:r>
      <w:r>
        <w:rPr>
          <w:rFonts w:ascii="Times New Roman"/>
          <w:b w:val="false"/>
          <w:i w:val="false"/>
          <w:color w:val="000000"/>
          <w:sz w:val="28"/>
        </w:rPr>
        <w:t>
                                таможенного режима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Таможенный режим переработки товаров вне таможенной территории государства не может быть использован в следующих случаях: 
</w:t>
      </w:r>
      <w:r>
        <w:br/>
      </w:r>
      <w:r>
        <w:rPr>
          <w:rFonts w:ascii="Times New Roman"/>
          <w:b w:val="false"/>
          <w:i w:val="false"/>
          <w:color w:val="000000"/>
          <w:sz w:val="28"/>
        </w:rPr>
        <w:t>
      если вывоз товаров дает основание требовать возврата ввозных таможенных пошлин и налогов, освобождения от них либо получения выплат, предоставляемых при вывозе; 
</w:t>
      </w:r>
      <w:r>
        <w:br/>
      </w:r>
      <w:r>
        <w:rPr>
          <w:rFonts w:ascii="Times New Roman"/>
          <w:b w:val="false"/>
          <w:i w:val="false"/>
          <w:color w:val="000000"/>
          <w:sz w:val="28"/>
        </w:rPr>
        <w:t>
      если товары до вывоза были выпущены в свободное обращение с полным освобождением от ввозных таможенных пошлин и налогов  до окончания пользования таким освобождением; 
</w:t>
      </w:r>
      <w:r>
        <w:br/>
      </w:r>
      <w:r>
        <w:rPr>
          <w:rFonts w:ascii="Times New Roman"/>
          <w:b w:val="false"/>
          <w:i w:val="false"/>
          <w:color w:val="000000"/>
          <w:sz w:val="28"/>
        </w:rPr>
        <w:t>
      в иных случаях, определяемых в соответствии с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83. Лицензия на переработку товаров вне таможенной 
</w:t>
      </w:r>
      <w:r>
        <w:br/>
      </w:r>
      <w:r>
        <w:rPr>
          <w:rFonts w:ascii="Times New Roman"/>
          <w:b w:val="false"/>
          <w:i w:val="false"/>
          <w:color w:val="000000"/>
          <w:sz w:val="28"/>
        </w:rPr>
        <w:t>
                              территории государства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Переработка товаров вне таможенной территории государства производится при наличии лицензии таможенного органа. 
</w:t>
      </w:r>
      <w:r>
        <w:br/>
      </w:r>
      <w:r>
        <w:rPr>
          <w:rFonts w:ascii="Times New Roman"/>
          <w:b w:val="false"/>
          <w:i w:val="false"/>
          <w:color w:val="000000"/>
          <w:sz w:val="28"/>
        </w:rPr>
        <w:t>
      Указанная лицензия выдается отечественному лицу при условии, если: 
</w:t>
      </w:r>
      <w:r>
        <w:br/>
      </w:r>
      <w:r>
        <w:rPr>
          <w:rFonts w:ascii="Times New Roman"/>
          <w:b w:val="false"/>
          <w:i w:val="false"/>
          <w:color w:val="000000"/>
          <w:sz w:val="28"/>
        </w:rPr>
        <w:t>
      1) таможенный орган считает возможным установить, что продукты переработки образовались в результате переработки вывезенных товаров, за исключением случая, указанного в части третьей настоящей статьи; 
</w:t>
      </w:r>
      <w:r>
        <w:br/>
      </w:r>
      <w:r>
        <w:rPr>
          <w:rFonts w:ascii="Times New Roman"/>
          <w:b w:val="false"/>
          <w:i w:val="false"/>
          <w:color w:val="000000"/>
          <w:sz w:val="28"/>
        </w:rPr>
        <w:t>
      2) переработка товаров вне таможенной территории государства не наносит серьезного ущерба интересам национальной экономики государства. 
</w:t>
      </w:r>
      <w:r>
        <w:br/>
      </w:r>
      <w:r>
        <w:rPr>
          <w:rFonts w:ascii="Times New Roman"/>
          <w:b w:val="false"/>
          <w:i w:val="false"/>
          <w:color w:val="000000"/>
          <w:sz w:val="28"/>
        </w:rPr>
        <w:t>
      Порядок выдачи лицензии на переработку товаров вне таможенной территории государства, включая случаи и условия, когда таможенный орган может выдать лицензию независимо от положений пункта 1 части второй настоящей статьи, определяется национальным законодательством. 
</w:t>
      </w:r>
      <w:r>
        <w:br/>
      </w:r>
      <w:r>
        <w:rPr>
          <w:rFonts w:ascii="Times New Roman"/>
          <w:b w:val="false"/>
          <w:i w:val="false"/>
          <w:color w:val="000000"/>
          <w:sz w:val="28"/>
        </w:rPr>
        <w:t>
      Лицензия на переработку товаров вне таможенной территории государства может быть аннулирована или отозвана таможенными органами. 
</w:t>
      </w:r>
      <w:r>
        <w:br/>
      </w:r>
      <w:r>
        <w:rPr>
          <w:rFonts w:ascii="Times New Roman"/>
          <w:b w:val="false"/>
          <w:i w:val="false"/>
          <w:color w:val="000000"/>
          <w:sz w:val="28"/>
        </w:rPr>
        <w:t>
      Лицензия аннулируется, если она не могла быть выдана на основании установленного порядка заявителю либо она была выдана на основе неполных или недостоверных сведений, имевших существенное значение для принятия решения о ее выдаче. Решение об аннулировании действует с даты выдачи лицензии. 
</w:t>
      </w:r>
      <w:r>
        <w:br/>
      </w:r>
      <w:r>
        <w:rPr>
          <w:rFonts w:ascii="Times New Roman"/>
          <w:b w:val="false"/>
          <w:i w:val="false"/>
          <w:color w:val="000000"/>
          <w:sz w:val="28"/>
        </w:rPr>
        <w:t>
      Лицензия отзывается, если ее владелец не соблюдает требований настоящих Основ и национального законодательства либо лицензия более не соответствует экономической политике государства. Отзыв действует с даты принятия решения об отзыве.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84. Сроки переработки товаров вне 
</w:t>
      </w:r>
      <w:r>
        <w:br/>
      </w:r>
      <w:r>
        <w:rPr>
          <w:rFonts w:ascii="Times New Roman"/>
          <w:b w:val="false"/>
          <w:i w:val="false"/>
          <w:color w:val="000000"/>
          <w:sz w:val="28"/>
        </w:rPr>
        <w:t>
                    таможенной территории государства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Переработка товаров вне таможенной территории государства должна производиться в сроки, устанавливаемые таможенным органом в порядке, определяемом национальным законодательством. 
</w:t>
      </w:r>
      <w:r>
        <w:br/>
      </w:r>
      <w:r>
        <w:rPr>
          <w:rFonts w:ascii="Times New Roman"/>
          <w:b w:val="false"/>
          <w:i w:val="false"/>
          <w:color w:val="000000"/>
          <w:sz w:val="28"/>
        </w:rPr>
        <w:t>
      Установление сроков должно основываться на экономически оправданной продолжительности процесса переработки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85. Количество выхода продуктов переработки 
</w:t>
      </w:r>
      <w:r>
        <w:br/>
      </w:r>
      <w:r>
        <w:rPr>
          <w:rFonts w:ascii="Times New Roman"/>
          <w:b w:val="false"/>
          <w:i w:val="false"/>
          <w:color w:val="000000"/>
          <w:sz w:val="28"/>
        </w:rPr>
        <w:t>
                                 в таможенных целях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Таможенные органы могут устанавливать в таможенных целях обязательное количество выхода продуктов переработки, образующихся в результате переработки товаров. 
</w:t>
      </w:r>
      <w:r>
        <w:br/>
      </w:r>
      <w:r>
        <w:rPr>
          <w:rFonts w:ascii="Times New Roman"/>
          <w:b w:val="false"/>
          <w:i w:val="false"/>
          <w:color w:val="000000"/>
          <w:sz w:val="28"/>
        </w:rPr>
        <w:t>
      Порядок установления для таможенных целей обязательного количества выхода продуктов переработки определяется в соответствии с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86. Применение таможенных пошлин и налогов 
</w:t>
      </w:r>
      <w:r>
        <w:br/>
      </w:r>
      <w:r>
        <w:rPr>
          <w:rFonts w:ascii="Times New Roman"/>
          <w:b w:val="false"/>
          <w:i w:val="false"/>
          <w:color w:val="000000"/>
          <w:sz w:val="28"/>
        </w:rPr>
        <w:t>
                            при вывозе товаров на переработку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Товары, вывозимые на переработку, облагаются вывозными таможенными пошлинами и налогами с последующим возвратом их сумм при выпуске продуктов переработки для свободного обращения на таможенной территории государства при условии соблюдения положений настоящих Основ и национального законодательства. Проценты на возвращаемые суммы не начисляются. 
</w:t>
      </w:r>
      <w:r>
        <w:br/>
      </w:r>
      <w:r>
        <w:rPr>
          <w:rFonts w:ascii="Times New Roman"/>
          <w:b w:val="false"/>
          <w:i w:val="false"/>
          <w:color w:val="000000"/>
          <w:sz w:val="28"/>
        </w:rPr>
        <w:t>
      В соответствии с национальным законодательством товары могут освобождаться от таможенных пошлин, а налоги, взимаемые с товаров, могут возвращаться при вывозе товаров на переработку вне таможенной территории государства.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87. Освобождение продуктов переработки от ввозных 
</w:t>
      </w:r>
      <w:r>
        <w:br/>
      </w:r>
      <w:r>
        <w:rPr>
          <w:rFonts w:ascii="Times New Roman"/>
          <w:b w:val="false"/>
          <w:i w:val="false"/>
          <w:color w:val="000000"/>
          <w:sz w:val="28"/>
        </w:rPr>
        <w:t>
                            таможенных пошлин и налогов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Полное или частичное освобождение продуктов переработки от ввозных таможенных пошлин и налогов предоставляется в случае, если эти продукты заявляются для свободного обращения лицом, получившим лицензию на переработку товаров вне таможенной территории государства, либо его таможенным агентом. 
</w:t>
      </w:r>
      <w:r>
        <w:br/>
      </w:r>
      <w:r>
        <w:rPr>
          <w:rFonts w:ascii="Times New Roman"/>
          <w:b w:val="false"/>
          <w:i w:val="false"/>
          <w:color w:val="000000"/>
          <w:sz w:val="28"/>
        </w:rPr>
        <w:t>
      Полное освобождение от ввозных таможенных пошлин и налогов предоставляется, если таможенный орган удостоверится в том, что целью переработки был ремонт вывезенных товаров, осуществляемый безвозмездно в силу положений законодательства или договора, за исключением случаев, когда при первоначальном выпуске товаров для свободного обращения учитывалось наличие недостатка. 
</w:t>
      </w:r>
      <w:r>
        <w:br/>
      </w:r>
      <w:r>
        <w:rPr>
          <w:rFonts w:ascii="Times New Roman"/>
          <w:b w:val="false"/>
          <w:i w:val="false"/>
          <w:color w:val="000000"/>
          <w:sz w:val="28"/>
        </w:rPr>
        <w:t>
      Частичное освобождение от ввозных таможенных пошлин и налогов предоставляется при возмездном ремонте вывозимых товаров и при осуществлении других операций по переработке. Суммы таможенных пошлин и налогов определяются исходя из ставок, применимых к продуктам переработки, помноженных на стоимость ремонта или других операций по переработке.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88. Замена продуктов переработки 
</w:t>
      </w:r>
      <w:r>
        <w:br/>
      </w:r>
      <w:r>
        <w:rPr>
          <w:rFonts w:ascii="Times New Roman"/>
          <w:b w:val="false"/>
          <w:i w:val="false"/>
          <w:color w:val="000000"/>
          <w:sz w:val="28"/>
        </w:rPr>
        <w:t>
                              иностранными товарами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Замена продуктов переработки иностранными товарами допускается в порядке, определяемом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89. Невозвращение вывезенных для переработки товаров 
</w:t>
      </w:r>
      <w:r>
        <w:br/>
      </w:r>
      <w:r>
        <w:rPr>
          <w:rFonts w:ascii="Times New Roman"/>
          <w:b w:val="false"/>
          <w:i w:val="false"/>
          <w:color w:val="000000"/>
          <w:sz w:val="28"/>
        </w:rPr>
        <w:t>
            либо продуктов переработки по причине их уничтожения, утраты, 
</w:t>
      </w:r>
      <w:r>
        <w:br/>
      </w:r>
      <w:r>
        <w:rPr>
          <w:rFonts w:ascii="Times New Roman"/>
          <w:b w:val="false"/>
          <w:i w:val="false"/>
          <w:color w:val="000000"/>
          <w:sz w:val="28"/>
        </w:rPr>
        <w:t>
            недостачи или неправомерных действий органов или должностных 
</w:t>
      </w:r>
      <w:r>
        <w:br/>
      </w:r>
      <w:r>
        <w:rPr>
          <w:rFonts w:ascii="Times New Roman"/>
          <w:b w:val="false"/>
          <w:i w:val="false"/>
          <w:color w:val="000000"/>
          <w:sz w:val="28"/>
        </w:rPr>
        <w:t>
                           лиц иностранного государства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Лицо, получившее лицензию на переработку товаров вне таможенной территории государства и не возвратившее товары либо не осуществившее ввоз продуктов переработки в установленные сроки, не несет ответственности перед таможенными органами лишь в том случае, если факт уничтожения или безвозвратной утраты товаров либо продуктов переработки вследствие аварии или действия непреодолимой силы, их недостачи в силу естественного износа или убыли при нормальных условиях транспортировки и хранения либо выбытия из владения вследствие неправомерных, в соответствии с национальным законодательством, действий органов или должностных лиц иностранного государства подтвержден консульскими учреждениями государства за границей.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Глава 14. Экспорт товаров 
</w:t>
      </w:r>
      <w:r>
        <w:br/>
      </w:r>
      <w:r>
        <w:rPr>
          <w:rFonts w:ascii="Times New Roman"/>
          <w:b w:val="false"/>
          <w:i w:val="false"/>
          <w:color w:val="000000"/>
          <w:sz w:val="28"/>
        </w:rPr>
        <w:t>
             Статья 90. Содержание таможенного режима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Экспорт товаров  таможенный режим, при котором товары вывозятся за пределы таможенной территории государства без обязательства об их ввозе на эту территорию.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91. Требования при экспорте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Экспорт товаров осуществляется при условии уплаты вывозных таможенных пошлин и внесения иных таможенных платежей, соблюдения мер экономической политики и выполнения других требований, предусмотренных настоящими Основами и национальным законодательством. 
</w:t>
      </w:r>
      <w:r>
        <w:br/>
      </w:r>
      <w:r>
        <w:rPr>
          <w:rFonts w:ascii="Times New Roman"/>
          <w:b w:val="false"/>
          <w:i w:val="false"/>
          <w:color w:val="000000"/>
          <w:sz w:val="28"/>
        </w:rPr>
        <w:t>
      При экспорте товары освобождаются от налогов либо уплаченные суммы налогов подлежат возврату в соответствии с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92. Выпуск товаров в таможенном 
</w:t>
      </w:r>
      <w:r>
        <w:br/>
      </w:r>
      <w:r>
        <w:rPr>
          <w:rFonts w:ascii="Times New Roman"/>
          <w:b w:val="false"/>
          <w:i w:val="false"/>
          <w:color w:val="000000"/>
          <w:sz w:val="28"/>
        </w:rPr>
        <w:t>
                               режиме экспорта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выпуске товаров в таможенном режиме экспорта товары должны быть вывезены за пределы таможенной территории государства в том же состоянии, в котором они были на день принятия таможенной декларации, кроме изменений состояния товаров вследствие естественного износа или убыли при нормальных условиях транспортировки и хранения.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Глава 15. Реэкспорт товаров 
</w:t>
      </w:r>
      <w:r>
        <w:br/>
      </w:r>
      <w:r>
        <w:rPr>
          <w:rFonts w:ascii="Times New Roman"/>
          <w:b w:val="false"/>
          <w:i w:val="false"/>
          <w:color w:val="000000"/>
          <w:sz w:val="28"/>
        </w:rPr>
        <w:t>
              Статья 93. Содержание таможенного режима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Реэкспорт товаров  таможенный режим, при котором иностранные товары вывозятся с таможенной территории государства без взимания или с возвратом ввозных таможенных пошлин и налогов и без применения мер экономической политики в соответствии с настоящими Основами и национальным законодательством. 
</w:t>
      </w:r>
      <w:r>
        <w:br/>
      </w:r>
      <w:r>
        <w:rPr>
          <w:rFonts w:ascii="Times New Roman"/>
          <w:b w:val="false"/>
          <w:i w:val="false"/>
          <w:color w:val="000000"/>
          <w:sz w:val="28"/>
        </w:rPr>
        <w:t>
      Реэкспорт товаров допускается с разрешения таможенного органа либо другого уполномоченного на то органа, предоставляемого в порядке, определяемом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94. Условия реэкспорта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ввозе товаров на таможенную территорию государства ввозные таможенные пошлины и налоги не взимаются и меры экономической политики не применяются, если товары заявляются таможенному органу в качестве предназначенных непосредственно и исключительно для реэкспорта. Фактический вывоз таких товаров должен быть осуществлен не позднее шести месяцев со дня принятия таможенной декларации. При неосуществлении фактического вывоза в течение установленного срока уплачиваются таможенные пошлины и налоги, а также проценты с них в порядке, определяемом национальным законодательством. 
</w:t>
      </w:r>
      <w:r>
        <w:br/>
      </w:r>
      <w:r>
        <w:rPr>
          <w:rFonts w:ascii="Times New Roman"/>
          <w:b w:val="false"/>
          <w:i w:val="false"/>
          <w:color w:val="000000"/>
          <w:sz w:val="28"/>
        </w:rPr>
        <w:t>
      При вывозе реэкспортируемых товаров уплаченные ввозные таможенные пошлины и налоги подлежат возврату при условии, если: 
</w:t>
      </w:r>
      <w:r>
        <w:br/>
      </w:r>
      <w:r>
        <w:rPr>
          <w:rFonts w:ascii="Times New Roman"/>
          <w:b w:val="false"/>
          <w:i w:val="false"/>
          <w:color w:val="000000"/>
          <w:sz w:val="28"/>
        </w:rPr>
        <w:t>
      реэкспортируемые товары находятся в том же состоянии, в котором они были на момент ввоза, кроме изменений состояния товаров вследствие естественного износа либо убыли при нормальных условиях транспортировки и хранения; 
</w:t>
      </w:r>
      <w:r>
        <w:br/>
      </w:r>
      <w:r>
        <w:rPr>
          <w:rFonts w:ascii="Times New Roman"/>
          <w:b w:val="false"/>
          <w:i w:val="false"/>
          <w:color w:val="000000"/>
          <w:sz w:val="28"/>
        </w:rPr>
        <w:t>
      реэкспорт товаров происходит в течение двух лет с момента ввоза; 
</w:t>
      </w:r>
      <w:r>
        <w:br/>
      </w:r>
      <w:r>
        <w:rPr>
          <w:rFonts w:ascii="Times New Roman"/>
          <w:b w:val="false"/>
          <w:i w:val="false"/>
          <w:color w:val="000000"/>
          <w:sz w:val="28"/>
        </w:rPr>
        <w:t>
      реэкспортируемые товары не использовались в целях извлечения дохода. 
</w:t>
      </w:r>
      <w:r>
        <w:br/>
      </w:r>
      <w:r>
        <w:rPr>
          <w:rFonts w:ascii="Times New Roman"/>
          <w:b w:val="false"/>
          <w:i w:val="false"/>
          <w:color w:val="000000"/>
          <w:sz w:val="28"/>
        </w:rPr>
        <w:t>
      При вывозе реэкспортируемых товаров вывозные таможенные пошлины и налоги не взимаются, а меры экономической политики, действующие при вывозе, не применяются, за исключением случаев, предусмотренных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Глава 16. Уничтожение товаров 
</w:t>
      </w:r>
      <w:r>
        <w:br/>
      </w:r>
      <w:r>
        <w:rPr>
          <w:rFonts w:ascii="Times New Roman"/>
          <w:b w:val="false"/>
          <w:i w:val="false"/>
          <w:color w:val="000000"/>
          <w:sz w:val="28"/>
        </w:rPr>
        <w:t>
                 Статья 95. Содержание таможенного режима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Уничтожение товаров - таможенный режим, при котором иностранные товары уничтожаются под таможенным контролем, включая приведение их в состояние, не пригодное для использования, без взимания таможенных пошлин и налогов, а также без применения к товарам мер экономической политики. 
</w:t>
      </w:r>
      <w:r>
        <w:br/>
      </w:r>
      <w:r>
        <w:rPr>
          <w:rFonts w:ascii="Times New Roman"/>
          <w:b w:val="false"/>
          <w:i w:val="false"/>
          <w:color w:val="000000"/>
          <w:sz w:val="28"/>
        </w:rPr>
        <w:t>
      Уничтожение товаров допускается с разрешения таможенных органов. Такое разрешение не предоставляется, если уничтожение товаров может причинить существенный вред окружающей природной среде, а также в других случаях, определяемых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96. Расходы по уничтожению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Уничтожение товаров производится заинтересованным лицом за собственный счет.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97. Отходы, образовавшиеся в результате уничтожения 
</w:t>
      </w:r>
      <w:r>
        <w:br/>
      </w:r>
      <w:r>
        <w:rPr>
          <w:rFonts w:ascii="Times New Roman"/>
          <w:b w:val="false"/>
          <w:i w:val="false"/>
          <w:color w:val="000000"/>
          <w:sz w:val="28"/>
        </w:rPr>
        <w:t>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Отходы, образовавшиеся в результате уничтожения товаров, должны быть помещены под соответствующий таможенный режим как иностранные товары, находящиеся под таможенным контролем.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Глава 17. Отказ от товара в пользу государства 
</w:t>
      </w:r>
      <w:r>
        <w:br/>
      </w:r>
      <w:r>
        <w:rPr>
          <w:rFonts w:ascii="Times New Roman"/>
          <w:b w:val="false"/>
          <w:i w:val="false"/>
          <w:color w:val="000000"/>
          <w:sz w:val="28"/>
        </w:rPr>
        <w:t>
                 Статья 98. Содержание таможенного режима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Отказ от товара в пользу государства  таможенный режим, при котором лицо отказывается от товара без взимания таможенных пошлин и налогов, а также без применения мер экономической политики. 
</w:t>
      </w:r>
      <w:r>
        <w:br/>
      </w:r>
      <w:r>
        <w:rPr>
          <w:rFonts w:ascii="Times New Roman"/>
          <w:b w:val="false"/>
          <w:i w:val="false"/>
          <w:color w:val="000000"/>
          <w:sz w:val="28"/>
        </w:rPr>
        <w:t>
      Отказ от товара в пользу государства в соответствии с положениями настоящей главы допускается с разрешения таможенных органов, предоставляемого в порядке, определяемом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99. Расходы, связанные с отказом от 
</w:t>
      </w:r>
      <w:r>
        <w:br/>
      </w:r>
      <w:r>
        <w:rPr>
          <w:rFonts w:ascii="Times New Roman"/>
          <w:b w:val="false"/>
          <w:i w:val="false"/>
          <w:color w:val="000000"/>
          <w:sz w:val="28"/>
        </w:rPr>
        <w:t>
                                         товара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Отказ от товара в пользу государства в соответствии с положениями настоящей главы не влечет каких-либо расходов для государства.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Глава 18. Перемещение через таможенную границу государства 
</w:t>
      </w:r>
      <w:r>
        <w:br/>
      </w:r>
      <w:r>
        <w:rPr>
          <w:rFonts w:ascii="Times New Roman"/>
          <w:b w:val="false"/>
          <w:i w:val="false"/>
          <w:color w:val="000000"/>
          <w:sz w:val="28"/>
        </w:rPr>
        <w:t>
                     транспортных средств и отдельных видов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100. Перемещение транспортных средств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Перемещение транспортных средств через таможенную границу государства осуществляется в соответствии с таможенными режимами, применимыми к транспортным средствам. 
</w:t>
      </w:r>
      <w:r>
        <w:br/>
      </w:r>
      <w:r>
        <w:rPr>
          <w:rFonts w:ascii="Times New Roman"/>
          <w:b w:val="false"/>
          <w:i w:val="false"/>
          <w:color w:val="000000"/>
          <w:sz w:val="28"/>
        </w:rPr>
        <w:t>
      Транспортные средства, следующие через таможенную границу государства, а также транспортные средства, перемещаемые через таможенную границу государства в качестве товара, останавливаются в местах, определяемых таможенными органами. При несоблюдении этого требования таможенные органы вправе осуществлять принудительную остановку транспортных средств. 
</w:t>
      </w:r>
      <w:r>
        <w:br/>
      </w:r>
      <w:r>
        <w:rPr>
          <w:rFonts w:ascii="Times New Roman"/>
          <w:b w:val="false"/>
          <w:i w:val="false"/>
          <w:color w:val="000000"/>
          <w:sz w:val="28"/>
        </w:rPr>
        <w:t>
      Продолжительность стоянки транспортных средств определяется таможенным органом совместно с перевозчиком и не может быть сокращена в ущерб осуществлению таможенного контроля и таможенного оформления. 
</w:t>
      </w:r>
      <w:r>
        <w:br/>
      </w:r>
      <w:r>
        <w:rPr>
          <w:rFonts w:ascii="Times New Roman"/>
          <w:b w:val="false"/>
          <w:i w:val="false"/>
          <w:color w:val="000000"/>
          <w:sz w:val="28"/>
        </w:rPr>
        <w:t>
      Отправление транспортных средств из мест их стоянки производится с разрешения таможенных органов. 
</w:t>
      </w:r>
      <w:r>
        <w:br/>
      </w:r>
      <w:r>
        <w:rPr>
          <w:rFonts w:ascii="Times New Roman"/>
          <w:b w:val="false"/>
          <w:i w:val="false"/>
          <w:color w:val="000000"/>
          <w:sz w:val="28"/>
        </w:rPr>
        <w:t>
      Время и место пересечения таможенной границы государства транспортными средствами согласовывается перевозчиком с соответствующим таможенным органом.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101. Перемещение валюты и других валютных 
</w:t>
      </w:r>
      <w:r>
        <w:br/>
      </w:r>
      <w:r>
        <w:rPr>
          <w:rFonts w:ascii="Times New Roman"/>
          <w:b w:val="false"/>
          <w:i w:val="false"/>
          <w:color w:val="000000"/>
          <w:sz w:val="28"/>
        </w:rPr>
        <w:t>
                                  ценностей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Перемещение через таможенную границу государства валюты и других валютных ценностей осуществляется в соответствии с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102. Перемещение физическими лицами 
</w:t>
      </w:r>
      <w:r>
        <w:br/>
      </w:r>
      <w:r>
        <w:rPr>
          <w:rFonts w:ascii="Times New Roman"/>
          <w:b w:val="false"/>
          <w:i w:val="false"/>
          <w:color w:val="000000"/>
          <w:sz w:val="28"/>
        </w:rPr>
        <w:t>
                      товаров не для коммерческих целей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Товары, не предназначенные для производственной или иной коммерческой деятельности, могут перемещаться физическими лицами через таможенную границу государства в упрощенном, льготном порядке, определяемом в соответствии с национальным законодательством. Льготный порядок может включать полное или частичное освобождение от таможенных пошлин и налогов, установление единых ставок таможенных пошлин и налогов, а также неприменение мер экономической политики. 
</w:t>
      </w:r>
      <w:r>
        <w:br/>
      </w:r>
      <w:r>
        <w:rPr>
          <w:rFonts w:ascii="Times New Roman"/>
          <w:b w:val="false"/>
          <w:i w:val="false"/>
          <w:color w:val="000000"/>
          <w:sz w:val="28"/>
        </w:rPr>
        <w:t>
      Предназначение товаров устанавливается исходя из их характера и количества, частоты перемещения товаров, с учетом всех обстоятельств поездки физического лица и при отсутствии оснований полагать, что товары перемещаются через таможенную границу не в целях личного пользования или потребления физическим лицом или членами его семьи.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III. Таможенные платежи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Глава 19. Основные положения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103. Таможенные платежи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 перемещении через таможенную границу государства и в других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случаях, предусмотренных настоящими Основами и национальным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законодательством, уплачиваются следующие таможенные платежи: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таможенная пошлина;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налог на добавленную стоимость;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акцизы;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сборы за выдачу лицензий таможенными органами и возобновление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действия лицензий;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сборы за выдачу квалификационного аттестата специалиста по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таможенному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оформлению и возобновление действия аттестата;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таможенные сборы за таможенное оформление;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таможенные сборы за хранение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таможенные сборы за таможенное сопровождение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плата за информирование и консультирование;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плата за принятие предварительного решения;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плата за участие в таможенных аукционах;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иные таможенные платежи.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104. Таможенная пошлина и налоги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Применение таможенной пошлины и налога на добавленную стоимость, акцизов и иных налогов, взимание которых возложено на таможенные органы, товарам, ввозимым на таможенную территорию государства и вывозимым с этой территории, осуществляется в соответствии с настоящими Основами и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Глава 20. Исчисление и уплата таможенных платежей 
</w:t>
      </w:r>
      <w:r>
        <w:br/>
      </w:r>
      <w:r>
        <w:rPr>
          <w:rFonts w:ascii="Times New Roman"/>
          <w:b w:val="false"/>
          <w:i w:val="false"/>
          <w:color w:val="000000"/>
          <w:sz w:val="28"/>
        </w:rPr>
        <w:t>
           Статья 105. Основа для исчисления таможенной пошлины, налога 
</w:t>
      </w:r>
      <w:r>
        <w:br/>
      </w:r>
      <w:r>
        <w:rPr>
          <w:rFonts w:ascii="Times New Roman"/>
          <w:b w:val="false"/>
          <w:i w:val="false"/>
          <w:color w:val="000000"/>
          <w:sz w:val="28"/>
        </w:rPr>
        <w:t>
                          на добавленную стоимость, акцизов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Основой для исчисления таможенной пошлины и акцизов является таможенная стоимость товаров и транспортных средств, определяемая в соответствии с настоящими Основами и национальным законодательством. 
</w:t>
      </w:r>
      <w:r>
        <w:br/>
      </w:r>
      <w:r>
        <w:rPr>
          <w:rFonts w:ascii="Times New Roman"/>
          <w:b w:val="false"/>
          <w:i w:val="false"/>
          <w:color w:val="000000"/>
          <w:sz w:val="28"/>
        </w:rPr>
        <w:t>
      Основой для исчисления налога на добавленную стоимость является таможенная стоимость товаров, к которой добавляется таможенная пошлина, а по подакцизным товарам также и сумма акциза.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106. Плательщики таможенных 
</w:t>
      </w:r>
      <w:r>
        <w:br/>
      </w:r>
      <w:r>
        <w:rPr>
          <w:rFonts w:ascii="Times New Roman"/>
          <w:b w:val="false"/>
          <w:i w:val="false"/>
          <w:color w:val="000000"/>
          <w:sz w:val="28"/>
        </w:rPr>
        <w:t>
                                 платежей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Таможенные платежи уплачиваются непосредственно декларантом либо иным лицом в соответствии с настоящими Основами и национальным законодательством. 
</w:t>
      </w:r>
      <w:r>
        <w:br/>
      </w:r>
      <w:r>
        <w:rPr>
          <w:rFonts w:ascii="Times New Roman"/>
          <w:b w:val="false"/>
          <w:i w:val="false"/>
          <w:color w:val="000000"/>
          <w:sz w:val="28"/>
        </w:rPr>
        <w:t>
      Любое заинтересованное лицо вправе уплатить таможенные платежи, если иное не предусмотрено настоящими Основами и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107. Сроки и порядок уплаты 
</w:t>
      </w:r>
      <w:r>
        <w:br/>
      </w:r>
      <w:r>
        <w:rPr>
          <w:rFonts w:ascii="Times New Roman"/>
          <w:b w:val="false"/>
          <w:i w:val="false"/>
          <w:color w:val="000000"/>
          <w:sz w:val="28"/>
        </w:rPr>
        <w:t>
                              таможенных платежей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Сроки и порядок уплаты таможенных платежей, включая порядок предоставления отсрочки и рассрочки их уплаты определяются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108. Обеспечение уплаты 
</w:t>
      </w:r>
      <w:r>
        <w:br/>
      </w:r>
      <w:r>
        <w:rPr>
          <w:rFonts w:ascii="Times New Roman"/>
          <w:b w:val="false"/>
          <w:i w:val="false"/>
          <w:color w:val="000000"/>
          <w:sz w:val="28"/>
        </w:rPr>
        <w:t>
                           таможенных платежей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Уплата таможенных платежей может обеспечиваться залогом товаров и транспортных средств, гарантией третьего лица либо внесением на депозит таможенного органа причитающихся сумм. 
</w:t>
      </w:r>
      <w:r>
        <w:br/>
      </w:r>
      <w:r>
        <w:rPr>
          <w:rFonts w:ascii="Times New Roman"/>
          <w:b w:val="false"/>
          <w:i w:val="false"/>
          <w:color w:val="000000"/>
          <w:sz w:val="28"/>
        </w:rPr>
        <w:t>
      Оформление залога и обращение взыскания на предмет залога осуществляется в соответствии с национальным законодательством. 
</w:t>
      </w:r>
      <w:r>
        <w:br/>
      </w:r>
      <w:r>
        <w:rPr>
          <w:rFonts w:ascii="Times New Roman"/>
          <w:b w:val="false"/>
          <w:i w:val="false"/>
          <w:color w:val="000000"/>
          <w:sz w:val="28"/>
        </w:rPr>
        <w:t>
      В качестве обеспечения уплаты таможенных платежей может использоваться гарантия банка или иного кредитного учреждения в соответствии с национальным законодательством. 
</w:t>
      </w:r>
      <w:r>
        <w:br/>
      </w:r>
      <w:r>
        <w:rPr>
          <w:rFonts w:ascii="Times New Roman"/>
          <w:b w:val="false"/>
          <w:i w:val="false"/>
          <w:color w:val="000000"/>
          <w:sz w:val="28"/>
        </w:rPr>
        <w:t>
      На депозит таможенного органа вносится сумма таможенных платежей, которая подлежала бы уплате, если бы товары были выпущены для свободного обращения либо в соответствии с таможенным режимом экспорта.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109. Освобождение от таможенной пошлины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От таможенной пошлины освобождаются: 
</w:t>
      </w:r>
      <w:r>
        <w:br/>
      </w:r>
      <w:r>
        <w:rPr>
          <w:rFonts w:ascii="Times New Roman"/>
          <w:b w:val="false"/>
          <w:i w:val="false"/>
          <w:color w:val="000000"/>
          <w:sz w:val="28"/>
        </w:rPr>
        <w:t>
      а) транспортные средства, осуществляющие международные перевозки пассажиров и товаров, а также предметы материально-технического снабжения и снаряжения, топливо, продовольствие и другое имущество, необходимое для их нормальной эксплуатации на время следования в пути, в пунктах промежуточной остановки или приобретенное за границей в связи с ликвидацией последствий аварий (поломки) данных транспортных средств; 
</w:t>
      </w:r>
      <w:r>
        <w:br/>
      </w:r>
      <w:r>
        <w:rPr>
          <w:rFonts w:ascii="Times New Roman"/>
          <w:b w:val="false"/>
          <w:i w:val="false"/>
          <w:color w:val="000000"/>
          <w:sz w:val="28"/>
        </w:rPr>
        <w:t>
      б) предметы материально-технического снабжения и снаряжения, топливо, продовольствие и другое имущество, вывозимое за пределы таможенной территории государства для обеспечения деятельности отечественных и арендованных (зафрахтованных) отечественными лицами судов, ведущих морской промысел, а также продукция их промысла, ввозимая на таможенную территорию государства; 
</w:t>
      </w:r>
      <w:r>
        <w:br/>
      </w:r>
      <w:r>
        <w:rPr>
          <w:rFonts w:ascii="Times New Roman"/>
          <w:b w:val="false"/>
          <w:i w:val="false"/>
          <w:color w:val="000000"/>
          <w:sz w:val="28"/>
        </w:rPr>
        <w:t>
      в) товары, ввозимые на таможенную территорию государства или вывозимые с этой территории для официального или личного пользования представителями иностранных государств, физическими лицами, имеющими право на беспошлинный ввоз таких предметов на основании международных соглашений государства или национального законодательства; 
</w:t>
      </w:r>
      <w:r>
        <w:br/>
      </w:r>
      <w:r>
        <w:rPr>
          <w:rFonts w:ascii="Times New Roman"/>
          <w:b w:val="false"/>
          <w:i w:val="false"/>
          <w:color w:val="000000"/>
          <w:sz w:val="28"/>
        </w:rPr>
        <w:t>
      г) национальная валюта, иностранная валюта (кроме используемой в нумизматических целях), а также ценные бумаги в соответствии с национальным законодательством; 
</w:t>
      </w:r>
      <w:r>
        <w:br/>
      </w:r>
      <w:r>
        <w:rPr>
          <w:rFonts w:ascii="Times New Roman"/>
          <w:b w:val="false"/>
          <w:i w:val="false"/>
          <w:color w:val="000000"/>
          <w:sz w:val="28"/>
        </w:rPr>
        <w:t>
      д) товары, подлежащие обращению в собственность государства в соответствии с национальным законодательством; 
</w:t>
      </w:r>
      <w:r>
        <w:br/>
      </w:r>
      <w:r>
        <w:rPr>
          <w:rFonts w:ascii="Times New Roman"/>
          <w:b w:val="false"/>
          <w:i w:val="false"/>
          <w:color w:val="000000"/>
          <w:sz w:val="28"/>
        </w:rPr>
        <w:t>
      е) товары, ввозимые на таможенную территорию государства и вывозимые с этой территории: в качестве гуманитарной помощи; в целях ликвидации последствий аварий и катастроф, стихийных бедствий; учебные пособия для бесплатных учебных, дошкольных и лечебных учреждений; 
</w:t>
      </w:r>
      <w:r>
        <w:br/>
      </w:r>
      <w:r>
        <w:rPr>
          <w:rFonts w:ascii="Times New Roman"/>
          <w:b w:val="false"/>
          <w:i w:val="false"/>
          <w:color w:val="000000"/>
          <w:sz w:val="28"/>
        </w:rPr>
        <w:t>
      ж) товары, ввозимые на таможенную территорию государства и (или) вывозимые с этой территории в качестве безвозмездной помощи и (или) на благотворительные цели по линии государств, правительств, международных организаций, включая оказание технического содействия; 
</w:t>
      </w:r>
      <w:r>
        <w:br/>
      </w:r>
      <w:r>
        <w:rPr>
          <w:rFonts w:ascii="Times New Roman"/>
          <w:b w:val="false"/>
          <w:i w:val="false"/>
          <w:color w:val="000000"/>
          <w:sz w:val="28"/>
        </w:rPr>
        <w:t>
      з) товары и транспортные средства в иных случаях, определяемых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IV. Таможенная стоимость товара. 
</w:t>
      </w:r>
      <w:r>
        <w:br/>
      </w:r>
      <w:r>
        <w:rPr>
          <w:rFonts w:ascii="Times New Roman"/>
          <w:b w:val="false"/>
          <w:i w:val="false"/>
          <w:color w:val="000000"/>
          <w:sz w:val="28"/>
        </w:rPr>
        <w:t>
                             Страна происхождения товара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Глава 21. Основные положения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110. Система определения таможенной 
</w:t>
      </w:r>
      <w:r>
        <w:br/>
      </w:r>
      <w:r>
        <w:rPr>
          <w:rFonts w:ascii="Times New Roman"/>
          <w:b w:val="false"/>
          <w:i w:val="false"/>
          <w:color w:val="000000"/>
          <w:sz w:val="28"/>
        </w:rPr>
        <w:t>
                             стоимости товара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Система определения таможенной стоимости (таможенной оценки) товаров распространяется на товары, ввозимые на таможенную территорию государства. 
</w:t>
      </w:r>
      <w:r>
        <w:br/>
      </w:r>
      <w:r>
        <w:rPr>
          <w:rFonts w:ascii="Times New Roman"/>
          <w:b w:val="false"/>
          <w:i w:val="false"/>
          <w:color w:val="000000"/>
          <w:sz w:val="28"/>
        </w:rPr>
        <w:t>
      Порядок применения системы таможенной оценки товаров, ввозимых на таможенную территорию государства, устанавливается национальным законодательством на основании положений настоящих Основ. 
</w:t>
      </w:r>
      <w:r>
        <w:br/>
      </w:r>
      <w:r>
        <w:rPr>
          <w:rFonts w:ascii="Times New Roman"/>
          <w:b w:val="false"/>
          <w:i w:val="false"/>
          <w:color w:val="000000"/>
          <w:sz w:val="28"/>
        </w:rPr>
        <w:t>
      В исключительных случаях с целью защиты экономических интересов государства в соответствии с национальным законодательством может устанавливаться минимально допустимый уровень таможенной стоимости в отношении отдельных товаров, перемещаемых через таможенную границу. 
</w:t>
      </w:r>
      <w:r>
        <w:br/>
      </w:r>
      <w:r>
        <w:rPr>
          <w:rFonts w:ascii="Times New Roman"/>
          <w:b w:val="false"/>
          <w:i w:val="false"/>
          <w:color w:val="000000"/>
          <w:sz w:val="28"/>
        </w:rPr>
        <w:t>
      Порядок определения таможенной стоимости товаров, вывозимых с таможенной территории государства, устанавливается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111. Заявление таможенной стоимости 
</w:t>
      </w:r>
      <w:r>
        <w:br/>
      </w:r>
      <w:r>
        <w:rPr>
          <w:rFonts w:ascii="Times New Roman"/>
          <w:b w:val="false"/>
          <w:i w:val="false"/>
          <w:color w:val="000000"/>
          <w:sz w:val="28"/>
        </w:rPr>
        <w:t>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Таможенная стоимость товаров заявляется (декларируется) декларантом таможенному органу при перемещении товара через таможенную границу государства. 
</w:t>
      </w:r>
      <w:r>
        <w:br/>
      </w:r>
      <w:r>
        <w:rPr>
          <w:rFonts w:ascii="Times New Roman"/>
          <w:b w:val="false"/>
          <w:i w:val="false"/>
          <w:color w:val="000000"/>
          <w:sz w:val="28"/>
        </w:rPr>
        <w:t>
      Порядок и условия заявления таможенной стоимости ввозимых товаров, а также форма декларации устанавливаются таможенными органами в соответствии с национальным законодательством. 
</w:t>
      </w:r>
      <w:r>
        <w:br/>
      </w:r>
      <w:r>
        <w:rPr>
          <w:rFonts w:ascii="Times New Roman"/>
          <w:b w:val="false"/>
          <w:i w:val="false"/>
          <w:color w:val="000000"/>
          <w:sz w:val="28"/>
        </w:rPr>
        <w:t>
      Таможенная стоимость товара определяется декларантом согласно методам определения таможенной стоимости, установленным настоящими Основами. 
</w:t>
      </w:r>
      <w:r>
        <w:br/>
      </w:r>
      <w:r>
        <w:rPr>
          <w:rFonts w:ascii="Times New Roman"/>
          <w:b w:val="false"/>
          <w:i w:val="false"/>
          <w:color w:val="000000"/>
          <w:sz w:val="28"/>
        </w:rPr>
        <w:t>
      Контроль за правильностью определения таможенной стоимости товара осуществляется таможенным органом, производящим таможенное оформление товара.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112. Соблюдение конфиденциальности информации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Информация, представляемая декларантом при заявлении таможенной стоимости товара, определенная в качестве составляющей коммерческую тайну или являющаяся конфиденциальной, может использоваться таможенным органом исключительно в таможенных целях и не может передаваться третьим лицам, включая иные государственные органы, без специального разрешения декларанта, за исключением случаев, предусмотренных национальным законодательством. 
</w:t>
      </w:r>
      <w:r>
        <w:br/>
      </w:r>
      <w:r>
        <w:rPr>
          <w:rFonts w:ascii="Times New Roman"/>
          <w:b w:val="false"/>
          <w:i w:val="false"/>
          <w:color w:val="000000"/>
          <w:sz w:val="28"/>
        </w:rPr>
        <w:t>
      За разглашение информации, составляющей коммерческую тайну или являющейся конфиденциальной, таможенный орган и его должностные лица несут ответственность в соответствии с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113. Права и обязанности декларанта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Заявляемая декларантом таможенная стоимость товара и предоставляемые им сведения, относящиеся к ее определению, должны основываться на достоверной, количественно определяемой и документально подтвержденной информации. 
</w:t>
      </w:r>
      <w:r>
        <w:br/>
      </w:r>
      <w:r>
        <w:rPr>
          <w:rFonts w:ascii="Times New Roman"/>
          <w:b w:val="false"/>
          <w:i w:val="false"/>
          <w:color w:val="000000"/>
          <w:sz w:val="28"/>
        </w:rPr>
        <w:t>
      При необходимости подтверждения заявленной декларантом таможенной стоимости товара декларант обязан по требованию таможенного органа предоставить последнему нужные для этого сведения. 
</w:t>
      </w:r>
      <w:r>
        <w:br/>
      </w:r>
      <w:r>
        <w:rPr>
          <w:rFonts w:ascii="Times New Roman"/>
          <w:b w:val="false"/>
          <w:i w:val="false"/>
          <w:color w:val="000000"/>
          <w:sz w:val="28"/>
        </w:rPr>
        <w:t>
      При возникновении у таможенного органа сомнений в достоверности сведений, представленных декларантом для определения таможенной стоимости товара, декларант имеет право доказать такую достоверность. 
</w:t>
      </w:r>
      <w:r>
        <w:br/>
      </w:r>
      <w:r>
        <w:rPr>
          <w:rFonts w:ascii="Times New Roman"/>
          <w:b w:val="false"/>
          <w:i w:val="false"/>
          <w:color w:val="000000"/>
          <w:sz w:val="28"/>
        </w:rPr>
        <w:t>
      В случае непредставления доказательств, подтверждающих достоверность использованных декларантом данных, таможенный орган вправе принять решение о невозможности использования выбранного декларантом метода таможенной оценки. 
</w:t>
      </w:r>
      <w:r>
        <w:br/>
      </w:r>
      <w:r>
        <w:rPr>
          <w:rFonts w:ascii="Times New Roman"/>
          <w:b w:val="false"/>
          <w:i w:val="false"/>
          <w:color w:val="000000"/>
          <w:sz w:val="28"/>
        </w:rPr>
        <w:t>
      При возникновении необходимости в уточнении заявленной декларантом таможенной стоимости товара декларант вправе обратиться в таможенный орган с просьбой предоставить ему декларируемый товар в пользование под залог имущества или иную гарантию в соответствии с национальным законодательством либо уплатить таможенные платежи в соответствии с таможенной оценкой товара, осуществленной таможенным органом. 
</w:t>
      </w:r>
      <w:r>
        <w:br/>
      </w:r>
      <w:r>
        <w:rPr>
          <w:rFonts w:ascii="Times New Roman"/>
          <w:b w:val="false"/>
          <w:i w:val="false"/>
          <w:color w:val="000000"/>
          <w:sz w:val="28"/>
        </w:rPr>
        <w:t>
      Дополнительные расходы, возникшие у декларанта в связи с уточнением заявленной им таможенной стоимости товара либо представлением таможенному органу дополнительной информации, несет декларант. При этом увеличение срока таможенного оформления товара, обусловленное проведением таможенной оценки, не может быть использовано декларантом для получения фактической отсрочки оплаты товара таможенной пошлиной.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114. Права и обязанности таможенного 
</w:t>
      </w:r>
      <w:r>
        <w:br/>
      </w:r>
      <w:r>
        <w:rPr>
          <w:rFonts w:ascii="Times New Roman"/>
          <w:b w:val="false"/>
          <w:i w:val="false"/>
          <w:color w:val="000000"/>
          <w:sz w:val="28"/>
        </w:rPr>
        <w:t>
                                     органа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Таможенный орган, производящий контроль за правильностью таможенной оценки товара, вправе принимать решение о правильности заявленной декларантом таможенной стоимости товара с учетом положений статьи 111 настоящих Основ. 
</w:t>
      </w:r>
      <w:r>
        <w:br/>
      </w:r>
      <w:r>
        <w:rPr>
          <w:rFonts w:ascii="Times New Roman"/>
          <w:b w:val="false"/>
          <w:i w:val="false"/>
          <w:color w:val="000000"/>
          <w:sz w:val="28"/>
        </w:rPr>
        <w:t>
      При отсутствии данных, подтверждающих правильность определения заявленной декларантом таможенной стоимости товара, либо при наличии оснований полагать, что представленные декларантом сведения не являются достоверными и (или) достаточными, таможенный орган может самостоятельно определить таможенную стоимость декларируемого товара, последовательно применяя методы определения таможенной стоимости товара, установленные настоящими Основами, на основании имеющихся у него сведений (в том числе ценовой информации по идентичным или однородным товарам) с корректировкой, осуществляемой в соответствии с настоящими Основами. 
</w:t>
      </w:r>
      <w:r>
        <w:br/>
      </w:r>
      <w:r>
        <w:rPr>
          <w:rFonts w:ascii="Times New Roman"/>
          <w:b w:val="false"/>
          <w:i w:val="false"/>
          <w:color w:val="000000"/>
          <w:sz w:val="28"/>
        </w:rPr>
        <w:t>
      Таможенный орган по письменному запросу декларанта обязан в трехмесячный срок представить декларанту письменное разъяснение причин, по которым заявленная декларантом таможенная стоимость товара не может быть принята таможенным органом в качестве основы для начисления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пошлины.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 несогласии декларанта с решением таможенного органа 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отношении определения таможенной стоимости товара это решение может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быть обжаловано в порядке, определяемом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Глава 22. Методы определения таможенной стоимости товара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 порядок их применения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115. Методы определения таможенной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стоимости товара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Определение таможенной стоимости товаров, ввозимых 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таможенную территорию государства, производится путем применения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следующих методов: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 цене сделки с ввозимыми товарами;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 цене сделки с идентичными товарами;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 цене сделки с однородными товарами;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 основе вычитания стоимости;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 основе сложения стоимости;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резервного метода.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Основным методом определения таможенной стоимости товара является метод по цене сделки с ввозимыми товарами. 
</w:t>
      </w:r>
      <w:r>
        <w:br/>
      </w:r>
      <w:r>
        <w:rPr>
          <w:rFonts w:ascii="Times New Roman"/>
          <w:b w:val="false"/>
          <w:i w:val="false"/>
          <w:color w:val="000000"/>
          <w:sz w:val="28"/>
        </w:rPr>
        <w:t>
      В том случае, если основной метод не может быть использован, применяется последовательно каждый из перечисленных в пункте 1 настоящей статьи методов. При этом каждый последующий метод применяется, если таможенная стоимость товара не может быть определена путем использования предыдущего метода. 
</w:t>
      </w:r>
      <w:r>
        <w:br/>
      </w:r>
      <w:r>
        <w:rPr>
          <w:rFonts w:ascii="Times New Roman"/>
          <w:b w:val="false"/>
          <w:i w:val="false"/>
          <w:color w:val="000000"/>
          <w:sz w:val="28"/>
        </w:rPr>
        <w:t>
      Методы вычитания и сложения стоимости могут применяться в любой последовательности.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116. Метод по цене сделки с ввозимыми товарами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Таможенной стоимостью ввозимого товара является цена сделки, фактически уплаченная или подлежащая уплате за ввозимый товар на момент пересечения им таможенной границы (до порта или иного места ввоза). 
</w:t>
      </w:r>
      <w:r>
        <w:br/>
      </w:r>
      <w:r>
        <w:rPr>
          <w:rFonts w:ascii="Times New Roman"/>
          <w:b w:val="false"/>
          <w:i w:val="false"/>
          <w:color w:val="000000"/>
          <w:sz w:val="28"/>
        </w:rPr>
        <w:t>
      При определении таможенной стоимости товара в цену сделки включаются следующие компоненты, если они не были ранее в нее включены: 
</w:t>
      </w:r>
      <w:r>
        <w:br/>
      </w:r>
      <w:r>
        <w:rPr>
          <w:rFonts w:ascii="Times New Roman"/>
          <w:b w:val="false"/>
          <w:i w:val="false"/>
          <w:color w:val="000000"/>
          <w:sz w:val="28"/>
        </w:rPr>
        <w:t>
      а) расходы по доставке товара до аэропорта, порта или иного места ввоза товара на таможенную территорию государства: 
</w:t>
      </w:r>
      <w:r>
        <w:br/>
      </w:r>
      <w:r>
        <w:rPr>
          <w:rFonts w:ascii="Times New Roman"/>
          <w:b w:val="false"/>
          <w:i w:val="false"/>
          <w:color w:val="000000"/>
          <w:sz w:val="28"/>
        </w:rPr>
        <w:t>
      стоимость транспортировки; 
</w:t>
      </w:r>
      <w:r>
        <w:br/>
      </w:r>
      <w:r>
        <w:rPr>
          <w:rFonts w:ascii="Times New Roman"/>
          <w:b w:val="false"/>
          <w:i w:val="false"/>
          <w:color w:val="000000"/>
          <w:sz w:val="28"/>
        </w:rPr>
        <w:t>
      расходы по погрузке, выгрузке, перегрузке и перевалке товаров; 
</w:t>
      </w:r>
      <w:r>
        <w:br/>
      </w:r>
      <w:r>
        <w:rPr>
          <w:rFonts w:ascii="Times New Roman"/>
          <w:b w:val="false"/>
          <w:i w:val="false"/>
          <w:color w:val="000000"/>
          <w:sz w:val="28"/>
        </w:rPr>
        <w:t>
      страховая сумма; 
</w:t>
      </w:r>
      <w:r>
        <w:br/>
      </w:r>
      <w:r>
        <w:rPr>
          <w:rFonts w:ascii="Times New Roman"/>
          <w:b w:val="false"/>
          <w:i w:val="false"/>
          <w:color w:val="000000"/>
          <w:sz w:val="28"/>
        </w:rPr>
        <w:t>
      б) расходы, понесенные покупателем: 
</w:t>
      </w:r>
      <w:r>
        <w:br/>
      </w:r>
      <w:r>
        <w:rPr>
          <w:rFonts w:ascii="Times New Roman"/>
          <w:b w:val="false"/>
          <w:i w:val="false"/>
          <w:color w:val="000000"/>
          <w:sz w:val="28"/>
        </w:rPr>
        <w:t>
      комиссионные и брокерские вознаграждения, за исключением комиссионных по закупке товара; 
</w:t>
      </w:r>
      <w:r>
        <w:br/>
      </w:r>
      <w:r>
        <w:rPr>
          <w:rFonts w:ascii="Times New Roman"/>
          <w:b w:val="false"/>
          <w:i w:val="false"/>
          <w:color w:val="000000"/>
          <w:sz w:val="28"/>
        </w:rPr>
        <w:t>
      стоимость контейнеров и (или) другой многооборотной тары, если в соответствии с товарной номенклатурой они рассматриваются как единое целое с оцениваемыми товарами; 
</w:t>
      </w:r>
      <w:r>
        <w:br/>
      </w:r>
      <w:r>
        <w:rPr>
          <w:rFonts w:ascii="Times New Roman"/>
          <w:b w:val="false"/>
          <w:i w:val="false"/>
          <w:color w:val="000000"/>
          <w:sz w:val="28"/>
        </w:rPr>
        <w:t>
      стоимость упаковки, включая стоимость упаковочных материалов и работ по упаковке; 
</w:t>
      </w:r>
      <w:r>
        <w:br/>
      </w:r>
      <w:r>
        <w:rPr>
          <w:rFonts w:ascii="Times New Roman"/>
          <w:b w:val="false"/>
          <w:i w:val="false"/>
          <w:color w:val="000000"/>
          <w:sz w:val="28"/>
        </w:rPr>
        <w:t>
      в) соответствующая часть стоимости следующих товаров и услуг, которые прямо или косвенно были предоставлены покупателем бесплатно или по сниженной цене для использования в связи с производством или продажей на вывоз оцениваемых товаров: 
</w:t>
      </w:r>
      <w:r>
        <w:br/>
      </w:r>
      <w:r>
        <w:rPr>
          <w:rFonts w:ascii="Times New Roman"/>
          <w:b w:val="false"/>
          <w:i w:val="false"/>
          <w:color w:val="000000"/>
          <w:sz w:val="28"/>
        </w:rPr>
        <w:t>
      сырья, материалов, деталей, полуфабрикатов и других комплектующих изделий, являющихся составной частью оцениваемых товаров; 
</w:t>
      </w:r>
      <w:r>
        <w:br/>
      </w:r>
      <w:r>
        <w:rPr>
          <w:rFonts w:ascii="Times New Roman"/>
          <w:b w:val="false"/>
          <w:i w:val="false"/>
          <w:color w:val="000000"/>
          <w:sz w:val="28"/>
        </w:rPr>
        <w:t>
      инструментов, штампов, форм и других подобных предметов, использованных при производстве оцениваемых товаров; 
</w:t>
      </w:r>
      <w:r>
        <w:br/>
      </w:r>
      <w:r>
        <w:rPr>
          <w:rFonts w:ascii="Times New Roman"/>
          <w:b w:val="false"/>
          <w:i w:val="false"/>
          <w:color w:val="000000"/>
          <w:sz w:val="28"/>
        </w:rPr>
        <w:t>
      материалов, израсходованных при производстве оцениваемых товаров (смазочных материалов, топлива и других); 
</w:t>
      </w:r>
      <w:r>
        <w:br/>
      </w:r>
      <w:r>
        <w:rPr>
          <w:rFonts w:ascii="Times New Roman"/>
          <w:b w:val="false"/>
          <w:i w:val="false"/>
          <w:color w:val="000000"/>
          <w:sz w:val="28"/>
        </w:rPr>
        <w:t>
      инженерной проработки, опытно-конструкторской работы, дизайна, художественного оформления, эскизов и чертежей, выполненных вне таможенной территории государства и непосредственно необходимых для производства оцениваемых товаров; 
</w:t>
      </w:r>
      <w:r>
        <w:br/>
      </w:r>
      <w:r>
        <w:rPr>
          <w:rFonts w:ascii="Times New Roman"/>
          <w:b w:val="false"/>
          <w:i w:val="false"/>
          <w:color w:val="000000"/>
          <w:sz w:val="28"/>
        </w:rPr>
        <w:t>
      г) лицензионные и иные платежи за использование объектов интеллектуальной собственности, которые покупатель должен прямо или косвенно осуществить в качестве условия продажи оцениваемых товаров; 
</w:t>
      </w:r>
      <w:r>
        <w:br/>
      </w:r>
      <w:r>
        <w:rPr>
          <w:rFonts w:ascii="Times New Roman"/>
          <w:b w:val="false"/>
          <w:i w:val="false"/>
          <w:color w:val="000000"/>
          <w:sz w:val="28"/>
        </w:rPr>
        <w:t>
      д) соответствующая часть прямого или косвенного дохода продавца от любых последующих перепродаж, передачи или использования оцениваемых товаров на территории государства ввоза товаров. 
</w:t>
      </w:r>
      <w:r>
        <w:br/>
      </w:r>
      <w:r>
        <w:rPr>
          <w:rFonts w:ascii="Times New Roman"/>
          <w:b w:val="false"/>
          <w:i w:val="false"/>
          <w:color w:val="000000"/>
          <w:sz w:val="28"/>
        </w:rPr>
        <w:t>
      2. Указанный метод не может быть использован для определения таможенной стоимости товара, если: 
</w:t>
      </w:r>
      <w:r>
        <w:br/>
      </w:r>
      <w:r>
        <w:rPr>
          <w:rFonts w:ascii="Times New Roman"/>
          <w:b w:val="false"/>
          <w:i w:val="false"/>
          <w:color w:val="000000"/>
          <w:sz w:val="28"/>
        </w:rPr>
        <w:t>
      а) существуют ограничения в отношении прав покупателя на оцениваемый товар, за исключением: 
</w:t>
      </w:r>
      <w:r>
        <w:br/>
      </w:r>
      <w:r>
        <w:rPr>
          <w:rFonts w:ascii="Times New Roman"/>
          <w:b w:val="false"/>
          <w:i w:val="false"/>
          <w:color w:val="000000"/>
          <w:sz w:val="28"/>
        </w:rPr>
        <w:t>
      ограничений, установленных национальным законодательством; 
</w:t>
      </w:r>
      <w:r>
        <w:br/>
      </w:r>
      <w:r>
        <w:rPr>
          <w:rFonts w:ascii="Times New Roman"/>
          <w:b w:val="false"/>
          <w:i w:val="false"/>
          <w:color w:val="000000"/>
          <w:sz w:val="28"/>
        </w:rPr>
        <w:t>
      ограничений географического региона, в котором товары могут быть перепроданы; 
</w:t>
      </w:r>
      <w:r>
        <w:br/>
      </w:r>
      <w:r>
        <w:rPr>
          <w:rFonts w:ascii="Times New Roman"/>
          <w:b w:val="false"/>
          <w:i w:val="false"/>
          <w:color w:val="000000"/>
          <w:sz w:val="28"/>
        </w:rPr>
        <w:t>
      ограничений, существенно не влияющих на цену товара; 
</w:t>
      </w:r>
      <w:r>
        <w:br/>
      </w:r>
      <w:r>
        <w:rPr>
          <w:rFonts w:ascii="Times New Roman"/>
          <w:b w:val="false"/>
          <w:i w:val="false"/>
          <w:color w:val="000000"/>
          <w:sz w:val="28"/>
        </w:rPr>
        <w:t>
      б) продажа и цена сделки зависят от соблюдения условий, влияние которых не может быть учтено; 
</w:t>
      </w:r>
      <w:r>
        <w:br/>
      </w:r>
      <w:r>
        <w:rPr>
          <w:rFonts w:ascii="Times New Roman"/>
          <w:b w:val="false"/>
          <w:i w:val="false"/>
          <w:color w:val="000000"/>
          <w:sz w:val="28"/>
        </w:rPr>
        <w:t>
      в) данные, использованные декларантом при заявлении таможенной стоимости товара, не подтверждены документально либо не являлся количественно определенными и достоверными; 
</w:t>
      </w:r>
      <w:r>
        <w:br/>
      </w:r>
      <w:r>
        <w:rPr>
          <w:rFonts w:ascii="Times New Roman"/>
          <w:b w:val="false"/>
          <w:i w:val="false"/>
          <w:color w:val="000000"/>
          <w:sz w:val="28"/>
        </w:rPr>
        <w:t>
      г) участники сделки являются взаимозависимыми лицами, за исключением случаев, когда их взаимозависимость не повлияла на цену сделки, что должно быть доказано декларантом. При этом под взаимозависимыми лицами понимаются лица, удовлетворяющие хотя бы одному из следующих признаков: 
</w:t>
      </w:r>
      <w:r>
        <w:br/>
      </w:r>
      <w:r>
        <w:rPr>
          <w:rFonts w:ascii="Times New Roman"/>
          <w:b w:val="false"/>
          <w:i w:val="false"/>
          <w:color w:val="000000"/>
          <w:sz w:val="28"/>
        </w:rPr>
        <w:t>
      один из участников сделки (физическое лицо) или должностное лицо одного из участников сделки является одновременно должностным лицом другого участника сделки; 
</w:t>
      </w:r>
      <w:r>
        <w:br/>
      </w:r>
      <w:r>
        <w:rPr>
          <w:rFonts w:ascii="Times New Roman"/>
          <w:b w:val="false"/>
          <w:i w:val="false"/>
          <w:color w:val="000000"/>
          <w:sz w:val="28"/>
        </w:rPr>
        <w:t>
      участники сделки являются совладельцами предприятия; 
</w:t>
      </w:r>
      <w:r>
        <w:br/>
      </w:r>
      <w:r>
        <w:rPr>
          <w:rFonts w:ascii="Times New Roman"/>
          <w:b w:val="false"/>
          <w:i w:val="false"/>
          <w:color w:val="000000"/>
          <w:sz w:val="28"/>
        </w:rPr>
        <w:t>
      участники сделки связаны трудовыми отношениями; 
</w:t>
      </w:r>
      <w:r>
        <w:br/>
      </w:r>
      <w:r>
        <w:rPr>
          <w:rFonts w:ascii="Times New Roman"/>
          <w:b w:val="false"/>
          <w:i w:val="false"/>
          <w:color w:val="000000"/>
          <w:sz w:val="28"/>
        </w:rPr>
        <w:t>
      один из участников сделки является владельцем вклада (пая) или обладателем акций с правом голоса в уставном капитале другого участника сделки, составляющих не менее пяти процентов уставного капитала; 
</w:t>
      </w:r>
      <w:r>
        <w:br/>
      </w:r>
      <w:r>
        <w:rPr>
          <w:rFonts w:ascii="Times New Roman"/>
          <w:b w:val="false"/>
          <w:i w:val="false"/>
          <w:color w:val="000000"/>
          <w:sz w:val="28"/>
        </w:rPr>
        <w:t>
      оба участника сделки находятся под непосредственным либо косвенным контролем третьего лица; 
</w:t>
      </w:r>
      <w:r>
        <w:br/>
      </w:r>
      <w:r>
        <w:rPr>
          <w:rFonts w:ascii="Times New Roman"/>
          <w:b w:val="false"/>
          <w:i w:val="false"/>
          <w:color w:val="000000"/>
          <w:sz w:val="28"/>
        </w:rPr>
        <w:t>
      участники сделки совместно контролируют, непосредственно или косвенно, третье лицо; 
</w:t>
      </w:r>
      <w:r>
        <w:br/>
      </w:r>
      <w:r>
        <w:rPr>
          <w:rFonts w:ascii="Times New Roman"/>
          <w:b w:val="false"/>
          <w:i w:val="false"/>
          <w:color w:val="000000"/>
          <w:sz w:val="28"/>
        </w:rPr>
        <w:t>
      один из участников сделки находится под непосредственным или косвенным контролем другого участника сделки; 
</w:t>
      </w:r>
      <w:r>
        <w:br/>
      </w:r>
      <w:r>
        <w:rPr>
          <w:rFonts w:ascii="Times New Roman"/>
          <w:b w:val="false"/>
          <w:i w:val="false"/>
          <w:color w:val="000000"/>
          <w:sz w:val="28"/>
        </w:rPr>
        <w:t>
      участники сделки или их должностные лица являются родственниками.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117. Метод по цене сделки с идентичными 
</w:t>
      </w:r>
      <w:r>
        <w:br/>
      </w:r>
      <w:r>
        <w:rPr>
          <w:rFonts w:ascii="Times New Roman"/>
          <w:b w:val="false"/>
          <w:i w:val="false"/>
          <w:color w:val="000000"/>
          <w:sz w:val="28"/>
        </w:rPr>
        <w:t>
                                     товарами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При использовании метода по цене сделки с идентичными товарами в качестве основы для определения таможенной стоимости товара принимается цена сделки с идентичными товарами при соблюдении условий, указанных в настоящей статье. При этом под идентичными понимаются товары, одинаковые во всех отношениях с оцениваемыми товарами, в том числе по следующим признакам: 
</w:t>
      </w:r>
      <w:r>
        <w:br/>
      </w:r>
      <w:r>
        <w:rPr>
          <w:rFonts w:ascii="Times New Roman"/>
          <w:b w:val="false"/>
          <w:i w:val="false"/>
          <w:color w:val="000000"/>
          <w:sz w:val="28"/>
        </w:rPr>
        <w:t>
      физические характеристики; 
</w:t>
      </w:r>
      <w:r>
        <w:br/>
      </w:r>
      <w:r>
        <w:rPr>
          <w:rFonts w:ascii="Times New Roman"/>
          <w:b w:val="false"/>
          <w:i w:val="false"/>
          <w:color w:val="000000"/>
          <w:sz w:val="28"/>
        </w:rPr>
        <w:t>
      качество и репутация на рынке; 
</w:t>
      </w:r>
      <w:r>
        <w:br/>
      </w:r>
      <w:r>
        <w:rPr>
          <w:rFonts w:ascii="Times New Roman"/>
          <w:b w:val="false"/>
          <w:i w:val="false"/>
          <w:color w:val="000000"/>
          <w:sz w:val="28"/>
        </w:rPr>
        <w:t>
      страна происхождения; 
</w:t>
      </w:r>
      <w:r>
        <w:br/>
      </w:r>
      <w:r>
        <w:rPr>
          <w:rFonts w:ascii="Times New Roman"/>
          <w:b w:val="false"/>
          <w:i w:val="false"/>
          <w:color w:val="000000"/>
          <w:sz w:val="28"/>
        </w:rPr>
        <w:t>
      производитель. 
</w:t>
      </w:r>
      <w:r>
        <w:br/>
      </w:r>
      <w:r>
        <w:rPr>
          <w:rFonts w:ascii="Times New Roman"/>
          <w:b w:val="false"/>
          <w:i w:val="false"/>
          <w:color w:val="000000"/>
          <w:sz w:val="28"/>
        </w:rPr>
        <w:t>
      Незначительные различия во внешнем виде не могут служить основанием для отказа в рассмотрении товаров как идентичных, если в остальном такие товары соответствуют требованиям настоящего пункта. 
</w:t>
      </w:r>
      <w:r>
        <w:br/>
      </w:r>
      <w:r>
        <w:rPr>
          <w:rFonts w:ascii="Times New Roman"/>
          <w:b w:val="false"/>
          <w:i w:val="false"/>
          <w:color w:val="000000"/>
          <w:sz w:val="28"/>
        </w:rPr>
        <w:t>
      2. Цена сделки с идентичными товарами принимается в качестве основы для определения таможенной стоимости товара, если эти товары: 
</w:t>
      </w:r>
      <w:r>
        <w:br/>
      </w:r>
      <w:r>
        <w:rPr>
          <w:rFonts w:ascii="Times New Roman"/>
          <w:b w:val="false"/>
          <w:i w:val="false"/>
          <w:color w:val="000000"/>
          <w:sz w:val="28"/>
        </w:rPr>
        <w:t>
      а) проданы для ввоза на таможенную территорию государства; 
</w:t>
      </w:r>
      <w:r>
        <w:br/>
      </w:r>
      <w:r>
        <w:rPr>
          <w:rFonts w:ascii="Times New Roman"/>
          <w:b w:val="false"/>
          <w:i w:val="false"/>
          <w:color w:val="000000"/>
          <w:sz w:val="28"/>
        </w:rPr>
        <w:t>
      б) ввезены одновременно с оцениваемыми товарами или не ранее чем за 90 дней до ввоза оцениваемых товаров; 
</w:t>
      </w:r>
      <w:r>
        <w:br/>
      </w:r>
      <w:r>
        <w:rPr>
          <w:rFonts w:ascii="Times New Roman"/>
          <w:b w:val="false"/>
          <w:i w:val="false"/>
          <w:color w:val="000000"/>
          <w:sz w:val="28"/>
        </w:rPr>
        <w:t>
      в) ввезены примерно в том же количестве и (или) на тех же коммерческих условиях. В случае если идентичные товары ввозились в ином количестве и (или) на других коммерческих условиях, то декларант должен произвести соответствующую корректировку их цены с учетом этих различий и документально подтвердить таможенному органу ее обоснованность. 
</w:t>
      </w:r>
      <w:r>
        <w:br/>
      </w:r>
      <w:r>
        <w:rPr>
          <w:rFonts w:ascii="Times New Roman"/>
          <w:b w:val="false"/>
          <w:i w:val="false"/>
          <w:color w:val="000000"/>
          <w:sz w:val="28"/>
        </w:rPr>
        <w:t>
      3. Таможенная стоимость товара, определяемая по цене сделки с идентичными товарами, должна быть скорректирована с учетом расходов, указанных в статье 116 настоящих Основ. 
</w:t>
      </w:r>
      <w:r>
        <w:br/>
      </w:r>
      <w:r>
        <w:rPr>
          <w:rFonts w:ascii="Times New Roman"/>
          <w:b w:val="false"/>
          <w:i w:val="false"/>
          <w:color w:val="000000"/>
          <w:sz w:val="28"/>
        </w:rPr>
        <w:t>
      Корректировка должна производиться декларантом на основании достоверных и документально подтвержденных сведений. 
</w:t>
      </w:r>
      <w:r>
        <w:br/>
      </w:r>
      <w:r>
        <w:rPr>
          <w:rFonts w:ascii="Times New Roman"/>
          <w:b w:val="false"/>
          <w:i w:val="false"/>
          <w:color w:val="000000"/>
          <w:sz w:val="28"/>
        </w:rPr>
        <w:t>
      4. В случае если при применении настоящего метода выявляется более одной цены сделки по идентичным товарам, то для определения таможенной стоимости ввозимых товаров применяется самая низкая из них.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118. Метод по цене сделки с однородными товарами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При использовании метода оценки по цене сделки с однородными товарами в качестве основы для определения таможенной стоимости товара принимается цена сделки по товарам, однородным с ввозимыми, при соблюдении условий, указанных в настоящей статье. При этом под однородными понимаются товары, которые, хотя и не являются одинаковыми во всех отношениях, имеют сходные характеристики и состоят из схожих компонентов, что позволяет им выполнять те же функции, что и оцениваемые товары, и быть коммерчески взаимозаменимыми. 
</w:t>
      </w:r>
      <w:r>
        <w:br/>
      </w:r>
      <w:r>
        <w:rPr>
          <w:rFonts w:ascii="Times New Roman"/>
          <w:b w:val="false"/>
          <w:i w:val="false"/>
          <w:color w:val="000000"/>
          <w:sz w:val="28"/>
        </w:rPr>
        <w:t>
      При определении однородности товаров учитываются следующие признаки: 
</w:t>
      </w:r>
      <w:r>
        <w:br/>
      </w:r>
      <w:r>
        <w:rPr>
          <w:rFonts w:ascii="Times New Roman"/>
          <w:b w:val="false"/>
          <w:i w:val="false"/>
          <w:color w:val="000000"/>
          <w:sz w:val="28"/>
        </w:rPr>
        <w:t>
      качество, наличие товарного знака и репутация на рынке; 
</w:t>
      </w:r>
      <w:r>
        <w:br/>
      </w:r>
      <w:r>
        <w:rPr>
          <w:rFonts w:ascii="Times New Roman"/>
          <w:b w:val="false"/>
          <w:i w:val="false"/>
          <w:color w:val="000000"/>
          <w:sz w:val="28"/>
        </w:rPr>
        <w:t>
      страна происхождения; 
</w:t>
      </w:r>
      <w:r>
        <w:br/>
      </w:r>
      <w:r>
        <w:rPr>
          <w:rFonts w:ascii="Times New Roman"/>
          <w:b w:val="false"/>
          <w:i w:val="false"/>
          <w:color w:val="000000"/>
          <w:sz w:val="28"/>
        </w:rPr>
        <w:t>
      производитель. 
</w:t>
      </w:r>
      <w:r>
        <w:br/>
      </w:r>
      <w:r>
        <w:rPr>
          <w:rFonts w:ascii="Times New Roman"/>
          <w:b w:val="false"/>
          <w:i w:val="false"/>
          <w:color w:val="000000"/>
          <w:sz w:val="28"/>
        </w:rPr>
        <w:t>
      2. При использовании метода определения таможенной стоимости товара по цене сделки с однородными товарами применяются положения пунктов 24 статьи 117 настоящих Основ. 
</w:t>
      </w:r>
      <w:r>
        <w:br/>
      </w:r>
      <w:r>
        <w:rPr>
          <w:rFonts w:ascii="Times New Roman"/>
          <w:b w:val="false"/>
          <w:i w:val="false"/>
          <w:color w:val="000000"/>
          <w:sz w:val="28"/>
        </w:rPr>
        <w:t>
      3. При использовании метода таможенной оценки товара на основании положений статьи 117 и настоящей статьи: 
</w:t>
      </w:r>
      <w:r>
        <w:br/>
      </w:r>
      <w:r>
        <w:rPr>
          <w:rFonts w:ascii="Times New Roman"/>
          <w:b w:val="false"/>
          <w:i w:val="false"/>
          <w:color w:val="000000"/>
          <w:sz w:val="28"/>
        </w:rPr>
        <w:t>
      а) товары не считаются идентичными оцениваемым или однородными с ними, если они не были произведены в той же стране, что и оцениваемые товары; 
</w:t>
      </w:r>
      <w:r>
        <w:br/>
      </w:r>
      <w:r>
        <w:rPr>
          <w:rFonts w:ascii="Times New Roman"/>
          <w:b w:val="false"/>
          <w:i w:val="false"/>
          <w:color w:val="000000"/>
          <w:sz w:val="28"/>
        </w:rPr>
        <w:t>
      б) товары, произведенные не производителем оцениваемых товаров, а другим лицом, принимаются во внимание только в том случае, если не имеется ни идентичных, ни однородных товаров, произведенных лицом  производителем оцениваемых товаров; 
</w:t>
      </w:r>
      <w:r>
        <w:br/>
      </w:r>
      <w:r>
        <w:rPr>
          <w:rFonts w:ascii="Times New Roman"/>
          <w:b w:val="false"/>
          <w:i w:val="false"/>
          <w:color w:val="000000"/>
          <w:sz w:val="28"/>
        </w:rPr>
        <w:t>
      в) товары не считаются идентичными или однородными, если их проектирование, опытно-конструкторские работы над ними, их художественное оформление, дизайн, эскизы и чертежи и иные аналогичные работы выполнены в государстве ввоза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119. Метод на основе вычитания стоимости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Определение таможенной стоимости товара по методу оценки на основе вычитания стоимости производится в том случае, если оцениваемые, идентичные или однородные товары будут продаваться на территории государства ввоза без изменения своего первоначального состояния. 
</w:t>
      </w:r>
      <w:r>
        <w:br/>
      </w:r>
      <w:r>
        <w:rPr>
          <w:rFonts w:ascii="Times New Roman"/>
          <w:b w:val="false"/>
          <w:i w:val="false"/>
          <w:color w:val="000000"/>
          <w:sz w:val="28"/>
        </w:rPr>
        <w:t>
      2. При использовании метода вычитания стоимости в качестве основы для определения таможенной стоимости товара принимается цена единицы товара, по которой оцениваемые, идентичные или однородные товары продаются наибольшей партией на территории государства ввоза не позднее 90 дней с даты ввоза оцениваемых товаров участнику сделки, не являющемуся взаимозависимым с продавцом лицом. 
</w:t>
      </w:r>
      <w:r>
        <w:br/>
      </w:r>
      <w:r>
        <w:rPr>
          <w:rFonts w:ascii="Times New Roman"/>
          <w:b w:val="false"/>
          <w:i w:val="false"/>
          <w:color w:val="000000"/>
          <w:sz w:val="28"/>
        </w:rPr>
        <w:t>
      3. Из цены единицы товара вычитаются следующие компоненты: 
</w:t>
      </w:r>
      <w:r>
        <w:br/>
      </w:r>
      <w:r>
        <w:rPr>
          <w:rFonts w:ascii="Times New Roman"/>
          <w:b w:val="false"/>
          <w:i w:val="false"/>
          <w:color w:val="000000"/>
          <w:sz w:val="28"/>
        </w:rPr>
        <w:t>
      а) расходы на выплату комиссионных вознаграждений, обычные надбавки на прибыль и общие расходы в связи с продажей на таможенной территории государства ввоза ввозимых товаров того же класса и вида; 
</w:t>
      </w:r>
      <w:r>
        <w:br/>
      </w:r>
      <w:r>
        <w:rPr>
          <w:rFonts w:ascii="Times New Roman"/>
          <w:b w:val="false"/>
          <w:i w:val="false"/>
          <w:color w:val="000000"/>
          <w:sz w:val="28"/>
        </w:rPr>
        <w:t>
      б) суммы ввозных таможенных пошлин, налогов, сборов и иных платежей, подлежащих уплате в государстве ввоза в связи с ввозом или продажей товаров; 
</w:t>
      </w:r>
      <w:r>
        <w:br/>
      </w:r>
      <w:r>
        <w:rPr>
          <w:rFonts w:ascii="Times New Roman"/>
          <w:b w:val="false"/>
          <w:i w:val="false"/>
          <w:color w:val="000000"/>
          <w:sz w:val="28"/>
        </w:rPr>
        <w:t>
      в) обычные расходы, понесенные в государстве ввоза товаров на транспортировку, страхование, погрузочные и разгрузочные работы. 
</w:t>
      </w:r>
      <w:r>
        <w:br/>
      </w:r>
      <w:r>
        <w:rPr>
          <w:rFonts w:ascii="Times New Roman"/>
          <w:b w:val="false"/>
          <w:i w:val="false"/>
          <w:color w:val="000000"/>
          <w:sz w:val="28"/>
        </w:rPr>
        <w:t>
      4. При отсутствии случаев продажи оцениваемых, идентичных или однородных товаров в таком же состоянии, в каком они находились на момент ввоза, по просьбе декларанта может использоваться цена единицы товара, прошедшего переработку, с поправкой на добавленную стоимость и при соблюдении положений пунктов 2 и 3 настоящей статьи.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120. Метод на основе сложения стоимости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использовании метода оценки на основе сложения стоимости в качестве основы для определения таможенной стоимости товара принимается цена товара, рассчитанная путем сложения: 
</w:t>
      </w:r>
      <w:r>
        <w:br/>
      </w:r>
      <w:r>
        <w:rPr>
          <w:rFonts w:ascii="Times New Roman"/>
          <w:b w:val="false"/>
          <w:i w:val="false"/>
          <w:color w:val="000000"/>
          <w:sz w:val="28"/>
        </w:rPr>
        <w:t>
      а) стоимости материалов и издержек, понесенных изготовителем в связи с производством оцениваемого товара; 
</w:t>
      </w:r>
      <w:r>
        <w:br/>
      </w:r>
      <w:r>
        <w:rPr>
          <w:rFonts w:ascii="Times New Roman"/>
          <w:b w:val="false"/>
          <w:i w:val="false"/>
          <w:color w:val="000000"/>
          <w:sz w:val="28"/>
        </w:rPr>
        <w:t>
      б) общих затрат, характерных для продажи в государство ввоза из страны вывоза товаров того же вида, в том числе расходов на транспортировку, погрузочные и разгрузочные работы, страхование до места пересечения таможенной границы государства ввоза, и иных затрат; 
</w:t>
      </w:r>
      <w:r>
        <w:br/>
      </w:r>
      <w:r>
        <w:rPr>
          <w:rFonts w:ascii="Times New Roman"/>
          <w:b w:val="false"/>
          <w:i w:val="false"/>
          <w:color w:val="000000"/>
          <w:sz w:val="28"/>
        </w:rPr>
        <w:t>
      в) прибыли, обычно получаемой экспортером в результате поставки в государство ввоза таких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121. Резервный метод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случаях если таможенная стоимость товара не может быть определена декларантом в результате последовательного применения указанных в статьях 116120 настоящих Основ методов определения таможенной стоимости товара либо таможенный орган аргументированно считает, что эти методы определения таможенной стоимости не могут быть использованы, то таможенная стоимость оцениваемых товаров определяется с учетом мировой практики. 
</w:t>
      </w:r>
      <w:r>
        <w:br/>
      </w:r>
      <w:r>
        <w:rPr>
          <w:rFonts w:ascii="Times New Roman"/>
          <w:b w:val="false"/>
          <w:i w:val="false"/>
          <w:color w:val="000000"/>
          <w:sz w:val="28"/>
        </w:rPr>
        <w:t>
      При применении резервного метода таможенный орган предоставляет декларанту имеющуюся в его распоряжении ценовую информацию. 
</w:t>
      </w:r>
      <w:r>
        <w:br/>
      </w:r>
      <w:r>
        <w:rPr>
          <w:rFonts w:ascii="Times New Roman"/>
          <w:b w:val="false"/>
          <w:i w:val="false"/>
          <w:color w:val="000000"/>
          <w:sz w:val="28"/>
        </w:rPr>
        <w:t>
      2. В качестве основы для определения таможенной стоимости товара по резервному методу не могут быть использованы: 
</w:t>
      </w:r>
      <w:r>
        <w:br/>
      </w:r>
      <w:r>
        <w:rPr>
          <w:rFonts w:ascii="Times New Roman"/>
          <w:b w:val="false"/>
          <w:i w:val="false"/>
          <w:color w:val="000000"/>
          <w:sz w:val="28"/>
        </w:rPr>
        <w:t>
      а) цена товара на внутреннем рынке государства ввоза товара; 
</w:t>
      </w:r>
      <w:r>
        <w:br/>
      </w:r>
      <w:r>
        <w:rPr>
          <w:rFonts w:ascii="Times New Roman"/>
          <w:b w:val="false"/>
          <w:i w:val="false"/>
          <w:color w:val="000000"/>
          <w:sz w:val="28"/>
        </w:rPr>
        <w:t>
      б) цена товара, поставляемого из страны его вывоза в третьи страны; 
</w:t>
      </w:r>
      <w:r>
        <w:br/>
      </w:r>
      <w:r>
        <w:rPr>
          <w:rFonts w:ascii="Times New Roman"/>
          <w:b w:val="false"/>
          <w:i w:val="false"/>
          <w:color w:val="000000"/>
          <w:sz w:val="28"/>
        </w:rPr>
        <w:t>
      в) цена на внутреннем рынке государства ввоза на товары отечественного происхождения; 
</w:t>
      </w:r>
      <w:r>
        <w:br/>
      </w:r>
      <w:r>
        <w:rPr>
          <w:rFonts w:ascii="Times New Roman"/>
          <w:b w:val="false"/>
          <w:i w:val="false"/>
          <w:color w:val="000000"/>
          <w:sz w:val="28"/>
        </w:rPr>
        <w:t>
      г) произвольно установленная или достоверно не подтвержденная цена товара.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Глава 23. Определение страны происхождения товара 
</w:t>
      </w:r>
      <w:r>
        <w:br/>
      </w:r>
      <w:r>
        <w:rPr>
          <w:rFonts w:ascii="Times New Roman"/>
          <w:b w:val="false"/>
          <w:i w:val="false"/>
          <w:color w:val="000000"/>
          <w:sz w:val="28"/>
        </w:rPr>
        <w:t>
                  Статья 122. Цель определения страны 
</w:t>
      </w:r>
      <w:r>
        <w:br/>
      </w:r>
      <w:r>
        <w:rPr>
          <w:rFonts w:ascii="Times New Roman"/>
          <w:b w:val="false"/>
          <w:i w:val="false"/>
          <w:color w:val="000000"/>
          <w:sz w:val="28"/>
        </w:rPr>
        <w:t>
                                происхождения товара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Страна происхождения товара определяется с целью осуществления тарифных и нетарифных мер регулирования ввоза товара на таможенную территорию государства и вывоза товара с этой территории. 
</w:t>
      </w:r>
      <w:r>
        <w:br/>
      </w:r>
      <w:r>
        <w:rPr>
          <w:rFonts w:ascii="Times New Roman"/>
          <w:b w:val="false"/>
          <w:i w:val="false"/>
          <w:color w:val="000000"/>
          <w:sz w:val="28"/>
        </w:rPr>
        <w:t>
      Принципы определения страны происхождения товара основывается на существующей международной практике. Порядок определения страны происхождения товара устанавливается национальным законодательством на основании положений настоящих Основ.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123. Страна происхождения товара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Страной происхождения товара считается страна, в которой товар был полностью произведен или подвергнут достаточной переработке в соответствии с критериями, установленными настоящими Основами. 
</w:t>
      </w:r>
      <w:r>
        <w:br/>
      </w:r>
      <w:r>
        <w:rPr>
          <w:rFonts w:ascii="Times New Roman"/>
          <w:b w:val="false"/>
          <w:i w:val="false"/>
          <w:color w:val="000000"/>
          <w:sz w:val="28"/>
        </w:rPr>
        <w:t>
      При этом под страной происхождения товара может пониматься группа стран, таможенные союзы стран, регион или часть страны, если имеется необходимость их выделения для целей определения происхождения товара.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124. Товар, полностью произведенный в 
</w:t>
      </w:r>
      <w:r>
        <w:br/>
      </w:r>
      <w:r>
        <w:rPr>
          <w:rFonts w:ascii="Times New Roman"/>
          <w:b w:val="false"/>
          <w:i w:val="false"/>
          <w:color w:val="000000"/>
          <w:sz w:val="28"/>
        </w:rPr>
        <w:t>
                                  данной стране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Товарами, полностью произведенными в данной стране, считаются: 
</w:t>
      </w:r>
      <w:r>
        <w:br/>
      </w:r>
      <w:r>
        <w:rPr>
          <w:rFonts w:ascii="Times New Roman"/>
          <w:b w:val="false"/>
          <w:i w:val="false"/>
          <w:color w:val="000000"/>
          <w:sz w:val="28"/>
        </w:rPr>
        <w:t>
      а) полезные ископаемые, добытые на ее территории или в ее территориальных водах, или на ее континентальном шельфе и в морских недрах, если страна имеет исключительные права на разработку этих недр; 
</w:t>
      </w:r>
      <w:r>
        <w:br/>
      </w:r>
      <w:r>
        <w:rPr>
          <w:rFonts w:ascii="Times New Roman"/>
          <w:b w:val="false"/>
          <w:i w:val="false"/>
          <w:color w:val="000000"/>
          <w:sz w:val="28"/>
        </w:rPr>
        <w:t>
      б) растительная продукция, выращенная или собранная на ее территории; 
</w:t>
      </w:r>
      <w:r>
        <w:br/>
      </w:r>
      <w:r>
        <w:rPr>
          <w:rFonts w:ascii="Times New Roman"/>
          <w:b w:val="false"/>
          <w:i w:val="false"/>
          <w:color w:val="000000"/>
          <w:sz w:val="28"/>
        </w:rPr>
        <w:t>
      в) живые животные, родившиеся и выращенные в ней; 
</w:t>
      </w:r>
      <w:r>
        <w:br/>
      </w:r>
      <w:r>
        <w:rPr>
          <w:rFonts w:ascii="Times New Roman"/>
          <w:b w:val="false"/>
          <w:i w:val="false"/>
          <w:color w:val="000000"/>
          <w:sz w:val="28"/>
        </w:rPr>
        <w:t>
      г) продукция, полученная в этой стране от выращенных в ней животных; 
</w:t>
      </w:r>
      <w:r>
        <w:br/>
      </w:r>
      <w:r>
        <w:rPr>
          <w:rFonts w:ascii="Times New Roman"/>
          <w:b w:val="false"/>
          <w:i w:val="false"/>
          <w:color w:val="000000"/>
          <w:sz w:val="28"/>
        </w:rPr>
        <w:t>
      д) произведенная в ней продукция охотничьего, рыболовного и морского промыслов; 
</w:t>
      </w:r>
      <w:r>
        <w:br/>
      </w:r>
      <w:r>
        <w:rPr>
          <w:rFonts w:ascii="Times New Roman"/>
          <w:b w:val="false"/>
          <w:i w:val="false"/>
          <w:color w:val="000000"/>
          <w:sz w:val="28"/>
        </w:rPr>
        <w:t>
      е) продукция морского промысла, добытая и (или) произведенная в Мировом океане судами данной страны либо судами, арендованными (зафрахтованными) ею; 
</w:t>
      </w:r>
      <w:r>
        <w:br/>
      </w:r>
      <w:r>
        <w:rPr>
          <w:rFonts w:ascii="Times New Roman"/>
          <w:b w:val="false"/>
          <w:i w:val="false"/>
          <w:color w:val="000000"/>
          <w:sz w:val="28"/>
        </w:rPr>
        <w:t>
      ж) вторичное сырье и отходы, являющиеся результатом производственных и иных операций, осуществляемых в данной стране; 
</w:t>
      </w:r>
      <w:r>
        <w:br/>
      </w:r>
      <w:r>
        <w:rPr>
          <w:rFonts w:ascii="Times New Roman"/>
          <w:b w:val="false"/>
          <w:i w:val="false"/>
          <w:color w:val="000000"/>
          <w:sz w:val="28"/>
        </w:rPr>
        <w:t>
      з) продукция высоких технологий, полученная в открытом космосе на космических судах, принадлежащих данной стране либо арендуемых ею; 
</w:t>
      </w:r>
      <w:r>
        <w:br/>
      </w:r>
      <w:r>
        <w:rPr>
          <w:rFonts w:ascii="Times New Roman"/>
          <w:b w:val="false"/>
          <w:i w:val="false"/>
          <w:color w:val="000000"/>
          <w:sz w:val="28"/>
        </w:rPr>
        <w:t>
      и) товары, произведенные в данной стране исключительно из продукции, указанной в пунктах "а""з" настоящей статьи.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125. Критерий достаточной переработки товара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Если в производстве товара участвуют две и более страны, происхождение товара определяется в соответствии с критериями достаточной переработки. 
</w:t>
      </w:r>
      <w:r>
        <w:br/>
      </w:r>
      <w:r>
        <w:rPr>
          <w:rFonts w:ascii="Times New Roman"/>
          <w:b w:val="false"/>
          <w:i w:val="false"/>
          <w:color w:val="000000"/>
          <w:sz w:val="28"/>
        </w:rPr>
        <w:t>
      Критериями достаточной переработки товара в данной стране являются: 
</w:t>
      </w:r>
      <w:r>
        <w:br/>
      </w:r>
      <w:r>
        <w:rPr>
          <w:rFonts w:ascii="Times New Roman"/>
          <w:b w:val="false"/>
          <w:i w:val="false"/>
          <w:color w:val="000000"/>
          <w:sz w:val="28"/>
        </w:rPr>
        <w:t>
      а) изменение товарной позиции (классификационного кода товара) по товарной номенклатуре на уровень любого из первых четырех знаков, произошедшее в результате переработки товара; 
</w:t>
      </w:r>
      <w:r>
        <w:br/>
      </w:r>
      <w:r>
        <w:rPr>
          <w:rFonts w:ascii="Times New Roman"/>
          <w:b w:val="false"/>
          <w:i w:val="false"/>
          <w:color w:val="000000"/>
          <w:sz w:val="28"/>
        </w:rPr>
        <w:t>
      б) выполнение производственных или технологических операций, достаточных или не достаточных для того, чтобы товар считался происходящим из той страны, где эти операции имели место; 
</w:t>
      </w:r>
      <w:r>
        <w:br/>
      </w:r>
      <w:r>
        <w:rPr>
          <w:rFonts w:ascii="Times New Roman"/>
          <w:b w:val="false"/>
          <w:i w:val="false"/>
          <w:color w:val="000000"/>
          <w:sz w:val="28"/>
        </w:rPr>
        <w:t>
      в) правило адвалорной доли  изменение стоимости товара, когда процентная доля стоимости использованных материалов или добавленной стоимости достигает фиксированной доли цены поставляемого товара. 
</w:t>
      </w:r>
      <w:r>
        <w:br/>
      </w:r>
      <w:r>
        <w:rPr>
          <w:rFonts w:ascii="Times New Roman"/>
          <w:b w:val="false"/>
          <w:i w:val="false"/>
          <w:color w:val="000000"/>
          <w:sz w:val="28"/>
        </w:rPr>
        <w:t>
      При этом считаются не отвечающими критерию достаточной переработки: 
</w:t>
      </w:r>
      <w:r>
        <w:br/>
      </w:r>
      <w:r>
        <w:rPr>
          <w:rFonts w:ascii="Times New Roman"/>
          <w:b w:val="false"/>
          <w:i w:val="false"/>
          <w:color w:val="000000"/>
          <w:sz w:val="28"/>
        </w:rPr>
        <w:t>
      операции по обеспечению сохранности товаров во время хранения или транспортировки; 
</w:t>
      </w:r>
      <w:r>
        <w:br/>
      </w:r>
      <w:r>
        <w:rPr>
          <w:rFonts w:ascii="Times New Roman"/>
          <w:b w:val="false"/>
          <w:i w:val="false"/>
          <w:color w:val="000000"/>
          <w:sz w:val="28"/>
        </w:rPr>
        <w:t>
      операции по подготовке товаров к продаже и транспортировке (дробление партии, формирование отправок, сортировка, переупаковка); 
</w:t>
      </w:r>
      <w:r>
        <w:br/>
      </w:r>
      <w:r>
        <w:rPr>
          <w:rFonts w:ascii="Times New Roman"/>
          <w:b w:val="false"/>
          <w:i w:val="false"/>
          <w:color w:val="000000"/>
          <w:sz w:val="28"/>
        </w:rPr>
        <w:t>
      простые сборочные операции; 
</w:t>
      </w:r>
      <w:r>
        <w:br/>
      </w:r>
      <w:r>
        <w:rPr>
          <w:rFonts w:ascii="Times New Roman"/>
          <w:b w:val="false"/>
          <w:i w:val="false"/>
          <w:color w:val="000000"/>
          <w:sz w:val="28"/>
        </w:rPr>
        <w:t>
      смешивание товаров (компонентов) без придания полученной продукции характеристик, существенно отличающих ее от исходных составляющих; 
</w:t>
      </w:r>
      <w:r>
        <w:br/>
      </w:r>
      <w:r>
        <w:rPr>
          <w:rFonts w:ascii="Times New Roman"/>
          <w:b w:val="false"/>
          <w:i w:val="false"/>
          <w:color w:val="000000"/>
          <w:sz w:val="28"/>
        </w:rPr>
        <w:t>
      комбинация двух или большего числа указанных выше операций; 
</w:t>
      </w:r>
      <w:r>
        <w:br/>
      </w:r>
      <w:r>
        <w:rPr>
          <w:rFonts w:ascii="Times New Roman"/>
          <w:b w:val="false"/>
          <w:i w:val="false"/>
          <w:color w:val="000000"/>
          <w:sz w:val="28"/>
        </w:rPr>
        <w:t>
      убой скота. 
</w:t>
      </w:r>
      <w:r>
        <w:br/>
      </w:r>
      <w:r>
        <w:rPr>
          <w:rFonts w:ascii="Times New Roman"/>
          <w:b w:val="false"/>
          <w:i w:val="false"/>
          <w:color w:val="000000"/>
          <w:sz w:val="28"/>
        </w:rPr>
        <w:t>
      В случае если в отношении конкретных товаров или страны происхождения товара особо не оговаривается, то применяется общее правило, в соответствии с которым товар считается подвергнутым достаточной переработке, если произошло изменение товарной позиции по товарной номенклатуре на уровне любого из первых четырех знаков. 
</w:t>
      </w:r>
      <w:r>
        <w:br/>
      </w:r>
      <w:r>
        <w:rPr>
          <w:rFonts w:ascii="Times New Roman"/>
          <w:b w:val="false"/>
          <w:i w:val="false"/>
          <w:color w:val="000000"/>
          <w:sz w:val="28"/>
        </w:rPr>
        <w:t>
      Критерии достаточной переработки для конкретных товаров и стран устанавливаются и применяются на основании настоящих Основ в порядке, определяемом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126. Определение страны происхождения товаров при их 
</w:t>
      </w:r>
      <w:r>
        <w:br/>
      </w:r>
      <w:r>
        <w:rPr>
          <w:rFonts w:ascii="Times New Roman"/>
          <w:b w:val="false"/>
          <w:i w:val="false"/>
          <w:color w:val="000000"/>
          <w:sz w:val="28"/>
        </w:rPr>
        <w:t>
                                 поставке партиями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Товары в разобранном или несобранном виде, поставляемые несколькими партиями, когда по производственным или транспортным условиям невозможна их отгрузка одной партией, а также в случаях, если партия товара разбита на несколько партий в результате ошибки, должны рассматриваться по желанию декларанта при определении страны происхождения как единый товар. Условием применения этого правила является: 
</w:t>
      </w:r>
      <w:r>
        <w:br/>
      </w:r>
      <w:r>
        <w:rPr>
          <w:rFonts w:ascii="Times New Roman"/>
          <w:b w:val="false"/>
          <w:i w:val="false"/>
          <w:color w:val="000000"/>
          <w:sz w:val="28"/>
        </w:rPr>
        <w:t>
      предварительное уведомление таможенного органа о разбивке разобранного или несобранного товара на несколько партий с указанием причин такой разбивки, подробной спецификацией каждой партии с указанием кодов товаров по товарной номенклатуре, стоимости и страны происхождения товаров, входящих в каждую партию; 
</w:t>
      </w:r>
      <w:r>
        <w:br/>
      </w:r>
      <w:r>
        <w:rPr>
          <w:rFonts w:ascii="Times New Roman"/>
          <w:b w:val="false"/>
          <w:i w:val="false"/>
          <w:color w:val="000000"/>
          <w:sz w:val="28"/>
        </w:rPr>
        <w:t>
      документальное подтверждение ошибочности разбивки товара на несколько партий; 
</w:t>
      </w:r>
      <w:r>
        <w:br/>
      </w:r>
      <w:r>
        <w:rPr>
          <w:rFonts w:ascii="Times New Roman"/>
          <w:b w:val="false"/>
          <w:i w:val="false"/>
          <w:color w:val="000000"/>
          <w:sz w:val="28"/>
        </w:rPr>
        <w:t>
      поставка всех партий товаров из одной страны одним поставщиком; 
</w:t>
      </w:r>
      <w:r>
        <w:br/>
      </w:r>
      <w:r>
        <w:rPr>
          <w:rFonts w:ascii="Times New Roman"/>
          <w:b w:val="false"/>
          <w:i w:val="false"/>
          <w:color w:val="000000"/>
          <w:sz w:val="28"/>
        </w:rPr>
        <w:t>
      ввоз всех партий товаров через один и тот же таможенный орган; 
</w:t>
      </w:r>
      <w:r>
        <w:br/>
      </w:r>
      <w:r>
        <w:rPr>
          <w:rFonts w:ascii="Times New Roman"/>
          <w:b w:val="false"/>
          <w:i w:val="false"/>
          <w:color w:val="000000"/>
          <w:sz w:val="28"/>
        </w:rPr>
        <w:t>
      поставка всех партий товаров в срок, не превышающий шести месяцев с даты принятия таможенной декларации либо истечения сроков на ее подачу в отношении первой партии.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127. Подтверждение происхождения товара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удостоверение происхождения товара из данной страны таможенный орган вправе требовать представления сертификата о происхождении товара. 
</w:t>
      </w:r>
      <w:r>
        <w:br/>
      </w:r>
      <w:r>
        <w:rPr>
          <w:rFonts w:ascii="Times New Roman"/>
          <w:b w:val="false"/>
          <w:i w:val="false"/>
          <w:color w:val="000000"/>
          <w:sz w:val="28"/>
        </w:rPr>
        <w:t>
      При вывозе товаров с таможенной территории государства сертификат о происхождении товара в тех случаях, когда он необходим и это зафиксировано в соответствующих контрактах, в национальных правилах страны ввоза или предусмотрено международными обязательствами государства, выдается уполномоченным на это органом. 
</w:t>
      </w:r>
      <w:r>
        <w:br/>
      </w:r>
      <w:r>
        <w:rPr>
          <w:rFonts w:ascii="Times New Roman"/>
          <w:b w:val="false"/>
          <w:i w:val="false"/>
          <w:color w:val="000000"/>
          <w:sz w:val="28"/>
        </w:rPr>
        <w:t>
      При ввозе товара на таможенную территорию государства сертификат о происхождении товара представляется в обязательном порядке: 
</w:t>
      </w:r>
      <w:r>
        <w:br/>
      </w:r>
      <w:r>
        <w:rPr>
          <w:rFonts w:ascii="Times New Roman"/>
          <w:b w:val="false"/>
          <w:i w:val="false"/>
          <w:color w:val="000000"/>
          <w:sz w:val="28"/>
        </w:rPr>
        <w:t>
      на товары, происходящие из стран, которым национальное законодательство предоставляет преференции по таможенному тарифу; 
</w:t>
      </w:r>
      <w:r>
        <w:br/>
      </w:r>
      <w:r>
        <w:rPr>
          <w:rFonts w:ascii="Times New Roman"/>
          <w:b w:val="false"/>
          <w:i w:val="false"/>
          <w:color w:val="000000"/>
          <w:sz w:val="28"/>
        </w:rPr>
        <w:t>
      на товары, ввоз которых из данной страны регулируется количественными ограничениями (квотами) или иными мерами регулирования внешнеэкономической деятельности; 
</w:t>
      </w:r>
      <w:r>
        <w:br/>
      </w:r>
      <w:r>
        <w:rPr>
          <w:rFonts w:ascii="Times New Roman"/>
          <w:b w:val="false"/>
          <w:i w:val="false"/>
          <w:color w:val="000000"/>
          <w:sz w:val="28"/>
        </w:rPr>
        <w:t>
      если это предусмотрено международными соглашениями, а также национальным законодательством в области охраны окружающей природной среды, здоровья населения, защиты прав отечественных потребителей, общественного порядка, государственной безопасности и других жизненно важных интересов; 
</w:t>
      </w:r>
      <w:r>
        <w:br/>
      </w:r>
      <w:r>
        <w:rPr>
          <w:rFonts w:ascii="Times New Roman"/>
          <w:b w:val="false"/>
          <w:i w:val="false"/>
          <w:color w:val="000000"/>
          <w:sz w:val="28"/>
        </w:rPr>
        <w:t>
      в случаях, когда в представляемых для таможенного оформления документах сведения о происхождении товаров отсутствуют либо у таможенного органа есть основания полагать, что декларируются недостоверные сведения о происхождении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128. Сертификат о происхождении товара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Сертификат о происхождении товара должен однозначно свидетельствовать о том, что указанный товар происходит из соответствующей страны и должен содержать: 
</w:t>
      </w:r>
      <w:r>
        <w:br/>
      </w:r>
      <w:r>
        <w:rPr>
          <w:rFonts w:ascii="Times New Roman"/>
          <w:b w:val="false"/>
          <w:i w:val="false"/>
          <w:color w:val="000000"/>
          <w:sz w:val="28"/>
        </w:rPr>
        <w:t>
      а) письменное заявление отправителя о том, что товар удовлетворяет соответствующему критерию происхождения; 
</w:t>
      </w:r>
      <w:r>
        <w:br/>
      </w:r>
      <w:r>
        <w:rPr>
          <w:rFonts w:ascii="Times New Roman"/>
          <w:b w:val="false"/>
          <w:i w:val="false"/>
          <w:color w:val="000000"/>
          <w:sz w:val="28"/>
        </w:rPr>
        <w:t>
      б) письменное удостоверение компетентного органа страны вывоза, выдавшего сертификат о том, что представленные в сертификате сведения соответствуют действительности. 
</w:t>
      </w:r>
      <w:r>
        <w:br/>
      </w:r>
      <w:r>
        <w:rPr>
          <w:rFonts w:ascii="Times New Roman"/>
          <w:b w:val="false"/>
          <w:i w:val="false"/>
          <w:color w:val="000000"/>
          <w:sz w:val="28"/>
        </w:rPr>
        <w:t>
      Сертификат о происхождении товара представляется вместе с таможенной декларацией и другими документами, представляемыми при таможенном оформлении. При утрате сертификата принимается его официально заверенный дубликат. 
</w:t>
      </w:r>
      <w:r>
        <w:br/>
      </w:r>
      <w:r>
        <w:rPr>
          <w:rFonts w:ascii="Times New Roman"/>
          <w:b w:val="false"/>
          <w:i w:val="false"/>
          <w:color w:val="000000"/>
          <w:sz w:val="28"/>
        </w:rPr>
        <w:t>
      В случае возникновения сомнений относительно безупречности сертификата или содержащихся в нем сведений, включая сведения о стране происхождения товара, таможенный орган может обратиться к органам, выдавшим сертификат, или к компетентным организациям страны, указанной в качестве страны происхождения товара, с просьбой сообщить дополнительные или уточняющие сведения. 
</w:t>
      </w:r>
      <w:r>
        <w:br/>
      </w:r>
      <w:r>
        <w:rPr>
          <w:rFonts w:ascii="Times New Roman"/>
          <w:b w:val="false"/>
          <w:i w:val="false"/>
          <w:color w:val="000000"/>
          <w:sz w:val="28"/>
        </w:rPr>
        <w:t>
      Товар не считается происходящим из данной страны до тех пор, пока не будет представлен в случаях, установленных настоящими Основами и национальным законодательством, надлежащим образом оформленный сертификат происхождения или запрошенные сведения.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129. Основание для отказа в выпуске товара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Таможенный орган может отказать в выпуске товара через таможенную границу лишь при наличии достаточных оснований полагать, что он происходит из страны, товары которой не подлежат выпуску в соответствии с национальным законодательством и международными соглашениями, участником которых является государство. 
</w:t>
      </w:r>
      <w:r>
        <w:br/>
      </w:r>
      <w:r>
        <w:rPr>
          <w:rFonts w:ascii="Times New Roman"/>
          <w:b w:val="false"/>
          <w:i w:val="false"/>
          <w:color w:val="000000"/>
          <w:sz w:val="28"/>
        </w:rPr>
        <w:t>
      Непредставление надлежащим образом оформленного сертификата или сведений о происхождении товара не является основанием для отказа в выпуске товара через таможенную границу.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130. Дополнительные положения, относящиеся к 
</w:t>
      </w:r>
      <w:r>
        <w:br/>
      </w:r>
      <w:r>
        <w:rPr>
          <w:rFonts w:ascii="Times New Roman"/>
          <w:b w:val="false"/>
          <w:i w:val="false"/>
          <w:color w:val="000000"/>
          <w:sz w:val="28"/>
        </w:rPr>
        <w:t>
                 определению страны происхождения товара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определении страны происхождения товара происхождение используемых для его производства энергии, машин, оборудования и инструментов не учитывается. 
</w:t>
      </w:r>
      <w:r>
        <w:br/>
      </w:r>
      <w:r>
        <w:rPr>
          <w:rFonts w:ascii="Times New Roman"/>
          <w:b w:val="false"/>
          <w:i w:val="false"/>
          <w:color w:val="000000"/>
          <w:sz w:val="28"/>
        </w:rPr>
        <w:t>
      Особенности определения страны происхождения товара, ввозимого на таможенную территорию государства из третьих стран, включая порядок применения правила "прямой отгрузки и непосредственной закупки", а также ввозимого с территорий свободных таможенных зон и свободных складов, расположенных на территории государства, устанавливаются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V. Таможенное оформление 
</w:t>
      </w:r>
      <w:r>
        <w:br/>
      </w:r>
      <w:r>
        <w:rPr>
          <w:rFonts w:ascii="Times New Roman"/>
          <w:b w:val="false"/>
          <w:i w:val="false"/>
          <w:color w:val="000000"/>
          <w:sz w:val="28"/>
        </w:rPr>
        <w:t>
                     Глава 24. Общие положения 
</w:t>
      </w:r>
      <w:r>
        <w:br/>
      </w:r>
      <w:r>
        <w:rPr>
          <w:rFonts w:ascii="Times New Roman"/>
          <w:b w:val="false"/>
          <w:i w:val="false"/>
          <w:color w:val="000000"/>
          <w:sz w:val="28"/>
        </w:rPr>
        <w:t>
               Статья 131. Порядок производства таможенного 
</w:t>
      </w:r>
      <w:r>
        <w:br/>
      </w:r>
      <w:r>
        <w:rPr>
          <w:rFonts w:ascii="Times New Roman"/>
          <w:b w:val="false"/>
          <w:i w:val="false"/>
          <w:color w:val="000000"/>
          <w:sz w:val="28"/>
        </w:rPr>
        <w:t>
                                 оформления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Таможенное оформление производится в порядке, определяемом настоящими Основами и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132. Место и время производства таможенного 
</w:t>
      </w:r>
      <w:r>
        <w:br/>
      </w:r>
      <w:r>
        <w:rPr>
          <w:rFonts w:ascii="Times New Roman"/>
          <w:b w:val="false"/>
          <w:i w:val="false"/>
          <w:color w:val="000000"/>
          <w:sz w:val="28"/>
        </w:rPr>
        <w:t>
                                  оформления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Таможенное оформление производится в определенных для этого местах в зоне деятельности таможенного органа, в котором находится отправитель или получатель товаров либо их структурное подразделение, и во время работы таможенного органа. 
</w:t>
      </w:r>
      <w:r>
        <w:br/>
      </w:r>
      <w:r>
        <w:rPr>
          <w:rFonts w:ascii="Times New Roman"/>
          <w:b w:val="false"/>
          <w:i w:val="false"/>
          <w:color w:val="000000"/>
          <w:sz w:val="28"/>
        </w:rPr>
        <w:t>
      По просьбе заинтересованного лица, за его счет и с согласия таможенного органа таможенное оформление может производиться в иных местах и вне времени работы таможенного органа. 
</w:t>
      </w:r>
      <w:r>
        <w:br/>
      </w:r>
      <w:r>
        <w:rPr>
          <w:rFonts w:ascii="Times New Roman"/>
          <w:b w:val="false"/>
          <w:i w:val="false"/>
          <w:color w:val="000000"/>
          <w:sz w:val="28"/>
        </w:rPr>
        <w:t>
      Национальным законодательством может быть установлено, что таможенное оформление отдельных категорий товаров и транспортных средств может производиться только определенными таможенными органами.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133. Присутствие полномочных лиц и их 
</w:t>
      </w:r>
      <w:r>
        <w:br/>
      </w:r>
      <w:r>
        <w:rPr>
          <w:rFonts w:ascii="Times New Roman"/>
          <w:b w:val="false"/>
          <w:i w:val="false"/>
          <w:color w:val="000000"/>
          <w:sz w:val="28"/>
        </w:rPr>
        <w:t>
                    представителей при таможенном оформлении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Лица, обладающие полномочиями в отношении товаров и транспортных средств, и их представители вправе присутствовать при таможенном оформлении. 
</w:t>
      </w:r>
      <w:r>
        <w:br/>
      </w:r>
      <w:r>
        <w:rPr>
          <w:rFonts w:ascii="Times New Roman"/>
          <w:b w:val="false"/>
          <w:i w:val="false"/>
          <w:color w:val="000000"/>
          <w:sz w:val="28"/>
        </w:rPr>
        <w:t>
      По требованию таможенного органа указанные лица и их представители обязаны присутствовать при таможенном оформлении и оказывать содействие должностным лицам таможенных органов в производстве таможенного оформления.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134. Таможенное оформление и 
</w:t>
      </w:r>
      <w:r>
        <w:br/>
      </w:r>
      <w:r>
        <w:rPr>
          <w:rFonts w:ascii="Times New Roman"/>
          <w:b w:val="false"/>
          <w:i w:val="false"/>
          <w:color w:val="000000"/>
          <w:sz w:val="28"/>
        </w:rPr>
        <w:t>
                     контроль других государственных органов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случаях, предусмотренных национальным законодательством, таможенное оформление товаров и транспортных средств, перемещаемых через таможенную границу государства, может быть завершено только после осуществления ветеринарного, фитосанитарного, экологического и других видов государственного контроля. 
</w:t>
      </w:r>
      <w:r>
        <w:br/>
      </w:r>
      <w:r>
        <w:rPr>
          <w:rFonts w:ascii="Times New Roman"/>
          <w:b w:val="false"/>
          <w:i w:val="false"/>
          <w:color w:val="000000"/>
          <w:sz w:val="28"/>
        </w:rPr>
        <w:t>
      Порядок проведения других видов государственного контроля в отношении товаров и транспортных средств, перемещаемых через таможенную границу государства, определяется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135. Пользование и распоряжение товарами и 
</w:t>
      </w:r>
      <w:r>
        <w:br/>
      </w:r>
      <w:r>
        <w:rPr>
          <w:rFonts w:ascii="Times New Roman"/>
          <w:b w:val="false"/>
          <w:i w:val="false"/>
          <w:color w:val="000000"/>
          <w:sz w:val="28"/>
        </w:rPr>
        <w:t>
              транспортными средствами, в отношении которых таможенное 
</w:t>
      </w:r>
      <w:r>
        <w:br/>
      </w:r>
      <w:r>
        <w:rPr>
          <w:rFonts w:ascii="Times New Roman"/>
          <w:b w:val="false"/>
          <w:i w:val="false"/>
          <w:color w:val="000000"/>
          <w:sz w:val="28"/>
        </w:rPr>
        <w:t>
                             оформление не завершено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Никто не вправе пользоваться и распоряжаться товарами и транспортными средствами, а отношении которых таможенное оформление не завершено, за исключением случаев, предусмотренных настоящими Основами и национальным законодательством. 
</w:t>
      </w:r>
      <w:r>
        <w:br/>
      </w:r>
      <w:r>
        <w:rPr>
          <w:rFonts w:ascii="Times New Roman"/>
          <w:b w:val="false"/>
          <w:i w:val="false"/>
          <w:color w:val="000000"/>
          <w:sz w:val="28"/>
        </w:rPr>
        <w:t>
      Национальным законодательством могут устанавливаться условия и налагаться ограничения на пользование и распоряжение товарами и транспортными средствами, в отношении которых таможенное оформление не завершено.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136. Начало таможенного оформления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Таможенное оформление начинается не позднее 30 минут после того, как должностное лицо таможенного органа заявило о своей готовности к производству таможенного оформления в отношении конкретных товаров и транспортных средств, при соблюдении порядка совершения предварительных операций, предусмотренных настоящими Основами и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137. Упрощенный порядок таможенного оформления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ввозе на таможенную территорию государства и вывозе с этой территории товаров, необходимых при стихийных бедствиях, авариях, катастрофах; живых животных; скоропортящихся товаров; радиоактивных материалов; сообщений и других материалов для целей массовой информации; товаров, направляемых в адрес высших органов законодательной, исполнительной и судебной власти государства, и других подобных товаров их таможенное оформление производится в упрощенном вице и приоритетном порядке. 
</w:t>
      </w:r>
      <w:r>
        <w:br/>
      </w:r>
      <w:r>
        <w:rPr>
          <w:rFonts w:ascii="Times New Roman"/>
          <w:b w:val="false"/>
          <w:i w:val="false"/>
          <w:color w:val="000000"/>
          <w:sz w:val="28"/>
        </w:rPr>
        <w:t>
      Случаи и условия применения упрощенного порядка таможенного оформления определяются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138. Грузовые и иные операции с товарами и 
</w:t>
      </w:r>
      <w:r>
        <w:br/>
      </w:r>
      <w:r>
        <w:rPr>
          <w:rFonts w:ascii="Times New Roman"/>
          <w:b w:val="false"/>
          <w:i w:val="false"/>
          <w:color w:val="000000"/>
          <w:sz w:val="28"/>
        </w:rPr>
        <w:t>
                       транспортными средствами, необходимые для 
</w:t>
      </w:r>
      <w:r>
        <w:br/>
      </w:r>
      <w:r>
        <w:rPr>
          <w:rFonts w:ascii="Times New Roman"/>
          <w:b w:val="false"/>
          <w:i w:val="false"/>
          <w:color w:val="000000"/>
          <w:sz w:val="28"/>
        </w:rPr>
        <w:t>
                               таможенного оформления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По требованию таможенного органа лицо, перемещающее товары через таможенную границу государства, перевозчик, владелец склада и (или) иное лицо, обладающее полномочиями в отношении товаров и транспортных средств, обязаны произвести транспортировку, взвешивание или иное определение количества товаров, погрузку, выгрузку, перегрузку, исправление поврежденной упаковки, вскрытие упаковки, упаковку либо переупаковку товаров и транспортных средств, подлежащих таможенному оформлению, а также вскрытие помещений, емкостей и других мест, где могут находиться такие товары и транспортные средства. 
</w:t>
      </w:r>
      <w:r>
        <w:br/>
      </w:r>
      <w:r>
        <w:rPr>
          <w:rFonts w:ascii="Times New Roman"/>
          <w:b w:val="false"/>
          <w:i w:val="false"/>
          <w:color w:val="000000"/>
          <w:sz w:val="28"/>
        </w:rPr>
        <w:t>
      В иных случаях, если таможенное оформление в отношении данных товаров и транспортных средств не завершено, указанные операции могут производиться только с разрешения таможенного органа. 
</w:t>
      </w:r>
      <w:r>
        <w:br/>
      </w:r>
      <w:r>
        <w:rPr>
          <w:rFonts w:ascii="Times New Roman"/>
          <w:b w:val="false"/>
          <w:i w:val="false"/>
          <w:color w:val="000000"/>
          <w:sz w:val="28"/>
        </w:rPr>
        <w:t>
      Грузовые и иные операции с товарами и транспортными средствами не должны повлечь для таможенного органа каких-либо дополнительных расходов.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139. Взятие проб и образцов товаров 
</w:t>
      </w:r>
      <w:r>
        <w:br/>
      </w:r>
      <w:r>
        <w:rPr>
          <w:rFonts w:ascii="Times New Roman"/>
          <w:b w:val="false"/>
          <w:i w:val="false"/>
          <w:color w:val="000000"/>
          <w:sz w:val="28"/>
        </w:rPr>
        <w:t>
                       в целях таможенного оформления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таможенного оформления таможенные органы вправе брать пробы и образцы товаров и проводить их исследование (экспертизу). 
</w:t>
      </w:r>
      <w:r>
        <w:br/>
      </w:r>
      <w:r>
        <w:rPr>
          <w:rFonts w:ascii="Times New Roman"/>
          <w:b w:val="false"/>
          <w:i w:val="false"/>
          <w:color w:val="000000"/>
          <w:sz w:val="28"/>
        </w:rPr>
        <w:t>
      Пробы и образцы товаров находящихся под таможенным контролем, с разрешения таможенного органа могут взиматься также лицами, обладающими полномочиями в отношении товаров, их представителями и другими органами государственного контроля в целях осуществления таможенного оформления. 
</w:t>
      </w:r>
      <w:r>
        <w:br/>
      </w:r>
      <w:r>
        <w:rPr>
          <w:rFonts w:ascii="Times New Roman"/>
          <w:b w:val="false"/>
          <w:i w:val="false"/>
          <w:color w:val="000000"/>
          <w:sz w:val="28"/>
        </w:rPr>
        <w:t>
      Пробы и образцы берутся в минимальных количествах, обеспечивающих возможность исследования этих проб и образцов. 
</w:t>
      </w:r>
      <w:r>
        <w:br/>
      </w:r>
      <w:r>
        <w:rPr>
          <w:rFonts w:ascii="Times New Roman"/>
          <w:b w:val="false"/>
          <w:i w:val="false"/>
          <w:color w:val="000000"/>
          <w:sz w:val="28"/>
        </w:rPr>
        <w:t>
      О взятии проб и образцов товаров, находящихся под таможенным контролем, составляется акт по форме, устанавливаемой таможенными органами. 
</w:t>
      </w:r>
      <w:r>
        <w:br/>
      </w:r>
      <w:r>
        <w:rPr>
          <w:rFonts w:ascii="Times New Roman"/>
          <w:b w:val="false"/>
          <w:i w:val="false"/>
          <w:color w:val="000000"/>
          <w:sz w:val="28"/>
        </w:rPr>
        <w:t>
      Лица, обладающие полномочиями в отношении товаров, и их представители вправе присутствовать при взятии проб и образцов товаров должностными лицами таможенных органов и других органов государственного контроля. Должностные лица таможенных органов присутствуют при взятии проб и образцов товаров другими органами государственного контроля, а также лицами, обладающими полномочиями в отношении товаров, и их представителями. Указанные лица и их представители обязаны оказывать содействие должностным лицам таможенных органов при взятии ими проб и образцов товаров, в том числе осуществлять за свой счет грузовые и иные операции, необходимые для взятия проб и образцов. 
</w:t>
      </w:r>
      <w:r>
        <w:br/>
      </w:r>
      <w:r>
        <w:rPr>
          <w:rFonts w:ascii="Times New Roman"/>
          <w:b w:val="false"/>
          <w:i w:val="false"/>
          <w:color w:val="000000"/>
          <w:sz w:val="28"/>
        </w:rPr>
        <w:t>
      В отсутствие лиц, обладающих полномочиями в отношении товаров, и их представителей пробы и образцы товаров могут взиматься таможенными органами в случае неявки таких лиц по истечении десяти дней после представления товаров, а также при обстоятельствах, не терпящих отлагательства. При таком взятии проб и образцов товаров присутствуют не заинтересованные в результате их исследования физические лица. 
</w:t>
      </w:r>
      <w:r>
        <w:br/>
      </w:r>
      <w:r>
        <w:rPr>
          <w:rFonts w:ascii="Times New Roman"/>
          <w:b w:val="false"/>
          <w:i w:val="false"/>
          <w:color w:val="000000"/>
          <w:sz w:val="28"/>
        </w:rPr>
        <w:t>
      Лица, обладающие полномочиями в отношении товаров, и их представители вправе знакомиться с результатами проведенного исследования взятых у них проб и образцов товаров. Таможенные органы должны быть поставлены в известность о результатах проведенного исследования проб и образцов товаров, взятых другими органами государственного контроля. 
</w:t>
      </w:r>
      <w:r>
        <w:br/>
      </w:r>
      <w:r>
        <w:rPr>
          <w:rFonts w:ascii="Times New Roman"/>
          <w:b w:val="false"/>
          <w:i w:val="false"/>
          <w:color w:val="000000"/>
          <w:sz w:val="28"/>
        </w:rPr>
        <w:t>
      Таможенные органы не возмещают каких-либо расходов, возникших у лица в результате взятия проб и образцов товаров. Расходы на исследование проб и образцов товаров, возникшие у таможенных органов и таможенных лабораторий, лицом не возмещаются, за исключением случаев, если такое исследование проводится по инициативе указанного лица. 
</w:t>
      </w:r>
      <w:r>
        <w:br/>
      </w:r>
      <w:r>
        <w:rPr>
          <w:rFonts w:ascii="Times New Roman"/>
          <w:b w:val="false"/>
          <w:i w:val="false"/>
          <w:color w:val="000000"/>
          <w:sz w:val="28"/>
        </w:rPr>
        <w:t>
      Порядок взятия проб и образцов товаров, сроки и порядок их исследования, а также распоряжения ими устанавливаются таможенными органами.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Глава 25. Предварительные операции 
</w:t>
      </w:r>
      <w:r>
        <w:br/>
      </w:r>
      <w:r>
        <w:rPr>
          <w:rFonts w:ascii="Times New Roman"/>
          <w:b w:val="false"/>
          <w:i w:val="false"/>
          <w:color w:val="000000"/>
          <w:sz w:val="28"/>
        </w:rPr>
        <w:t>
                 Статья 140. Предварительные операции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 предварительным операциям относятся все имеющие отношение к таможенному делу действия, предшествующие основному таможенному оформлению и помещению товаров и транспортных средств под определенный таможенный режим.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141. Основное назначение предварительных операций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Предварительные операции призваны облегчить и ускорить производство основного таможенного оформления товаров и транспортных средств и их помещение под определенный таможенный режим. 
</w:t>
      </w:r>
      <w:r>
        <w:br/>
      </w:r>
      <w:r>
        <w:rPr>
          <w:rFonts w:ascii="Times New Roman"/>
          <w:b w:val="false"/>
          <w:i w:val="false"/>
          <w:color w:val="000000"/>
          <w:sz w:val="28"/>
        </w:rPr>
        <w:t>
      При предварительных операциях таможенные органы производят предварительное таможенное оформление, направленное на недопущение ввоза на таможенную территорию государства и вывоза с этой территории товаров и транспортных средств, запрещенных к такому ввозу и вывозу, а также идентификацию товаров и транспортных средств для таможенных целей.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142. Уведомление таможенных органов 
</w:t>
      </w:r>
      <w:r>
        <w:br/>
      </w:r>
      <w:r>
        <w:rPr>
          <w:rFonts w:ascii="Times New Roman"/>
          <w:b w:val="false"/>
          <w:i w:val="false"/>
          <w:color w:val="000000"/>
          <w:sz w:val="28"/>
        </w:rPr>
        <w:t>
          о пересечении таможенной границы государства или о намерении 
</w:t>
      </w:r>
      <w:r>
        <w:br/>
      </w:r>
      <w:r>
        <w:rPr>
          <w:rFonts w:ascii="Times New Roman"/>
          <w:b w:val="false"/>
          <w:i w:val="false"/>
          <w:color w:val="000000"/>
          <w:sz w:val="28"/>
        </w:rPr>
        <w:t>
             вывезти товары и транспортные средства за пределы 
</w:t>
      </w:r>
      <w:r>
        <w:br/>
      </w:r>
      <w:r>
        <w:rPr>
          <w:rFonts w:ascii="Times New Roman"/>
          <w:b w:val="false"/>
          <w:i w:val="false"/>
          <w:color w:val="000000"/>
          <w:sz w:val="28"/>
        </w:rPr>
        <w:t>
                   таможенной территории государства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ввозе товаров и транспортных средств на таможенную территорию государства, а также при ввозе товаров и транспортных средств с территории свободных таможенных зон и со свободных складов на остальную часть таможенной территории государства перевозчик уведомляет таможенный орган о пересечении таможенной границы государства. 
</w:t>
      </w:r>
      <w:r>
        <w:br/>
      </w:r>
      <w:r>
        <w:rPr>
          <w:rFonts w:ascii="Times New Roman"/>
          <w:b w:val="false"/>
          <w:i w:val="false"/>
          <w:color w:val="000000"/>
          <w:sz w:val="28"/>
        </w:rPr>
        <w:t>
      При вывозе товаров и транспортных средств за пределы таможенной территории государства лицо, перемещающее товары и транспортные средства, предварительно уведомляет таможенные органы о намерении вывезти эти товары и транспортные средства. Таможенный орган вправе зарегистрировать такое уведомление и назначить время и место, куда товары и транспортные средства должны прибыть для осуществления дальнейшего таможенного оформления. Если лицо, перемещающее товары, не делает указанного уведомления, то такая обязанность возлагается на перевозчика. 
</w:t>
      </w:r>
      <w:r>
        <w:br/>
      </w:r>
      <w:r>
        <w:rPr>
          <w:rFonts w:ascii="Times New Roman"/>
          <w:b w:val="false"/>
          <w:i w:val="false"/>
          <w:color w:val="000000"/>
          <w:sz w:val="28"/>
        </w:rPr>
        <w:t>
      Положения настоящей статьи не применяются к морским, речным и воздушным судам, пересекающим таможенную территорию государства без остановки в порту или аэропорту, расположенном на территории этого государства.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143. Доставка товаров, транспортных средств и 
</w:t>
      </w:r>
      <w:r>
        <w:br/>
      </w:r>
      <w:r>
        <w:rPr>
          <w:rFonts w:ascii="Times New Roman"/>
          <w:b w:val="false"/>
          <w:i w:val="false"/>
          <w:color w:val="000000"/>
          <w:sz w:val="28"/>
        </w:rPr>
        <w:t>
              документов на них в место, определяемое таможенным органом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После подачи уведомления, указанного в статье 142 настоящих Основ, перевозчик обязан доставить товары, транспортные средства и документы на них без какого-либо изменения их упаковки или состояния, кроме изменений вследствие естественного износа или убыли при нормальных условиях транспортировки и хранения, без использования в каких-либо иных целях, кроме доставки, и по установленным маршрутам в определенное таможенным органом место и находиться в этом месте после прибытия. 
</w:t>
      </w:r>
      <w:r>
        <w:br/>
      </w:r>
      <w:r>
        <w:rPr>
          <w:rFonts w:ascii="Times New Roman"/>
          <w:b w:val="false"/>
          <w:i w:val="false"/>
          <w:color w:val="000000"/>
          <w:sz w:val="28"/>
        </w:rPr>
        <w:t>
      Доставка товаров, транспортных средств и документов на них должна быть произведена в сроки, установленные таможенным органом в соответствии с обычными сроками доставки, исходя из возможностей транспортного средства, установленного маршрута и других условий перевозки.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144. Меры, принимаемые вследствие аварии или 
</w:t>
      </w:r>
      <w:r>
        <w:br/>
      </w:r>
      <w:r>
        <w:rPr>
          <w:rFonts w:ascii="Times New Roman"/>
          <w:b w:val="false"/>
          <w:i w:val="false"/>
          <w:color w:val="000000"/>
          <w:sz w:val="28"/>
        </w:rPr>
        <w:t>
                            действия непреодолимой силы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Если при доставке товаров, транспортных средств и документов на них перевозчик не может выполнить обязанности, предусмотренные статьей 143 настоящих Основ, вследствие аварии или действия непреодолимой силы, он обязан принять все меры для обеспечения сохранности и недопущения какого-либо неразрешенного использования товаров и транспортных средств, незамедлительно сообщить в ближайший таможенный орган об этих обстоятельствах, о месте нахождения товаров и транспортных средств. Таможенный орган определяет, какие меры должны быть приняты в этом случае для обеспечения таможенного контроля. 
</w:t>
      </w:r>
      <w:r>
        <w:br/>
      </w:r>
      <w:r>
        <w:rPr>
          <w:rFonts w:ascii="Times New Roman"/>
          <w:b w:val="false"/>
          <w:i w:val="false"/>
          <w:color w:val="000000"/>
          <w:sz w:val="28"/>
        </w:rPr>
        <w:t>
      Таможенные органы не возмещают перевозчику затрат, понесенных в связи с принятием мер, предусмотренных настоящей статьей. 
</w:t>
      </w:r>
      <w:r>
        <w:br/>
      </w:r>
      <w:r>
        <w:rPr>
          <w:rFonts w:ascii="Times New Roman"/>
          <w:b w:val="false"/>
          <w:i w:val="false"/>
          <w:color w:val="000000"/>
          <w:sz w:val="28"/>
        </w:rPr>
        <w:t>
      Положения настоящей статьи применяются также к случаям, когда морские, речные и воздушные суда, упомянутые в части третьей статьи 142 настоящих Основ, делают вынужденную остановку или посадку на территории государства.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145. Представление товаров и транспортных средств 
</w:t>
      </w:r>
      <w:r>
        <w:br/>
      </w:r>
      <w:r>
        <w:rPr>
          <w:rFonts w:ascii="Times New Roman"/>
          <w:b w:val="false"/>
          <w:i w:val="false"/>
          <w:color w:val="000000"/>
          <w:sz w:val="28"/>
        </w:rPr>
        <w:t>
                                 в месте доставки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месте доставки товары и транспортные средства представляются, а документы на них вручаются таможенному органу. Представление выражается в уведомлении о прибытии товаров и транспортных средств не позднее 30 минут после их прибытия, а в случае прибытия товаров и транспортных средств вне времени работы таможенного органа  не позднее 30 минут после наступления времени начала работы этого органа. 
</w:t>
      </w:r>
      <w:r>
        <w:br/>
      </w:r>
      <w:r>
        <w:rPr>
          <w:rFonts w:ascii="Times New Roman"/>
          <w:b w:val="false"/>
          <w:i w:val="false"/>
          <w:color w:val="000000"/>
          <w:sz w:val="28"/>
        </w:rPr>
        <w:t>
      По требованию таможенного органа представленные товары и транспортные средства фактически предъявляются этому органу. 
</w:t>
      </w:r>
      <w:r>
        <w:br/>
      </w:r>
      <w:r>
        <w:rPr>
          <w:rFonts w:ascii="Times New Roman"/>
          <w:b w:val="false"/>
          <w:i w:val="false"/>
          <w:color w:val="000000"/>
          <w:sz w:val="28"/>
        </w:rPr>
        <w:t>
      После представления товаров с разрешения таможенного органа лица, обладающие полномочиями в отношении товаров, и их представители могут брать пробы и образцы товаров с целью помещения их под таможенный режим. 
</w:t>
      </w:r>
      <w:r>
        <w:br/>
      </w:r>
      <w:r>
        <w:rPr>
          <w:rFonts w:ascii="Times New Roman"/>
          <w:b w:val="false"/>
          <w:i w:val="false"/>
          <w:color w:val="000000"/>
          <w:sz w:val="28"/>
        </w:rPr>
        <w:t>
      Товары и транспортные средства, прибывшие в место назначения вне времени работы таможенного органа, должны быть размещены в зоне таможенного контроля. 
</w:t>
      </w:r>
      <w:r>
        <w:br/>
      </w:r>
      <w:r>
        <w:rPr>
          <w:rFonts w:ascii="Times New Roman"/>
          <w:b w:val="false"/>
          <w:i w:val="false"/>
          <w:color w:val="000000"/>
          <w:sz w:val="28"/>
        </w:rPr>
        <w:t>
      Оставление транспортных средств и товаров без присмотра, изменение места стоянки, выгрузка и перегрузка товаров, изменение первоначального места нахождения товаров, высадка пассажиров, вскрытие упаковки, упаковка или переупаковка товаров, изменение, удаление или уничтожение средств идентификации допускаются только с разрешения таможенного органа. 
</w:t>
      </w:r>
      <w:r>
        <w:br/>
      </w:r>
      <w:r>
        <w:rPr>
          <w:rFonts w:ascii="Times New Roman"/>
          <w:b w:val="false"/>
          <w:i w:val="false"/>
          <w:color w:val="000000"/>
          <w:sz w:val="28"/>
        </w:rPr>
        <w:t>
      Нарушение положений части пятой настоящей статьи не влечет ответственности перевозчика только в случае, если он докажет, что существовала реальная угроза жизни и здоровью пассажиров и экипажа транспортного средства, угроза уничтожения, безвозвратной утраты или существенной порчи товаров и транспортного средства. Об обстоятельствах, вызвавших нарушение указанных положений, перевозчик незамедлительно уведомляет таможенный орган. 
</w:t>
      </w:r>
      <w:r>
        <w:br/>
      </w:r>
      <w:r>
        <w:rPr>
          <w:rFonts w:ascii="Times New Roman"/>
          <w:b w:val="false"/>
          <w:i w:val="false"/>
          <w:color w:val="000000"/>
          <w:sz w:val="28"/>
        </w:rPr>
        <w:t>
      Таможенный орган вправе в любое время потребовать немедленного выполнения действий, предусмотренных частью пятой настоящей статьи, либо их выполнения в установленный этим органом срок. 
</w:t>
      </w:r>
      <w:r>
        <w:br/>
      </w:r>
      <w:r>
        <w:rPr>
          <w:rFonts w:ascii="Times New Roman"/>
          <w:b w:val="false"/>
          <w:i w:val="false"/>
          <w:color w:val="000000"/>
          <w:sz w:val="28"/>
        </w:rPr>
        <w:t>
      Все дополнительные расходы, возникшие у перевозчика вследствие действий или обстоятельств, предусмотренных положениями настоящей статьи, таможенными органами не возмещаются.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146. Краткая декларация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До помещения товаров и транспортных средств под определенный таможенный режим может применяться краткая декларация. 
</w:t>
      </w:r>
      <w:r>
        <w:br/>
      </w:r>
      <w:r>
        <w:rPr>
          <w:rFonts w:ascii="Times New Roman"/>
          <w:b w:val="false"/>
          <w:i w:val="false"/>
          <w:color w:val="000000"/>
          <w:sz w:val="28"/>
        </w:rPr>
        <w:t>
      Форма краткой декларации и перечень сведений, подлежащих указанию в ней, устанавливаются таможенными органами. 
</w:t>
      </w:r>
      <w:r>
        <w:br/>
      </w:r>
      <w:r>
        <w:rPr>
          <w:rFonts w:ascii="Times New Roman"/>
          <w:b w:val="false"/>
          <w:i w:val="false"/>
          <w:color w:val="000000"/>
          <w:sz w:val="28"/>
        </w:rPr>
        <w:t>
      С разрешения таможенного органа в качестве краткой декларации могут использоваться транспортные, коммерческие и иные документы, в том числе составленные на иностранных языках, которыми владеют должностные лица таможенного органа, если в этих документах имеются сведения, о которых идет речь в части второй настоящей статьи. 
</w:t>
      </w:r>
      <w:r>
        <w:br/>
      </w:r>
      <w:r>
        <w:rPr>
          <w:rFonts w:ascii="Times New Roman"/>
          <w:b w:val="false"/>
          <w:i w:val="false"/>
          <w:color w:val="000000"/>
          <w:sz w:val="28"/>
        </w:rPr>
        <w:t>
      Краткая декларация подается перевозчиком одновременно с представлением товаров и транспортных средств либо с разрешения таможенного органа не позднее следующего рабочего дня после представления товаров и транспортных средств. 
</w:t>
      </w:r>
      <w:r>
        <w:br/>
      </w:r>
      <w:r>
        <w:rPr>
          <w:rFonts w:ascii="Times New Roman"/>
          <w:b w:val="false"/>
          <w:i w:val="false"/>
          <w:color w:val="000000"/>
          <w:sz w:val="28"/>
        </w:rPr>
        <w:t>
      Краткая декларация не подается, если товары в течение указанного срока помещаются под определенный таможенный режим. 
</w:t>
      </w:r>
      <w:r>
        <w:br/>
      </w:r>
      <w:r>
        <w:rPr>
          <w:rFonts w:ascii="Times New Roman"/>
          <w:b w:val="false"/>
          <w:i w:val="false"/>
          <w:color w:val="000000"/>
          <w:sz w:val="28"/>
        </w:rPr>
        <w:t>
      При отсутствии представителя, специально уполномоченного перевозчиком на подачу краткой декларации, таковым для таможенных целей является капитан, водитель или иное физическое лицо, управляющее транспортным средством. 
</w:t>
      </w:r>
      <w:r>
        <w:br/>
      </w:r>
      <w:r>
        <w:rPr>
          <w:rFonts w:ascii="Times New Roman"/>
          <w:b w:val="false"/>
          <w:i w:val="false"/>
          <w:color w:val="000000"/>
          <w:sz w:val="28"/>
        </w:rPr>
        <w:t>
      Представитель перевозчика обязан оказывать содействие таможенным органам в оформлении краткой декларации.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147. Ответственность перед таможенными органами при 
</w:t>
      </w:r>
      <w:r>
        <w:br/>
      </w:r>
      <w:r>
        <w:rPr>
          <w:rFonts w:ascii="Times New Roman"/>
          <w:b w:val="false"/>
          <w:i w:val="false"/>
          <w:color w:val="000000"/>
          <w:sz w:val="28"/>
        </w:rPr>
        <w:t>
                            предварительных операциях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До помещения товаров и транспортных средств под определенный таможенный режим всю ответственность за эти товары и транспортные средства перед таможенными органами, включая уплату таможенных платежей, несет перевозчик, за исключением случая в отношении товаров, упомянутого в части второй статьи 142, а также других случаев, предусмотренных настоящими Основами.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Глава 26. Временное хранение 
</w:t>
      </w:r>
      <w:r>
        <w:br/>
      </w:r>
      <w:r>
        <w:rPr>
          <w:rFonts w:ascii="Times New Roman"/>
          <w:b w:val="false"/>
          <w:i w:val="false"/>
          <w:color w:val="000000"/>
          <w:sz w:val="28"/>
        </w:rPr>
        <w:t>
                Статья 148. Временное хранение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Товары и транспортные средства с момента представления таможенному органу и до их выпуска либо предоставления лицу в распоряжение в соответствии с избранным таможенным режимом находятся на временном хранении под таможенным контролем.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149. Места временного хранения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Временное хранение осуществляется в специально выделенных и обустроенных помещениях или иных местах (складах временного хранения). 
</w:t>
      </w:r>
      <w:r>
        <w:br/>
      </w:r>
      <w:r>
        <w:rPr>
          <w:rFonts w:ascii="Times New Roman"/>
          <w:b w:val="false"/>
          <w:i w:val="false"/>
          <w:color w:val="000000"/>
          <w:sz w:val="28"/>
        </w:rPr>
        <w:t>
      Склады временного хранения могут учреждаться таможенными органами либо отечественными лицами.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150. Лицензия на учреждение склада временного хранения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Склад временного хранения может учреждаться при наличии лицензии таможенного органа. Лицензия не требуется, если учредителем склада временного хранения является таможенный орган. 
</w:t>
      </w:r>
      <w:r>
        <w:br/>
      </w:r>
      <w:r>
        <w:rPr>
          <w:rFonts w:ascii="Times New Roman"/>
          <w:b w:val="false"/>
          <w:i w:val="false"/>
          <w:color w:val="000000"/>
          <w:sz w:val="28"/>
        </w:rPr>
        <w:t>
      Порядок рассмотрения заявления и выдачи лицензии на учреждение склада временного хранения и срок ее действия определяются национальным законодательством. 
</w:t>
      </w:r>
      <w:r>
        <w:br/>
      </w:r>
      <w:r>
        <w:rPr>
          <w:rFonts w:ascii="Times New Roman"/>
          <w:b w:val="false"/>
          <w:i w:val="false"/>
          <w:color w:val="000000"/>
          <w:sz w:val="28"/>
        </w:rPr>
        <w:t>
      За выдачу лицензии на учреждение склада временного хранения взимается сбор в размере, определяемом национальным законодательством. 
</w:t>
      </w:r>
      <w:r>
        <w:br/>
      </w:r>
      <w:r>
        <w:rPr>
          <w:rFonts w:ascii="Times New Roman"/>
          <w:b w:val="false"/>
          <w:i w:val="false"/>
          <w:color w:val="000000"/>
          <w:sz w:val="28"/>
        </w:rPr>
        <w:t>
      Лицензия на учреждение склада временного хранения может быть аннулирована или отозвана таможенными органами. 
</w:t>
      </w:r>
      <w:r>
        <w:br/>
      </w:r>
      <w:r>
        <w:rPr>
          <w:rFonts w:ascii="Times New Roman"/>
          <w:b w:val="false"/>
          <w:i w:val="false"/>
          <w:color w:val="000000"/>
          <w:sz w:val="28"/>
        </w:rPr>
        <w:t>
      Лицензия аннулируется, если она не могла быть выдана на основании установленного порядка заявителю либо она была выдана на основе неполных или недостоверных сведений, имевших существенное значение для принятия решения о ее выдаче. Решение об аннулировании действует с даты выдачи лицензии. 
</w:t>
      </w:r>
      <w:r>
        <w:br/>
      </w:r>
      <w:r>
        <w:rPr>
          <w:rFonts w:ascii="Times New Roman"/>
          <w:b w:val="false"/>
          <w:i w:val="false"/>
          <w:color w:val="000000"/>
          <w:sz w:val="28"/>
        </w:rPr>
        <w:t>
      Лицензия отзывается, если владелец склада не соблюдает требований настоящих Основ и национального законодательства. Отзыв действует с даты принятия решения об отзыве. 
</w:t>
      </w:r>
      <w:r>
        <w:br/>
      </w:r>
      <w:r>
        <w:rPr>
          <w:rFonts w:ascii="Times New Roman"/>
          <w:b w:val="false"/>
          <w:i w:val="false"/>
          <w:color w:val="000000"/>
          <w:sz w:val="28"/>
        </w:rPr>
        <w:t>
      При аннулировании или отзыве лицензии сбор за ее выдачу возврату не подлежит.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151. Типы складов временного хранения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Склады временного хранения могут быть открытого типа, то есть доступными для использования любыми лицами, и закрытого типа, то есть предназначенными для хранения товаров определенных лиц. 
</w:t>
      </w:r>
      <w:r>
        <w:br/>
      </w:r>
      <w:r>
        <w:rPr>
          <w:rFonts w:ascii="Times New Roman"/>
          <w:b w:val="false"/>
          <w:i w:val="false"/>
          <w:color w:val="000000"/>
          <w:sz w:val="28"/>
        </w:rPr>
        <w:t>
      Склады временного хранения, учреждаемые таможенными органами, являются складами открытого типа. 
</w:t>
      </w:r>
      <w:r>
        <w:br/>
      </w:r>
      <w:r>
        <w:rPr>
          <w:rFonts w:ascii="Times New Roman"/>
          <w:b w:val="false"/>
          <w:i w:val="false"/>
          <w:color w:val="000000"/>
          <w:sz w:val="28"/>
        </w:rPr>
        <w:t>
      Склады временного хранения закрытого типа могут учреждаться в том случае, если имеются достаточные основания для нецелесообразности учреждения склада открытого типа.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152. Товары, которые могут быть помещены на склад 
</w:t>
      </w:r>
      <w:r>
        <w:br/>
      </w:r>
      <w:r>
        <w:rPr>
          <w:rFonts w:ascii="Times New Roman"/>
          <w:b w:val="false"/>
          <w:i w:val="false"/>
          <w:color w:val="000000"/>
          <w:sz w:val="28"/>
        </w:rPr>
        <w:t>
                                временного хранения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 склад временного хранения могут помещаться любые товары. Товары, могущие причинить вред другим товарам или требующие особых условий хранения, должны храниться в специально приспособленных помещениях склада временного хранения.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153. Взаимоотношения владельца склада временного 
</w:t>
      </w:r>
      <w:r>
        <w:br/>
      </w:r>
      <w:r>
        <w:rPr>
          <w:rFonts w:ascii="Times New Roman"/>
          <w:b w:val="false"/>
          <w:i w:val="false"/>
          <w:color w:val="000000"/>
          <w:sz w:val="28"/>
        </w:rPr>
        <w:t>
          хранения с лицами, помещающими товары и транспортные 
</w:t>
      </w:r>
      <w:r>
        <w:br/>
      </w:r>
      <w:r>
        <w:rPr>
          <w:rFonts w:ascii="Times New Roman"/>
          <w:b w:val="false"/>
          <w:i w:val="false"/>
          <w:color w:val="000000"/>
          <w:sz w:val="28"/>
        </w:rPr>
        <w:t>
                              средства на склад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Взаимоотношения владельца склада временного хранения с лицами, помещающими товары и транспортные средства на склад, строятся на договорной основе. 
</w:t>
      </w:r>
      <w:r>
        <w:br/>
      </w:r>
      <w:r>
        <w:rPr>
          <w:rFonts w:ascii="Times New Roman"/>
          <w:b w:val="false"/>
          <w:i w:val="false"/>
          <w:color w:val="000000"/>
          <w:sz w:val="28"/>
        </w:rPr>
        <w:t>
      Взаимоотношения таможенных органов, являющихся владельцами складов временного хранения, с лицами, помещающими товары и транспортные средства на склад, осуществляются в соответствии с настоящими Основами и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154. Документы, необходимые для помещения товаров и 
</w:t>
      </w:r>
      <w:r>
        <w:br/>
      </w:r>
      <w:r>
        <w:rPr>
          <w:rFonts w:ascii="Times New Roman"/>
          <w:b w:val="false"/>
          <w:i w:val="false"/>
          <w:color w:val="000000"/>
          <w:sz w:val="28"/>
        </w:rPr>
        <w:t>
                     транспортных средств на склад временного хранения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помещении товаров и транспортных средств на склад временного хранения таможенные органы требуют, как правило, лишь документы, позволяющие идентифицировать товары и транспортные средства, в том числе составленные на иностранных языках, которыми владеют должностные лица таможенного органа.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155. Обязанности владельца склада временного хранения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Владелец склада временного хранения обязан: 
</w:t>
      </w:r>
      <w:r>
        <w:br/>
      </w:r>
      <w:r>
        <w:rPr>
          <w:rFonts w:ascii="Times New Roman"/>
          <w:b w:val="false"/>
          <w:i w:val="false"/>
          <w:color w:val="000000"/>
          <w:sz w:val="28"/>
        </w:rPr>
        <w:t>
      обустроить склад надлежащим образом в целях обеспечения таможенного контроля; 
</w:t>
      </w:r>
      <w:r>
        <w:br/>
      </w:r>
      <w:r>
        <w:rPr>
          <w:rFonts w:ascii="Times New Roman"/>
          <w:b w:val="false"/>
          <w:i w:val="false"/>
          <w:color w:val="000000"/>
          <w:sz w:val="28"/>
        </w:rPr>
        <w:t>
      исключить возможность изъятия помимо таможенного контроля со клада товаров и транспортных средств, находящихся на хранении; 
</w:t>
      </w:r>
      <w:r>
        <w:br/>
      </w:r>
      <w:r>
        <w:rPr>
          <w:rFonts w:ascii="Times New Roman"/>
          <w:b w:val="false"/>
          <w:i w:val="false"/>
          <w:color w:val="000000"/>
          <w:sz w:val="28"/>
        </w:rPr>
        <w:t>
      не затруднять осуществление таможенного контроля; 
</w:t>
      </w:r>
      <w:r>
        <w:br/>
      </w:r>
      <w:r>
        <w:rPr>
          <w:rFonts w:ascii="Times New Roman"/>
          <w:b w:val="false"/>
          <w:i w:val="false"/>
          <w:color w:val="000000"/>
          <w:sz w:val="28"/>
        </w:rPr>
        <w:t>
      вести учет и представлять таможенному органу отчетность о хранящихся товарах и транспортных средствах в порядке, определяемом таможенными органами; 
</w:t>
      </w:r>
      <w:r>
        <w:br/>
      </w:r>
      <w:r>
        <w:rPr>
          <w:rFonts w:ascii="Times New Roman"/>
          <w:b w:val="false"/>
          <w:i w:val="false"/>
          <w:color w:val="000000"/>
          <w:sz w:val="28"/>
        </w:rPr>
        <w:t>
      обеспечить невозможность доступа третьих лиц к хранимым товарам и транспортным средствам; 
</w:t>
      </w:r>
      <w:r>
        <w:br/>
      </w:r>
      <w:r>
        <w:rPr>
          <w:rFonts w:ascii="Times New Roman"/>
          <w:b w:val="false"/>
          <w:i w:val="false"/>
          <w:color w:val="000000"/>
          <w:sz w:val="28"/>
        </w:rPr>
        <w:t>
      оборудовать при необходимости склад двойными запорными устройствами, одно из которых должно находиться в ведении таможенного органа; 
</w:t>
      </w:r>
      <w:r>
        <w:br/>
      </w:r>
      <w:r>
        <w:rPr>
          <w:rFonts w:ascii="Times New Roman"/>
          <w:b w:val="false"/>
          <w:i w:val="false"/>
          <w:color w:val="000000"/>
          <w:sz w:val="28"/>
        </w:rPr>
        <w:t>
      соблюдать условия лицензии на учреждение склада временного хранения и выполнять требования таможенных органов, включая обеспечение доступа к хранимым товарам и транспортным средствам должностных лиц таможенных органов в любое время по их требованию.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156. Дополнительные права таможенных органов в 
</w:t>
      </w:r>
      <w:r>
        <w:br/>
      </w:r>
      <w:r>
        <w:rPr>
          <w:rFonts w:ascii="Times New Roman"/>
          <w:b w:val="false"/>
          <w:i w:val="false"/>
          <w:color w:val="000000"/>
          <w:sz w:val="28"/>
        </w:rPr>
        <w:t>
                        отношении складов временного хранения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Таможенные органы могут устанавливать обязательные требования к конструкции, обустройству и месту расположения складов временного хранения. 
</w:t>
      </w:r>
      <w:r>
        <w:br/>
      </w:r>
      <w:r>
        <w:rPr>
          <w:rFonts w:ascii="Times New Roman"/>
          <w:b w:val="false"/>
          <w:i w:val="false"/>
          <w:color w:val="000000"/>
          <w:sz w:val="28"/>
        </w:rPr>
        <w:t>
      Таможенные органы вправе определять перечень товаров, которые могут храниться только на складах временного хранения, владельцами которых являются таможенные органы.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157. Ответственность за уплату таможенных платежей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Ответственность перед таможенными органами за уплату таможенных платежей в отношении товаров и транспортных средств, хранящихся на складе временного хранения, несет владелец склада, за исключением случаев, предусмотренных частями второй и третьей настоящей статьи. 
</w:t>
      </w:r>
      <w:r>
        <w:br/>
      </w:r>
      <w:r>
        <w:rPr>
          <w:rFonts w:ascii="Times New Roman"/>
          <w:b w:val="false"/>
          <w:i w:val="false"/>
          <w:color w:val="000000"/>
          <w:sz w:val="28"/>
        </w:rPr>
        <w:t>
      Если договором владельца склада временного хранения с лицом, помещающим товары и транспортные средства на склад, предусмотрено, что ответственность за уплату таможенных платежей несет это лицо, то владелец такого склада несет солидарную ответственность с указанным лицом за уплату таможенных платежей. 
</w:t>
      </w:r>
      <w:r>
        <w:br/>
      </w:r>
      <w:r>
        <w:rPr>
          <w:rFonts w:ascii="Times New Roman"/>
          <w:b w:val="false"/>
          <w:i w:val="false"/>
          <w:color w:val="000000"/>
          <w:sz w:val="28"/>
        </w:rPr>
        <w:t>
      Если владельцем склада временного хранения является таможенный орган, ответственность за уплату таможенных платежей несет лицо, поместившее товары и транспортные средства на склад временного хранения, а при отсутствии такого лица  лицо, являющееся собственником или владельцем товаров и транспортных средств.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158. Сроки временного хранения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Сроки временного хранения устанавливаются таможенным органом исходя из времени, необходимого на подачу таможенной декларации, характера товара и используемого транспортного средства. Установленные сроки могут продлеваться таможенным органом. 
</w:t>
      </w:r>
      <w:r>
        <w:br/>
      </w:r>
      <w:r>
        <w:rPr>
          <w:rFonts w:ascii="Times New Roman"/>
          <w:b w:val="false"/>
          <w:i w:val="false"/>
          <w:color w:val="000000"/>
          <w:sz w:val="28"/>
        </w:rPr>
        <w:t>
      Общий срок нахождения товаров и транспортных средств на складе временного хранения не может превышать двух месяцев, за исключением случаев, предусмотренных другими статьями настоящих Основ и национальным законодательством. 
</w:t>
      </w:r>
      <w:r>
        <w:br/>
      </w:r>
      <w:r>
        <w:rPr>
          <w:rFonts w:ascii="Times New Roman"/>
          <w:b w:val="false"/>
          <w:i w:val="false"/>
          <w:color w:val="000000"/>
          <w:sz w:val="28"/>
        </w:rPr>
        <w:t>
      Таможенные органы могут устанавливать более короткие предельные сроки хранения товаров отдельных категорий.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159. Операции с товарами, находящимися на складе 
</w:t>
      </w:r>
      <w:r>
        <w:br/>
      </w:r>
      <w:r>
        <w:rPr>
          <w:rFonts w:ascii="Times New Roman"/>
          <w:b w:val="false"/>
          <w:i w:val="false"/>
          <w:color w:val="000000"/>
          <w:sz w:val="28"/>
        </w:rPr>
        <w:t>
                                временного хранения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Товары, находящиеся на складе временного хранения, могут: 
</w:t>
      </w:r>
      <w:r>
        <w:br/>
      </w:r>
      <w:r>
        <w:rPr>
          <w:rFonts w:ascii="Times New Roman"/>
          <w:b w:val="false"/>
          <w:i w:val="false"/>
          <w:color w:val="000000"/>
          <w:sz w:val="28"/>
        </w:rPr>
        <w:t>
      осматриваться и измеряться владельцем склада временного хранения, иным лицом, обладающим полномочиями в отношении товаров, и их представителями. С разрешения таможенного органа могут взиматься пробы и образцы товаров; 
</w:t>
      </w:r>
      <w:r>
        <w:br/>
      </w:r>
      <w:r>
        <w:rPr>
          <w:rFonts w:ascii="Times New Roman"/>
          <w:b w:val="false"/>
          <w:i w:val="false"/>
          <w:color w:val="000000"/>
          <w:sz w:val="28"/>
        </w:rPr>
        <w:t>
      подвергаться операциям, необходимым для обеспечения их сохранности в неизменном состоянии, включая исправление поврежденной упаковки.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Глава 27. Таможенный агент 
</w:t>
      </w:r>
      <w:r>
        <w:br/>
      </w:r>
      <w:r>
        <w:rPr>
          <w:rFonts w:ascii="Times New Roman"/>
          <w:b w:val="false"/>
          <w:i w:val="false"/>
          <w:color w:val="000000"/>
          <w:sz w:val="28"/>
        </w:rPr>
        <w:t>
                 Статья 160. Таможенный агент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Таможенным агентом (брокером, посредником) может быть созданное в соответствии с национальным законодательством предприятие, организация, учреждение, обладающие правами юридического лица и получившие лицензию таможенного органа на осуществление деятельности в качестве таможенного агента. Таможенный агент осуществляет деятельность в соответствии с настоящими Основами и национальным законодательством. 
</w:t>
      </w:r>
      <w:r>
        <w:br/>
      </w:r>
      <w:r>
        <w:rPr>
          <w:rFonts w:ascii="Times New Roman"/>
          <w:b w:val="false"/>
          <w:i w:val="false"/>
          <w:color w:val="000000"/>
          <w:sz w:val="28"/>
        </w:rPr>
        <w:t>
      Взаимоотношения таможенного агента с представляемым лицом строятся на основе договора.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161. Лицензия на осуществление деятельности в качестве 
</w:t>
      </w:r>
      <w:r>
        <w:br/>
      </w:r>
      <w:r>
        <w:rPr>
          <w:rFonts w:ascii="Times New Roman"/>
          <w:b w:val="false"/>
          <w:i w:val="false"/>
          <w:color w:val="000000"/>
          <w:sz w:val="28"/>
        </w:rPr>
        <w:t>
                                  таможенного агента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получения лицензии, дающей право на осуществление деятельности в качестве таможенного агента, необходимо: 
</w:t>
      </w:r>
      <w:r>
        <w:br/>
      </w:r>
      <w:r>
        <w:rPr>
          <w:rFonts w:ascii="Times New Roman"/>
          <w:b w:val="false"/>
          <w:i w:val="false"/>
          <w:color w:val="000000"/>
          <w:sz w:val="28"/>
        </w:rPr>
        <w:t>
      1) иметь в штате специалиста по таможенному оформлению, получившего квалификационный аттестат; 
</w:t>
      </w:r>
      <w:r>
        <w:br/>
      </w:r>
      <w:r>
        <w:rPr>
          <w:rFonts w:ascii="Times New Roman"/>
          <w:b w:val="false"/>
          <w:i w:val="false"/>
          <w:color w:val="000000"/>
          <w:sz w:val="28"/>
        </w:rPr>
        <w:t>
      2) иметь материально-техническое оснащение, достаточное для осуществления деятельности в качестве таможенного агента; 
</w:t>
      </w:r>
      <w:r>
        <w:br/>
      </w:r>
      <w:r>
        <w:rPr>
          <w:rFonts w:ascii="Times New Roman"/>
          <w:b w:val="false"/>
          <w:i w:val="false"/>
          <w:color w:val="000000"/>
          <w:sz w:val="28"/>
        </w:rPr>
        <w:t>
      3) иметь условия, обеспечивающие ведение учета и отчетности, точно и полно отражающих операции с товарами, подлежащими таможенному контролю; 
</w:t>
      </w:r>
      <w:r>
        <w:br/>
      </w:r>
      <w:r>
        <w:rPr>
          <w:rFonts w:ascii="Times New Roman"/>
          <w:b w:val="false"/>
          <w:i w:val="false"/>
          <w:color w:val="000000"/>
          <w:sz w:val="28"/>
        </w:rPr>
        <w:t>
      4) отвечать иным требованиям, установленным национальным законодательством. 
</w:t>
      </w:r>
      <w:r>
        <w:br/>
      </w:r>
      <w:r>
        <w:rPr>
          <w:rFonts w:ascii="Times New Roman"/>
          <w:b w:val="false"/>
          <w:i w:val="false"/>
          <w:color w:val="000000"/>
          <w:sz w:val="28"/>
        </w:rPr>
        <w:t>
      Порядок выдачи лицензии на осуществление деятельности в качестве таможенного агента и срок ее действия определяются национальным законодательством. 
</w:t>
      </w:r>
      <w:r>
        <w:br/>
      </w:r>
      <w:r>
        <w:rPr>
          <w:rFonts w:ascii="Times New Roman"/>
          <w:b w:val="false"/>
          <w:i w:val="false"/>
          <w:color w:val="000000"/>
          <w:sz w:val="28"/>
        </w:rPr>
        <w:t>
      Лицензия может быть аннулирована таможенными органами, если она не могла быть выдана заявителю на основании установленного порядка либо она была выдана на основе неполных или недостоверных сведений, имевших существенное значение для принятия решения о ее выдаче. Решение об аннулировании действует с даты выдачи лицензии. 
</w:t>
      </w:r>
      <w:r>
        <w:br/>
      </w:r>
      <w:r>
        <w:rPr>
          <w:rFonts w:ascii="Times New Roman"/>
          <w:b w:val="false"/>
          <w:i w:val="false"/>
          <w:color w:val="000000"/>
          <w:sz w:val="28"/>
        </w:rPr>
        <w:t>
      Лицензия может быть отозвана таможенными органами в случае: 
</w:t>
      </w:r>
      <w:r>
        <w:br/>
      </w:r>
      <w:r>
        <w:rPr>
          <w:rFonts w:ascii="Times New Roman"/>
          <w:b w:val="false"/>
          <w:i w:val="false"/>
          <w:color w:val="000000"/>
          <w:sz w:val="28"/>
        </w:rPr>
        <w:t>
      1) невыполнения обязанностей таможенного агента; 
</w:t>
      </w:r>
      <w:r>
        <w:br/>
      </w:r>
      <w:r>
        <w:rPr>
          <w:rFonts w:ascii="Times New Roman"/>
          <w:b w:val="false"/>
          <w:i w:val="false"/>
          <w:color w:val="000000"/>
          <w:sz w:val="28"/>
        </w:rPr>
        <w:t>
      2) совершения правонарушения в области таможенного дела; 
</w:t>
      </w:r>
      <w:r>
        <w:br/>
      </w:r>
      <w:r>
        <w:rPr>
          <w:rFonts w:ascii="Times New Roman"/>
          <w:b w:val="false"/>
          <w:i w:val="false"/>
          <w:color w:val="000000"/>
          <w:sz w:val="28"/>
        </w:rPr>
        <w:t>
      3) причинения неправомерного существенного ущерба представляемому лицу, в том числе путем незаконного использования сведений, составляющих коммерческую тайну или конфиденциальную информацию, что установлено судом; 
</w:t>
      </w:r>
      <w:r>
        <w:br/>
      </w:r>
      <w:r>
        <w:rPr>
          <w:rFonts w:ascii="Times New Roman"/>
          <w:b w:val="false"/>
          <w:i w:val="false"/>
          <w:color w:val="000000"/>
          <w:sz w:val="28"/>
        </w:rPr>
        <w:t>
      4) признания таможенного агента несостоятельным либо объявления им о своей несостоятельности; 
</w:t>
      </w:r>
      <w:r>
        <w:br/>
      </w:r>
      <w:r>
        <w:rPr>
          <w:rFonts w:ascii="Times New Roman"/>
          <w:b w:val="false"/>
          <w:i w:val="false"/>
          <w:color w:val="000000"/>
          <w:sz w:val="28"/>
        </w:rPr>
        <w:t>
      5) пользования услугами специалиста, не имеющего либо лишенного квалификационного аттестата, специалиста, квалификационный аттестат которого аннулирован, отозван или признан недействительным, или специалиста, действие квалификационного аттестата которого приостановлено; 
</w:t>
      </w:r>
      <w:r>
        <w:br/>
      </w:r>
      <w:r>
        <w:rPr>
          <w:rFonts w:ascii="Times New Roman"/>
          <w:b w:val="false"/>
          <w:i w:val="false"/>
          <w:color w:val="000000"/>
          <w:sz w:val="28"/>
        </w:rPr>
        <w:t>
      6) нарушения налогового законодательства государства. 
</w:t>
      </w:r>
      <w:r>
        <w:br/>
      </w:r>
      <w:r>
        <w:rPr>
          <w:rFonts w:ascii="Times New Roman"/>
          <w:b w:val="false"/>
          <w:i w:val="false"/>
          <w:color w:val="000000"/>
          <w:sz w:val="28"/>
        </w:rPr>
        <w:t>
      Отзыв действует с даты принятия решения об отзыве. 
</w:t>
      </w:r>
      <w:r>
        <w:br/>
      </w:r>
      <w:r>
        <w:rPr>
          <w:rFonts w:ascii="Times New Roman"/>
          <w:b w:val="false"/>
          <w:i w:val="false"/>
          <w:color w:val="000000"/>
          <w:sz w:val="28"/>
        </w:rPr>
        <w:t>
      Повторное заявление о выдаче лицензии может быть рассмотрено по истечении двух лет со дня вынесения решения об аннулировании или отзыве лицензии при условии устранения причин, послуживших основанием для ее аннулирования или отзыва. 
</w:t>
      </w:r>
      <w:r>
        <w:br/>
      </w:r>
      <w:r>
        <w:rPr>
          <w:rFonts w:ascii="Times New Roman"/>
          <w:b w:val="false"/>
          <w:i w:val="false"/>
          <w:color w:val="000000"/>
          <w:sz w:val="28"/>
        </w:rPr>
        <w:t>
      Действие лицензии может быть приостановлено при наличии достаточных оснований полагать, что таможенный агент злоупотребляет своими правами. Приостановление действия лицензии производится таможенными органами на срок до трех месяцев.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162. Права и обязанности таможенного агента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Таможенный агент вправе от собственного имени совершать любые операции по таможенному оформлению и выполнять другие посреднические функции в области таможенного дела за счет и по поручению представляемого лица. 
</w:t>
      </w:r>
      <w:r>
        <w:br/>
      </w:r>
      <w:r>
        <w:rPr>
          <w:rFonts w:ascii="Times New Roman"/>
          <w:b w:val="false"/>
          <w:i w:val="false"/>
          <w:color w:val="000000"/>
          <w:sz w:val="28"/>
        </w:rPr>
        <w:t>
      При осуществлении таможенного контроля и таможенного оформления таможенный агент выполняет все обязанности и несет ответственность, как если бы он самостоятельно перемещал товары через таможенную границу государства. 
</w:t>
      </w:r>
      <w:r>
        <w:br/>
      </w:r>
      <w:r>
        <w:rPr>
          <w:rFonts w:ascii="Times New Roman"/>
          <w:b w:val="false"/>
          <w:i w:val="false"/>
          <w:color w:val="000000"/>
          <w:sz w:val="28"/>
        </w:rPr>
        <w:t>
      Права, обязанности и ответственность таможенного агента по отношению к таможенным органам не могут быть ограничены договором с представляемым лицом.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163. Специалист по таможенному оформлению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Правом совершать действия по таможенному оформлению от имени таможенного агента обладает специалист, имеющий квалификационный аттестат таможенного органа. 
</w:t>
      </w:r>
      <w:r>
        <w:br/>
      </w:r>
      <w:r>
        <w:rPr>
          <w:rFonts w:ascii="Times New Roman"/>
          <w:b w:val="false"/>
          <w:i w:val="false"/>
          <w:color w:val="000000"/>
          <w:sz w:val="28"/>
        </w:rPr>
        <w:t>
      При совершении действий по таможенному оформлению от имени таможенного агента специалистом, упомянутым в части первой настоящей статьи, считается, что этот специалист уполномочен на то таможенным агентом, если таможенный агент не докажет обратного. 
</w:t>
      </w:r>
      <w:r>
        <w:br/>
      </w:r>
      <w:r>
        <w:rPr>
          <w:rFonts w:ascii="Times New Roman"/>
          <w:b w:val="false"/>
          <w:i w:val="false"/>
          <w:color w:val="000000"/>
          <w:sz w:val="28"/>
        </w:rPr>
        <w:t>
      Таможенный агент не может ограничить обязанности специалиста по таможенному оформлению по отношению к таможенным органам. 
</w:t>
      </w:r>
      <w:r>
        <w:br/>
      </w:r>
      <w:r>
        <w:rPr>
          <w:rFonts w:ascii="Times New Roman"/>
          <w:b w:val="false"/>
          <w:i w:val="false"/>
          <w:color w:val="000000"/>
          <w:sz w:val="28"/>
        </w:rPr>
        <w:t>
      Порядок выдачи квалификационного аттестата, срок его действия, а также требования к специалистам по таможенному оформлению определяются национальным законодательством. 
</w:t>
      </w:r>
      <w:r>
        <w:br/>
      </w:r>
      <w:r>
        <w:rPr>
          <w:rFonts w:ascii="Times New Roman"/>
          <w:b w:val="false"/>
          <w:i w:val="false"/>
          <w:color w:val="000000"/>
          <w:sz w:val="28"/>
        </w:rPr>
        <w:t>
      Квалификационный аттестат специалиста по таможенному оформлению может быть аннулирован таможенными органами, если такой аттестат не мог быть выдан на основании установленного порядка заявителя либо он был выдан на основе неполных или недостоверных сведений, имевших существенное значение для принятия решения о выдаче аттестата. Решение об аннулировании действует с даты выдачи квалификационного аттестата. 
</w:t>
      </w:r>
      <w:r>
        <w:br/>
      </w:r>
      <w:r>
        <w:rPr>
          <w:rFonts w:ascii="Times New Roman"/>
          <w:b w:val="false"/>
          <w:i w:val="false"/>
          <w:color w:val="000000"/>
          <w:sz w:val="28"/>
        </w:rPr>
        <w:t>
      Квалификационный аттестат специалиста по таможенному оформлению может быть отозван таможенными органами в случае, если специалист: 
</w:t>
      </w:r>
      <w:r>
        <w:br/>
      </w:r>
      <w:r>
        <w:rPr>
          <w:rFonts w:ascii="Times New Roman"/>
          <w:b w:val="false"/>
          <w:i w:val="false"/>
          <w:color w:val="000000"/>
          <w:sz w:val="28"/>
        </w:rPr>
        <w:t>
      1) неоднократно не выполнил свои обязанности перед таможенными органами; 
</w:t>
      </w:r>
      <w:r>
        <w:br/>
      </w:r>
      <w:r>
        <w:rPr>
          <w:rFonts w:ascii="Times New Roman"/>
          <w:b w:val="false"/>
          <w:i w:val="false"/>
          <w:color w:val="000000"/>
          <w:sz w:val="28"/>
        </w:rPr>
        <w:t>
      2) неоднократно нарушал либо не выполнял требования законодательных и иных правовых актов по таможенному делу; 
</w:t>
      </w:r>
      <w:r>
        <w:br/>
      </w:r>
      <w:r>
        <w:rPr>
          <w:rFonts w:ascii="Times New Roman"/>
          <w:b w:val="false"/>
          <w:i w:val="false"/>
          <w:color w:val="000000"/>
          <w:sz w:val="28"/>
        </w:rPr>
        <w:t>
      3) признан виновным в подделке документов, совершении хищения, во взяточничестве, а также в случае совершения правонарушений в области таможенного дела; 
</w:t>
      </w:r>
      <w:r>
        <w:br/>
      </w:r>
      <w:r>
        <w:rPr>
          <w:rFonts w:ascii="Times New Roman"/>
          <w:b w:val="false"/>
          <w:i w:val="false"/>
          <w:color w:val="000000"/>
          <w:sz w:val="28"/>
        </w:rPr>
        <w:t>
      4) неправомерно причинил существенный ущерб представляемому лицу, в том числе путем незаконного использования сведений, составляющих коммерческую тайну или конфиденциальную информацию, что установлено судом; 
</w:t>
      </w:r>
      <w:r>
        <w:br/>
      </w:r>
      <w:r>
        <w:rPr>
          <w:rFonts w:ascii="Times New Roman"/>
          <w:b w:val="false"/>
          <w:i w:val="false"/>
          <w:color w:val="000000"/>
          <w:sz w:val="28"/>
        </w:rPr>
        <w:t>
      5) нарушил налоговое законодательство государства. 
</w:t>
      </w:r>
      <w:r>
        <w:br/>
      </w:r>
      <w:r>
        <w:rPr>
          <w:rFonts w:ascii="Times New Roman"/>
          <w:b w:val="false"/>
          <w:i w:val="false"/>
          <w:color w:val="000000"/>
          <w:sz w:val="28"/>
        </w:rPr>
        <w:t>
      Отзыв действует с даты принятия решения об отзыве. 
</w:t>
      </w:r>
      <w:r>
        <w:br/>
      </w:r>
      <w:r>
        <w:rPr>
          <w:rFonts w:ascii="Times New Roman"/>
          <w:b w:val="false"/>
          <w:i w:val="false"/>
          <w:color w:val="000000"/>
          <w:sz w:val="28"/>
        </w:rPr>
        <w:t>
      В случае признания таможенного агента несостоятельным либо объявления им о своей несостоятельности квалификационные аттестаты его специалистов автоматически признаются недействительными. 
</w:t>
      </w:r>
      <w:r>
        <w:br/>
      </w:r>
      <w:r>
        <w:rPr>
          <w:rFonts w:ascii="Times New Roman"/>
          <w:b w:val="false"/>
          <w:i w:val="false"/>
          <w:color w:val="000000"/>
          <w:sz w:val="28"/>
        </w:rPr>
        <w:t>
      Специалист по таможенному оформлению может быть лишен квалификационного аттестата по решению суда. 
</w:t>
      </w:r>
      <w:r>
        <w:br/>
      </w:r>
      <w:r>
        <w:rPr>
          <w:rFonts w:ascii="Times New Roman"/>
          <w:b w:val="false"/>
          <w:i w:val="false"/>
          <w:color w:val="000000"/>
          <w:sz w:val="28"/>
        </w:rPr>
        <w:t>
      Повторное заявление о выдаче квалификационного аттестата может быть рассмотрено по истечении шести месяцев со дня его аннулирования, отзыва или признания недействительным при условии устранения причин, послуживших основанием для этого, либо по истечении срока, определенного судом. 
</w:t>
      </w:r>
      <w:r>
        <w:br/>
      </w:r>
      <w:r>
        <w:rPr>
          <w:rFonts w:ascii="Times New Roman"/>
          <w:b w:val="false"/>
          <w:i w:val="false"/>
          <w:color w:val="000000"/>
          <w:sz w:val="28"/>
        </w:rPr>
        <w:t>
      Действие квалификационного аттестата может быть приостановлено при наличии достаточных оснований для сомнения в добросовестности осуществления специалистом по таможенному оформлению своих обязанностей. 
</w:t>
      </w:r>
      <w:r>
        <w:br/>
      </w:r>
      <w:r>
        <w:rPr>
          <w:rFonts w:ascii="Times New Roman"/>
          <w:b w:val="false"/>
          <w:i w:val="false"/>
          <w:color w:val="000000"/>
          <w:sz w:val="28"/>
        </w:rPr>
        <w:t>
      Приостановление действия квалификационного аттестата производится таможенными органами на срок до двух месяцев.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164. Сборы за выдачу лицензии, квалификационного 
</w:t>
      </w:r>
      <w:r>
        <w:br/>
      </w:r>
      <w:r>
        <w:rPr>
          <w:rFonts w:ascii="Times New Roman"/>
          <w:b w:val="false"/>
          <w:i w:val="false"/>
          <w:color w:val="000000"/>
          <w:sz w:val="28"/>
        </w:rPr>
        <w:t>
                       аттестата и возобновление их действия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За выдачу лицензии на осуществление деятельности в качестве таможенного агента, квалификационного аттестата специалиста по таможенному оформлению, а также за возобновление действия лицензии и квалификационного аттестата взимаются сборы в размерах, определяемых национальным законодательством. 
</w:t>
      </w:r>
      <w:r>
        <w:br/>
      </w:r>
      <w:r>
        <w:rPr>
          <w:rFonts w:ascii="Times New Roman"/>
          <w:b w:val="false"/>
          <w:i w:val="false"/>
          <w:color w:val="000000"/>
          <w:sz w:val="28"/>
        </w:rPr>
        <w:t>
      При аннулировании, отзыве или приостановлении действия лицензии на осуществление деятельности в качестве таможенного агента, аннулировании, отзыве, признании недействительным, приостановлении действия или лишении по решению суда квалификационного аттестата специалиста по таможенному оформлению сборы за выдачу лицензии, аттестата или за возобновление их действия возврату не подлежат.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165. Отношение таможенного агента и его работников к 
</w:t>
      </w:r>
      <w:r>
        <w:br/>
      </w:r>
      <w:r>
        <w:rPr>
          <w:rFonts w:ascii="Times New Roman"/>
          <w:b w:val="false"/>
          <w:i w:val="false"/>
          <w:color w:val="000000"/>
          <w:sz w:val="28"/>
        </w:rPr>
        <w:t>
                      информации, полученной от представляемого лица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Информация, полученная таможенным агентом и его работниками от представляемого лица для таможенных целей, может использоваться исключительно в этих целях. 
</w:t>
      </w:r>
      <w:r>
        <w:br/>
      </w:r>
      <w:r>
        <w:rPr>
          <w:rFonts w:ascii="Times New Roman"/>
          <w:b w:val="false"/>
          <w:i w:val="false"/>
          <w:color w:val="000000"/>
          <w:sz w:val="28"/>
        </w:rPr>
        <w:t>
      Информация, составляющая коммерческую, банковскую или иную охраняемую законом тайну, а также конфиденциальная информация представляемого лица не должны разглашаться, использоваться таможенным агентом и его работниками в собственных целях, передаваться третьим лицам, а также государственным органам (кроме таможенных органов), за исключением случаев, определяемых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Глава 28. Таможенный перевозчик 
</w:t>
      </w:r>
      <w:r>
        <w:br/>
      </w:r>
      <w:r>
        <w:rPr>
          <w:rFonts w:ascii="Times New Roman"/>
          <w:b w:val="false"/>
          <w:i w:val="false"/>
          <w:color w:val="000000"/>
          <w:sz w:val="28"/>
        </w:rPr>
        <w:t>
                  Статья 166. Таможенный перевозчик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Таможенным перевозчиком может быть организация, предприятие, созданное в соответствии с национальным законодательством, обладающее правами юридического лица и получившее лицензию таможенных органов на осуществление деятельности в качестве таможенного перевозчика. 
</w:t>
      </w:r>
      <w:r>
        <w:br/>
      </w:r>
      <w:r>
        <w:rPr>
          <w:rFonts w:ascii="Times New Roman"/>
          <w:b w:val="false"/>
          <w:i w:val="false"/>
          <w:color w:val="000000"/>
          <w:sz w:val="28"/>
        </w:rPr>
        <w:t>
      Таможенный перевозчик осуществляет свою деятельность в соответствии с настоящими Основами и национальным законодательством. 
</w:t>
      </w:r>
      <w:r>
        <w:br/>
      </w:r>
      <w:r>
        <w:rPr>
          <w:rFonts w:ascii="Times New Roman"/>
          <w:b w:val="false"/>
          <w:i w:val="false"/>
          <w:color w:val="000000"/>
          <w:sz w:val="28"/>
        </w:rPr>
        <w:t>
      Взаимоотношения таможенного перевозчика с отправителем товаров и документов на них строятся на договорной основе.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167. Лицензия на осуществление деятельности в качестве 
</w:t>
      </w:r>
      <w:r>
        <w:br/>
      </w:r>
      <w:r>
        <w:rPr>
          <w:rFonts w:ascii="Times New Roman"/>
          <w:b w:val="false"/>
          <w:i w:val="false"/>
          <w:color w:val="000000"/>
          <w:sz w:val="28"/>
        </w:rPr>
        <w:t>
                              таможенного перевозчика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получения лицензии, дающей право на осуществление деятельности в качестве таможенного перевозчика, необходимо: 
</w:t>
      </w:r>
      <w:r>
        <w:br/>
      </w:r>
      <w:r>
        <w:rPr>
          <w:rFonts w:ascii="Times New Roman"/>
          <w:b w:val="false"/>
          <w:i w:val="false"/>
          <w:color w:val="000000"/>
          <w:sz w:val="28"/>
        </w:rPr>
        <w:t>
      1) иметь транспортные средства, оборудование которых удовлетворяет определяемым таможенными органами требованиям, направленным на обеспечение соблюдения таможенного законодательства; 
</w:t>
      </w:r>
      <w:r>
        <w:br/>
      </w:r>
      <w:r>
        <w:rPr>
          <w:rFonts w:ascii="Times New Roman"/>
          <w:b w:val="false"/>
          <w:i w:val="false"/>
          <w:color w:val="000000"/>
          <w:sz w:val="28"/>
        </w:rPr>
        <w:t>
      2) иметь в собственности или в полном хозяйственном ведении либо арендовать на срок не менее трех лет такое количество надлежаще оборудованных транспортных средств, которое обеспечивало бы прибытие в течение 24 часов хотя бы одного транспортного средства в место таможенного оформления в регионе деятельности таможенного органа, в котором таможенный перевозчик зарегистрирован; 
</w:t>
      </w:r>
      <w:r>
        <w:br/>
      </w:r>
      <w:r>
        <w:rPr>
          <w:rFonts w:ascii="Times New Roman"/>
          <w:b w:val="false"/>
          <w:i w:val="false"/>
          <w:color w:val="000000"/>
          <w:sz w:val="28"/>
        </w:rPr>
        <w:t>
      3) отвечать иным требованиям, установленным национальным законодательством. 
</w:t>
      </w:r>
      <w:r>
        <w:br/>
      </w:r>
      <w:r>
        <w:rPr>
          <w:rFonts w:ascii="Times New Roman"/>
          <w:b w:val="false"/>
          <w:i w:val="false"/>
          <w:color w:val="000000"/>
          <w:sz w:val="28"/>
        </w:rPr>
        <w:t>
      Порядок выдачи лицензии на осуществление деятельности в качестве таможенного перевозчика и срок ее действия определяются национальным законодательством. 
</w:t>
      </w:r>
      <w:r>
        <w:br/>
      </w:r>
      <w:r>
        <w:rPr>
          <w:rFonts w:ascii="Times New Roman"/>
          <w:b w:val="false"/>
          <w:i w:val="false"/>
          <w:color w:val="000000"/>
          <w:sz w:val="28"/>
        </w:rPr>
        <w:t>
      Лицензия на осуществление деятельности в качестве таможенного перевозчика может быть аннулирована или отозвана либо ее действие может быть приостановлено таможенными органами. 
</w:t>
      </w:r>
      <w:r>
        <w:br/>
      </w:r>
      <w:r>
        <w:rPr>
          <w:rFonts w:ascii="Times New Roman"/>
          <w:b w:val="false"/>
          <w:i w:val="false"/>
          <w:color w:val="000000"/>
          <w:sz w:val="28"/>
        </w:rPr>
        <w:t>
      Лицензия аннулируется, если она не могла быть выдана на основании установленного порядка заявителю либо она была выдана на основе неполных или недостоверных сведений, имевших существенное значение для принятия решения о ее выдаче. Решение об аннулировании действует с даты выдачи лицензии. 
</w:t>
      </w:r>
      <w:r>
        <w:br/>
      </w:r>
      <w:r>
        <w:rPr>
          <w:rFonts w:ascii="Times New Roman"/>
          <w:b w:val="false"/>
          <w:i w:val="false"/>
          <w:color w:val="000000"/>
          <w:sz w:val="28"/>
        </w:rPr>
        <w:t>
      Лицензия отзывается в случае: 
</w:t>
      </w:r>
      <w:r>
        <w:br/>
      </w:r>
      <w:r>
        <w:rPr>
          <w:rFonts w:ascii="Times New Roman"/>
          <w:b w:val="false"/>
          <w:i w:val="false"/>
          <w:color w:val="000000"/>
          <w:sz w:val="28"/>
        </w:rPr>
        <w:t>
      1) неоднократного невыполнения обязанностей таможенного перевозчика, включая необоснованные отказы в перевозке товаров и документов на них, использование не оборудованных надлежащим образом транспортных средств и установление платы за перевозку, не соразмерной со средней стоимостью оказываемых услуг; 
</w:t>
      </w:r>
      <w:r>
        <w:br/>
      </w:r>
      <w:r>
        <w:rPr>
          <w:rFonts w:ascii="Times New Roman"/>
          <w:b w:val="false"/>
          <w:i w:val="false"/>
          <w:color w:val="000000"/>
          <w:sz w:val="28"/>
        </w:rPr>
        <w:t>
      2) совершения правонарушений в области таможенного дела; 
</w:t>
      </w:r>
      <w:r>
        <w:br/>
      </w:r>
      <w:r>
        <w:rPr>
          <w:rFonts w:ascii="Times New Roman"/>
          <w:b w:val="false"/>
          <w:i w:val="false"/>
          <w:color w:val="000000"/>
          <w:sz w:val="28"/>
        </w:rPr>
        <w:t>
      3) причинения неправомерного существенного вреда отправителю товаров и документов на них, в том числе путем незаконного использования сведений, составляющих коммерческую тайну или конфиденциальную информацию, что установлено судом; 
</w:t>
      </w:r>
      <w:r>
        <w:br/>
      </w:r>
      <w:r>
        <w:rPr>
          <w:rFonts w:ascii="Times New Roman"/>
          <w:b w:val="false"/>
          <w:i w:val="false"/>
          <w:color w:val="000000"/>
          <w:sz w:val="28"/>
        </w:rPr>
        <w:t>
      4) признания таможенного перевозчика несостоятельным либо объявления им о своей несостоятельности. 
</w:t>
      </w:r>
      <w:r>
        <w:br/>
      </w:r>
      <w:r>
        <w:rPr>
          <w:rFonts w:ascii="Times New Roman"/>
          <w:b w:val="false"/>
          <w:i w:val="false"/>
          <w:color w:val="000000"/>
          <w:sz w:val="28"/>
        </w:rPr>
        <w:t>
      Отзыв действует с даты принятия решения об отзыве. 
</w:t>
      </w:r>
      <w:r>
        <w:br/>
      </w:r>
      <w:r>
        <w:rPr>
          <w:rFonts w:ascii="Times New Roman"/>
          <w:b w:val="false"/>
          <w:i w:val="false"/>
          <w:color w:val="000000"/>
          <w:sz w:val="28"/>
        </w:rPr>
        <w:t>
      Повторное заявление о выдаче лицензии может быть рассмотрено по истечении одного года со дня вынесения решения об аннулировании или отзыве лицензии при условии устранения причин, послуживших основанием для ее аннулирования или отзыва. 
</w:t>
      </w:r>
      <w:r>
        <w:br/>
      </w:r>
      <w:r>
        <w:rPr>
          <w:rFonts w:ascii="Times New Roman"/>
          <w:b w:val="false"/>
          <w:i w:val="false"/>
          <w:color w:val="000000"/>
          <w:sz w:val="28"/>
        </w:rPr>
        <w:t>
      Действие лицензии может быть приостановлено на срок до трех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месяцев при наличии достаточных оснований полагать, что таможенный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перевозчик злоупотребляет своими правами.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 выдачу лицензии на осуществление деятельности в качестве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таможенного перевозчика, а также за возобновление ее действия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взимаются сборы в размерах, определяемых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 аннулировании или отзыве лицензии либо приостановлении ее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действия сборы за выдачу лицензии и за возобновление ее действия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возврату не подлежат.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168. Регистрация таможенных перевозчиков 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предоставление информации о них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Таможенный орган регистрирует таможенных перевозчиков, намеренных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выполнять такие функции в регионе деятельности данного таможенного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органа.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Регистрация осуществляется на основе заявления таможенного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перевозчика.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Указанный таможенный орган предоставляет для общедоступного ознакомления перечень зарегистрированных таможенных перевозчиков.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169. Отношение таможенного перевозчика 
</w:t>
      </w:r>
      <w:r>
        <w:br/>
      </w:r>
      <w:r>
        <w:rPr>
          <w:rFonts w:ascii="Times New Roman"/>
          <w:b w:val="false"/>
          <w:i w:val="false"/>
          <w:color w:val="000000"/>
          <w:sz w:val="28"/>
        </w:rPr>
        <w:t>
          и его работников к информации, полученной от отправителя 
</w:t>
      </w:r>
      <w:r>
        <w:br/>
      </w:r>
      <w:r>
        <w:rPr>
          <w:rFonts w:ascii="Times New Roman"/>
          <w:b w:val="false"/>
          <w:i w:val="false"/>
          <w:color w:val="000000"/>
          <w:sz w:val="28"/>
        </w:rPr>
        <w:t>
                          товаров и документов на них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Полученная от отправителя товаров и документов на них информация, составляющая коммерческую, банковскую или иную охраняемую законом тайну, а также конфиденциальная информация не должны разглашаться, использоваться таможенным перевозчиком и его работниками в собственных целях, передаваться третьим лицам, а также государственным органам (кроме таможенных органов), за исключением случаев, предусмотренных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Глава 29. Декларирование 
</w:t>
      </w:r>
      <w:r>
        <w:br/>
      </w:r>
      <w:r>
        <w:rPr>
          <w:rFonts w:ascii="Times New Roman"/>
          <w:b w:val="false"/>
          <w:i w:val="false"/>
          <w:color w:val="000000"/>
          <w:sz w:val="28"/>
        </w:rPr>
        <w:t>
           Статья 170. Декларирование товаров и транспортных средств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Товары и транспортные средства, перемещаемые через таможенную границу государства, товары и транспортные средства, таможенный режим которых изменяется, а также другие товары и транспортные средства в случаях, определяемых национальным законодательством, подлежат декларированию в таможенном органе.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171. Форма декларирования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Декларирование производится путем заявления по установленной форме (письменной, устной, путем электронной передачи данных или иной) точных сведений о товарах и транспортных средствах, об их таможенном режиме и других сведений, необходимых для таможенных целей. 
</w:t>
      </w:r>
      <w:r>
        <w:br/>
      </w:r>
      <w:r>
        <w:rPr>
          <w:rFonts w:ascii="Times New Roman"/>
          <w:b w:val="false"/>
          <w:i w:val="false"/>
          <w:color w:val="000000"/>
          <w:sz w:val="28"/>
        </w:rPr>
        <w:t>
      Форма и порядок декларирования, а также перечень сведений, необходимых для таможенных целей, определяются таможенными органами.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172. Место декларирования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Товары декларируются в таможенном органе, в котором производится таможенное оформление товаров. Транспортные средства, перевозящие товары, декларируются одновременно с товарами, за исключением случаев, предусмотренных частью третьей настоящей статьи. 
</w:t>
      </w:r>
      <w:r>
        <w:br/>
      </w:r>
      <w:r>
        <w:rPr>
          <w:rFonts w:ascii="Times New Roman"/>
          <w:b w:val="false"/>
          <w:i w:val="false"/>
          <w:color w:val="000000"/>
          <w:sz w:val="28"/>
        </w:rPr>
        <w:t>
      Морские, речные и воздушные суда декларируются в порту или аэропорту прибытия на таможенную территорию государства либо в порту или аэропорту отправления с таможенной территории государства. 
</w:t>
      </w:r>
      <w:r>
        <w:br/>
      </w:r>
      <w:r>
        <w:rPr>
          <w:rFonts w:ascii="Times New Roman"/>
          <w:b w:val="false"/>
          <w:i w:val="false"/>
          <w:color w:val="000000"/>
          <w:sz w:val="28"/>
        </w:rPr>
        <w:t>
      Порожние транспортные средства и транспортные средства, перевозящие пассажиров, декларируются при пересечении таможенной границы государства.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173. Сроки подачи таможенной декларации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Таможенная декларация подается в сроки, устанавливаемые таможенными органами. Эти сроки не могут превышать 15 дней с даты представления товаров и транспортных средств, перевозящих товары, таможенному органу. 
</w:t>
      </w:r>
      <w:r>
        <w:br/>
      </w:r>
      <w:r>
        <w:rPr>
          <w:rFonts w:ascii="Times New Roman"/>
          <w:b w:val="false"/>
          <w:i w:val="false"/>
          <w:color w:val="000000"/>
          <w:sz w:val="28"/>
        </w:rPr>
        <w:t>
      При перемещении через таможенную границу государства физическими лицами товаров не для коммерческих целей в ручной клади и сопровождаемом багаже таможенная декларация подается одновременно с представлением товаров. 
</w:t>
      </w:r>
      <w:r>
        <w:br/>
      </w:r>
      <w:r>
        <w:rPr>
          <w:rFonts w:ascii="Times New Roman"/>
          <w:b w:val="false"/>
          <w:i w:val="false"/>
          <w:color w:val="000000"/>
          <w:sz w:val="28"/>
        </w:rPr>
        <w:t>
      Въезжающие на таможенную территорию государства порожние транспортные средства и транспортные средства, перевозящие пассажиров, декларируются не позднее трех часов после пересечения таможенной границы государства, а выезжающие транспортные средства  не позднее чем за три часа до пересечения таможенной границы. 
</w:t>
      </w:r>
      <w:r>
        <w:br/>
      </w:r>
      <w:r>
        <w:rPr>
          <w:rFonts w:ascii="Times New Roman"/>
          <w:b w:val="false"/>
          <w:i w:val="false"/>
          <w:color w:val="000000"/>
          <w:sz w:val="28"/>
        </w:rPr>
        <w:t>
      Указанные сроки могут продлеваться в порядке и на условиях, определяемых таможенными органами.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174. Декларант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Декларантом может быть лицо, перемещающее товары и транспортные средства, либо таможенный агент. 
</w:t>
      </w:r>
      <w:r>
        <w:br/>
      </w:r>
      <w:r>
        <w:rPr>
          <w:rFonts w:ascii="Times New Roman"/>
          <w:b w:val="false"/>
          <w:i w:val="false"/>
          <w:color w:val="000000"/>
          <w:sz w:val="28"/>
        </w:rPr>
        <w:t>
      Декларантом может быть только отечественное лицо, за исключением случаев перемещения через таможенную границу государства физическими лицами товаров не для коммерческих целей и иных случаев, определяемых таможенными органами. 
</w:t>
      </w:r>
      <w:r>
        <w:br/>
      </w:r>
      <w:r>
        <w:rPr>
          <w:rFonts w:ascii="Times New Roman"/>
          <w:b w:val="false"/>
          <w:i w:val="false"/>
          <w:color w:val="000000"/>
          <w:sz w:val="28"/>
        </w:rPr>
        <w:t>
      Декларант выполняет все обязанности и несет в полном объеме ответственность, предусмотренную национальным законодательством, независимо от того, является ли он лицом, перемещающим товары и транспортные средства через таможенную границу государства, либо таможенным агентом.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175. Обязанности и права декларанта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декларировании товаров и транспортных средств декларант обязан: 
</w:t>
      </w:r>
      <w:r>
        <w:br/>
      </w:r>
      <w:r>
        <w:rPr>
          <w:rFonts w:ascii="Times New Roman"/>
          <w:b w:val="false"/>
          <w:i w:val="false"/>
          <w:color w:val="000000"/>
          <w:sz w:val="28"/>
        </w:rPr>
        <w:t>
      произвести декларирование товаров и транспортных средств в соответствии с порядком, предусмотренным настоящими Основами и национальным законодательством; 
</w:t>
      </w:r>
      <w:r>
        <w:br/>
      </w:r>
      <w:r>
        <w:rPr>
          <w:rFonts w:ascii="Times New Roman"/>
          <w:b w:val="false"/>
          <w:i w:val="false"/>
          <w:color w:val="000000"/>
          <w:sz w:val="28"/>
        </w:rPr>
        <w:t>
      по требованию таможенных органов предъявить декларируемые товары и транспортные средства; 
</w:t>
      </w:r>
      <w:r>
        <w:br/>
      </w:r>
      <w:r>
        <w:rPr>
          <w:rFonts w:ascii="Times New Roman"/>
          <w:b w:val="false"/>
          <w:i w:val="false"/>
          <w:color w:val="000000"/>
          <w:sz w:val="28"/>
        </w:rPr>
        <w:t>
      представить таможенным органам документы и дополнительные сведения, необходимые для таможенных целей; 
</w:t>
      </w:r>
      <w:r>
        <w:br/>
      </w:r>
      <w:r>
        <w:rPr>
          <w:rFonts w:ascii="Times New Roman"/>
          <w:b w:val="false"/>
          <w:i w:val="false"/>
          <w:color w:val="000000"/>
          <w:sz w:val="28"/>
        </w:rPr>
        <w:t>
      уплатить таможенные платежи; 
</w:t>
      </w:r>
      <w:r>
        <w:br/>
      </w:r>
      <w:r>
        <w:rPr>
          <w:rFonts w:ascii="Times New Roman"/>
          <w:b w:val="false"/>
          <w:i w:val="false"/>
          <w:color w:val="000000"/>
          <w:sz w:val="28"/>
        </w:rPr>
        <w:t>
      оказывать таможенным органам содействие в производстве таможенного оформления, в том числе путем совершения требуемых грузовых и иных операций. 
</w:t>
      </w:r>
      <w:r>
        <w:br/>
      </w:r>
      <w:r>
        <w:rPr>
          <w:rFonts w:ascii="Times New Roman"/>
          <w:b w:val="false"/>
          <w:i w:val="false"/>
          <w:color w:val="000000"/>
          <w:sz w:val="28"/>
        </w:rPr>
        <w:t>
      Помимо иных прав, предусмотренных настоящими Основами, до подачи таможенной декларации декларант вправе под таможенным контролем осматривать и измерять товары и транспортные средства, с разрешения таможенных органов брать пробы и образцы товаров. Отдельная таможенная декларация на пробы и образцы товаров не подается при условии, что они будут охвачены таможенной декларацией, подаваемой в отношении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176. Документы и дополнительные сведения, 
</w:t>
      </w:r>
      <w:r>
        <w:br/>
      </w:r>
      <w:r>
        <w:rPr>
          <w:rFonts w:ascii="Times New Roman"/>
          <w:b w:val="false"/>
          <w:i w:val="false"/>
          <w:color w:val="000000"/>
          <w:sz w:val="28"/>
        </w:rPr>
        <w:t>
                       необходимые для таможенных целей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Подача таможенной декларации должна сопровождаться представлением таможенным органам документов, необходимых для таможенных целей. 
</w:t>
      </w:r>
      <w:r>
        <w:br/>
      </w:r>
      <w:r>
        <w:rPr>
          <w:rFonts w:ascii="Times New Roman"/>
          <w:b w:val="false"/>
          <w:i w:val="false"/>
          <w:color w:val="000000"/>
          <w:sz w:val="28"/>
        </w:rPr>
        <w:t>
      Таможенные органы вправе запросить дополнительные сведения с целью проверки информации, содержащейся в таможенной декларации, представленных документах, и для иных таможенных целей. 
</w:t>
      </w:r>
      <w:r>
        <w:br/>
      </w:r>
      <w:r>
        <w:rPr>
          <w:rFonts w:ascii="Times New Roman"/>
          <w:b w:val="false"/>
          <w:i w:val="false"/>
          <w:color w:val="000000"/>
          <w:sz w:val="28"/>
        </w:rPr>
        <w:t>
      Перечень указанных документов и дополнительных сведений определяется таможенными органами. 
</w:t>
      </w:r>
      <w:r>
        <w:br/>
      </w:r>
      <w:r>
        <w:rPr>
          <w:rFonts w:ascii="Times New Roman"/>
          <w:b w:val="false"/>
          <w:i w:val="false"/>
          <w:color w:val="000000"/>
          <w:sz w:val="28"/>
        </w:rPr>
        <w:t>
      Таможенные органы вправе устанавливать сроки для представления недостающих документов и сведений. 
</w:t>
      </w:r>
      <w:r>
        <w:br/>
      </w:r>
      <w:r>
        <w:rPr>
          <w:rFonts w:ascii="Times New Roman"/>
          <w:b w:val="false"/>
          <w:i w:val="false"/>
          <w:color w:val="000000"/>
          <w:sz w:val="28"/>
        </w:rPr>
        <w:t>
      С разрешения таможенных органов могут быть представлены документы, составленные на иностранных языках, которыми владеют должностные лица таможенных органов.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177. Принятие таможенной декларации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Поданная таможенная декларация принимается таможенными органами. Принятие таможенной декларации оформляется в порядке, определяемом таможенными органами. 
</w:t>
      </w:r>
      <w:r>
        <w:br/>
      </w:r>
      <w:r>
        <w:rPr>
          <w:rFonts w:ascii="Times New Roman"/>
          <w:b w:val="false"/>
          <w:i w:val="false"/>
          <w:color w:val="000000"/>
          <w:sz w:val="28"/>
        </w:rPr>
        <w:t>
      С момента оформления принятия таможенной декларации она становится документом, свидетельствующим о фактах, имеющих юридическое значение. 
</w:t>
      </w:r>
      <w:r>
        <w:br/>
      </w:r>
      <w:r>
        <w:rPr>
          <w:rFonts w:ascii="Times New Roman"/>
          <w:b w:val="false"/>
          <w:i w:val="false"/>
          <w:color w:val="000000"/>
          <w:sz w:val="28"/>
        </w:rPr>
        <w:t>
      Таможенные органы не вправе отказать в принятии таможенной декларации.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178. Изменение, дополнение и изъятие таможенной декларации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 разрешения таможенных органов сведения, указанные в таможенной декларации, могут быть изменены или дополнены, а поданная таможенная декларация может быть изъята. 
</w:t>
      </w:r>
      <w:r>
        <w:br/>
      </w:r>
      <w:r>
        <w:rPr>
          <w:rFonts w:ascii="Times New Roman"/>
          <w:b w:val="false"/>
          <w:i w:val="false"/>
          <w:color w:val="000000"/>
          <w:sz w:val="28"/>
        </w:rPr>
        <w:t>
      Изменение, дополнение или изъятие может производиться только до: 
</w:t>
      </w:r>
      <w:r>
        <w:br/>
      </w:r>
      <w:r>
        <w:rPr>
          <w:rFonts w:ascii="Times New Roman"/>
          <w:b w:val="false"/>
          <w:i w:val="false"/>
          <w:color w:val="000000"/>
          <w:sz w:val="28"/>
        </w:rPr>
        <w:t>
      начала проверки таможенной декларации; 
</w:t>
      </w:r>
      <w:r>
        <w:br/>
      </w:r>
      <w:r>
        <w:rPr>
          <w:rFonts w:ascii="Times New Roman"/>
          <w:b w:val="false"/>
          <w:i w:val="false"/>
          <w:color w:val="000000"/>
          <w:sz w:val="28"/>
        </w:rPr>
        <w:t>
      начала досмотра товаров и транспортных средств; 
</w:t>
      </w:r>
      <w:r>
        <w:br/>
      </w:r>
      <w:r>
        <w:rPr>
          <w:rFonts w:ascii="Times New Roman"/>
          <w:b w:val="false"/>
          <w:i w:val="false"/>
          <w:color w:val="000000"/>
          <w:sz w:val="28"/>
        </w:rPr>
        <w:t>
      установления таможенными органами недостоверности указанных сведений. 
</w:t>
      </w:r>
      <w:r>
        <w:br/>
      </w:r>
      <w:r>
        <w:rPr>
          <w:rFonts w:ascii="Times New Roman"/>
          <w:b w:val="false"/>
          <w:i w:val="false"/>
          <w:color w:val="000000"/>
          <w:sz w:val="28"/>
        </w:rPr>
        <w:t>
      Изменение или дополнение таможенной декларации не может расширять или сужать сферу ее действия. 
</w:t>
      </w:r>
      <w:r>
        <w:br/>
      </w:r>
      <w:r>
        <w:rPr>
          <w:rFonts w:ascii="Times New Roman"/>
          <w:b w:val="false"/>
          <w:i w:val="false"/>
          <w:color w:val="000000"/>
          <w:sz w:val="28"/>
        </w:rPr>
        <w:t>
      Должностные лица таможенных органов не вправе по собственной инициативе, поручению или просьбе лица заполнять письменную таможенную декларацию, изменять или дополнять сведения, указанные в таможенной декларации, за исключением внесения в нее тех сведений, которые отнесены к компетенции таможенных органов, а также изменения или дополнения кодированных сведений, используемых для машинной обработки, если такие сведения в некодированном виде имеются в таможенной декларации.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179. Временная или неполная декларация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Если декларант в силу особых причин не может подать полную таможенную декларацию, то таможенные органы в порядке, определяемом национальным законодательством, вправе разрешить подачу временной или неполной таможенной декларации при условии, что временная или неполная таможенная декларация содержит основные сведения, необходимые для таможенных целей, и что недостающие сведения будут представлены в сроки, устанавливаемые таможенными органами.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180. Периодическая таможенная декларация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регулярном перемещении одних и тех же товаров и транспортных средств одним и тем же лицом таможенный орган может разрешить подачу одной таможенной декларации на все товары и транспортные средства, перемещаемые через таможенную границу государства в течение определенного времени. 
</w:t>
      </w:r>
      <w:r>
        <w:br/>
      </w:r>
      <w:r>
        <w:rPr>
          <w:rFonts w:ascii="Times New Roman"/>
          <w:b w:val="false"/>
          <w:i w:val="false"/>
          <w:color w:val="000000"/>
          <w:sz w:val="28"/>
        </w:rPr>
        <w:t>
      Случаи и порядок подачи периодической таможенной декларации определяются таможенными органами.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181. Упрощенный порядок декларирования товаров и 
</w:t>
      </w:r>
      <w:r>
        <w:br/>
      </w:r>
      <w:r>
        <w:rPr>
          <w:rFonts w:ascii="Times New Roman"/>
          <w:b w:val="false"/>
          <w:i w:val="false"/>
          <w:color w:val="000000"/>
          <w:sz w:val="28"/>
        </w:rPr>
        <w:t>
                               транспортных средств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совершенствования таможенного оформления таможенные органы вправе устанавливать упрощенный порядок декларирования товаров и транспортных средств.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VI. Таможенный контроль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Глава 30. Общие положения 
</w:t>
      </w:r>
      <w:r>
        <w:br/>
      </w:r>
      <w:r>
        <w:rPr>
          <w:rFonts w:ascii="Times New Roman"/>
          <w:b w:val="false"/>
          <w:i w:val="false"/>
          <w:color w:val="000000"/>
          <w:sz w:val="28"/>
        </w:rPr>
        <w:t>
              Статья 182. Проведение таможенного контроля и его формы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Таможенный контроль проводится должностными лицами таможенных органов путем проверки документов и сведений, необходимых для таможенных целей; таможенного досмотра (досмотра товаров и транспортных средств, личного досмотра как исключительной формы таможенного контроля); учета товаров и транспортных средств; устного опроса физических и должностных лиц; проверки системы учета и отчетности; осмотра территорий и помещений складов временного хранения, таможенных складов, свободных складов, свободных таможенных зон, магазинов беспошлинной торговли и других мест, где могут находиться товары и транспортные средства, подлежащие таможенному контролю, либо осуществляется деятельность, контроль за которой возложен на таможенные органы; в других формах, предусмотренных настоящими Основами и национальным законодательством. 
</w:t>
      </w:r>
      <w:r>
        <w:br/>
      </w:r>
      <w:r>
        <w:rPr>
          <w:rFonts w:ascii="Times New Roman"/>
          <w:b w:val="false"/>
          <w:i w:val="false"/>
          <w:color w:val="000000"/>
          <w:sz w:val="28"/>
        </w:rPr>
        <w:t>
      При проведении таможенного контроля могут применяться технические средства, безопасные для жизни и здоровья человека, животных и растений и не причиняющие ущерба товарам, транспортным средствам, лицам. 
</w:t>
      </w:r>
      <w:r>
        <w:br/>
      </w:r>
      <w:r>
        <w:rPr>
          <w:rFonts w:ascii="Times New Roman"/>
          <w:b w:val="false"/>
          <w:i w:val="false"/>
          <w:color w:val="000000"/>
          <w:sz w:val="28"/>
        </w:rPr>
        <w:t>
      Правила проведения таможенного контроля определяются таможенными органами.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183. Зоны таможенного контроля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целей осуществления таможенного контроля вдоль таможенной границы государства, в местах таможенного оформления, нахождения таможенных органов и в иных местах, определяемых таможенными органами, создаются зоны таможенного контроля. 
</w:t>
      </w:r>
      <w:r>
        <w:br/>
      </w:r>
      <w:r>
        <w:rPr>
          <w:rFonts w:ascii="Times New Roman"/>
          <w:b w:val="false"/>
          <w:i w:val="false"/>
          <w:color w:val="000000"/>
          <w:sz w:val="28"/>
        </w:rPr>
        <w:t>
      Порядок создания и обозначения зон таможенного контроля определяется таможенными органами в соответствии с национальным законодательством. 
</w:t>
      </w:r>
      <w:r>
        <w:br/>
      </w:r>
      <w:r>
        <w:rPr>
          <w:rFonts w:ascii="Times New Roman"/>
          <w:b w:val="false"/>
          <w:i w:val="false"/>
          <w:color w:val="000000"/>
          <w:sz w:val="28"/>
        </w:rPr>
        <w:t>
      Осуществление производственной и иной коммерческой деятельности, перемещение товаров, транспортных средств, лиц, включая должностных лиц иных государственных органов, через границы таких зон и в их пределах допускаются только с разрешения таможенных органов и под их контролем, за исключением случаев, предусмотренных национальным законодательством. В указанных случаях доступ в зоны таможенного контроля разрешается с предварительного уведомления таможенных органов.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184. Документы и сведения, необходимые для таможенного 
</w:t>
      </w:r>
      <w:r>
        <w:br/>
      </w:r>
      <w:r>
        <w:rPr>
          <w:rFonts w:ascii="Times New Roman"/>
          <w:b w:val="false"/>
          <w:i w:val="false"/>
          <w:color w:val="000000"/>
          <w:sz w:val="28"/>
        </w:rPr>
        <w:t>
                                      контроля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Лица, перемещающие товары и транспортные средства через таможенную границу государства либо осуществляющие деятельность, контроль за которой возложен на таможенные органы, обязаны предоставлять этим органам документы и сведения, необходимые для таможенного контроля. 
</w:t>
      </w:r>
      <w:r>
        <w:br/>
      </w:r>
      <w:r>
        <w:rPr>
          <w:rFonts w:ascii="Times New Roman"/>
          <w:b w:val="false"/>
          <w:i w:val="false"/>
          <w:color w:val="000000"/>
          <w:sz w:val="28"/>
        </w:rPr>
        <w:t>
      Перечень документов и сведений, порядок их представления определяются таможенными органами в соответствии с национальным законодательством. 
</w:t>
      </w:r>
      <w:r>
        <w:br/>
      </w:r>
      <w:r>
        <w:rPr>
          <w:rFonts w:ascii="Times New Roman"/>
          <w:b w:val="false"/>
          <w:i w:val="false"/>
          <w:color w:val="000000"/>
          <w:sz w:val="28"/>
        </w:rPr>
        <w:t>
      Для проведения таможенного контроля таможенные органы вправе получать от банков и иных кредитных учреждений сведения и справки об операциях и состоянии счетов лиц, перемещающих товары и транспортные средства через таможенную границу государства, таможенных агентов либо иных лиц, осуществляющих деятельность, контроль за которой возложен на таможенные органы. 
</w:t>
      </w:r>
      <w:r>
        <w:br/>
      </w:r>
      <w:r>
        <w:rPr>
          <w:rFonts w:ascii="Times New Roman"/>
          <w:b w:val="false"/>
          <w:i w:val="false"/>
          <w:color w:val="000000"/>
          <w:sz w:val="28"/>
        </w:rPr>
        <w:t>
      Другие правоохранительные органы, налоговые и иные контролирующие органы государства по собственной инициативе либо по запросу таможенных органов информируют об имеющихся сведениях, необходимых для таможенного контроля. 
</w:t>
      </w:r>
      <w:r>
        <w:br/>
      </w:r>
      <w:r>
        <w:rPr>
          <w:rFonts w:ascii="Times New Roman"/>
          <w:b w:val="false"/>
          <w:i w:val="false"/>
          <w:color w:val="000000"/>
          <w:sz w:val="28"/>
        </w:rPr>
        <w:t>
      Документы, необходимые для таможенного контроля, должны храниться лицами не менее трех лет.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185. Привлечение специалистов и экспертов для оказания 
</w:t>
      </w:r>
      <w:r>
        <w:br/>
      </w:r>
      <w:r>
        <w:rPr>
          <w:rFonts w:ascii="Times New Roman"/>
          <w:b w:val="false"/>
          <w:i w:val="false"/>
          <w:color w:val="000000"/>
          <w:sz w:val="28"/>
        </w:rPr>
        <w:t>
                     содействия в проведении таможенного контроля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Таможенные органы вправе привлекать в соответствии с национальным законодательством специалистов других правоохранительных и контролирующих органов, предприятий, учреждений и организаций независимо от форм собственности и подчиненности, а также экспертов для оказания содействия в проведении таможенного контроля. 
</w:t>
      </w:r>
      <w:r>
        <w:br/>
      </w:r>
      <w:r>
        <w:rPr>
          <w:rFonts w:ascii="Times New Roman"/>
          <w:b w:val="false"/>
          <w:i w:val="false"/>
          <w:color w:val="000000"/>
          <w:sz w:val="28"/>
        </w:rPr>
        <w:t>
      Запрос таможенного органа о привлечении специалиста или эксперта для оказания содействия в проведении таможенного контроля является обязательным для исполнения руководителем государственного органа, предприятия, учреждения или организации, где этот специалист или эксперт работает.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186. Доступ должностных лиц таможенных органов на 
</w:t>
      </w:r>
      <w:r>
        <w:br/>
      </w:r>
      <w:r>
        <w:rPr>
          <w:rFonts w:ascii="Times New Roman"/>
          <w:b w:val="false"/>
          <w:i w:val="false"/>
          <w:color w:val="000000"/>
          <w:sz w:val="28"/>
        </w:rPr>
        <w:t>
                   территории и в помещения для проведения таможенного 
</w:t>
      </w:r>
      <w:r>
        <w:br/>
      </w:r>
      <w:r>
        <w:rPr>
          <w:rFonts w:ascii="Times New Roman"/>
          <w:b w:val="false"/>
          <w:i w:val="false"/>
          <w:color w:val="000000"/>
          <w:sz w:val="28"/>
        </w:rPr>
        <w:t>
                                     контроля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проведения таможенного контроля должностные лица таможенных органов на основании служебного удостоверения имеют право доступа на территорию и в помещения любых лиц, где могут находиться товары и транспортные средства, подлежащие такому контролю, документы, необходимые для таможенного контроля, либо осуществляется деятельность, контроль за которой возложен на таможенные органы, за исключением случаев, предусмотренных национальным законодательством или международными договорами государства.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187. Идентификация товаров, транспортных средств, 
</w:t>
      </w:r>
      <w:r>
        <w:br/>
      </w:r>
      <w:r>
        <w:rPr>
          <w:rFonts w:ascii="Times New Roman"/>
          <w:b w:val="false"/>
          <w:i w:val="false"/>
          <w:color w:val="000000"/>
          <w:sz w:val="28"/>
        </w:rPr>
        <w:t>
                                помещений и других мест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Транспортные средства, помещения и другие места, где находятся или могут находиться товары и транспортные средства, подлежащие таможенному контролю, места, где осуществляется деятельность, контроль за которой возложен на таможенные органы, а также товары и транспортные средства, находящиеся под таможенным контролем, могут идентифицироваться таможенными органами. 
</w:t>
      </w:r>
      <w:r>
        <w:br/>
      </w:r>
      <w:r>
        <w:rPr>
          <w:rFonts w:ascii="Times New Roman"/>
          <w:b w:val="false"/>
          <w:i w:val="false"/>
          <w:color w:val="000000"/>
          <w:sz w:val="28"/>
        </w:rPr>
        <w:t>
      Идентификация производится путем наложения пломб, печатей, нанесения цифровой, буквенной и иной маркировки, идентификационных знаков, проставления штампов, взятия проб и образцов, описания товаров и транспортных средств, составления чертежей, изготовления масштабных изображений, фотографий, иллюстраций, использования товаросопроводительной и иной документации и других средств идентификации. 
</w:t>
      </w:r>
      <w:r>
        <w:br/>
      </w:r>
      <w:r>
        <w:rPr>
          <w:rFonts w:ascii="Times New Roman"/>
          <w:b w:val="false"/>
          <w:i w:val="false"/>
          <w:color w:val="000000"/>
          <w:sz w:val="28"/>
        </w:rPr>
        <w:t>
      Средства идентификации могут изменяться или уничтожаться только таможенными органами или с их разрешения, за исключением случаев, если существует реальная угроза уничтожения, безвозвратной утраты или существенной порчи товаров и транспортных средств. Таможенным органам незамедлительно сообщается об изменении, удалении или уничтожении средств идентификации и представляются доказательства существования указанной угрозы.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188. Проверка финансово-хозяйственной 
</w:t>
      </w:r>
      <w:r>
        <w:br/>
      </w:r>
      <w:r>
        <w:rPr>
          <w:rFonts w:ascii="Times New Roman"/>
          <w:b w:val="false"/>
          <w:i w:val="false"/>
          <w:color w:val="000000"/>
          <w:sz w:val="28"/>
        </w:rPr>
        <w:t>
                                    деятельности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обеспечения соблюдения национального законодательства и международных договоров государства, контроль за исполнением которых возложен на таможенные органы, при наличии оснований полагать, что указанные законодательство и международные договоры не соблюдаются либо соблюдаются не в полной мере, таможенные органы вправе назначать либо проводить в пределах своей компетенции проверку финансово-хозяйственной деятельности лиц, перемещающих товары и транспортные средства через таможенную границу государства, таможенных агентов либо иных лиц, осуществляющих деятельность, контроль за которой возложен на таможенные органы. 
</w:t>
      </w:r>
      <w:r>
        <w:br/>
      </w:r>
      <w:r>
        <w:rPr>
          <w:rFonts w:ascii="Times New Roman"/>
          <w:b w:val="false"/>
          <w:i w:val="false"/>
          <w:color w:val="000000"/>
          <w:sz w:val="28"/>
        </w:rPr>
        <w:t>
      При проведении проверки финансово-хозяйственной деятельности должностные лица таможенных органов вправе: 
</w:t>
      </w:r>
      <w:r>
        <w:br/>
      </w:r>
      <w:r>
        <w:rPr>
          <w:rFonts w:ascii="Times New Roman"/>
          <w:b w:val="false"/>
          <w:i w:val="false"/>
          <w:color w:val="000000"/>
          <w:sz w:val="28"/>
        </w:rPr>
        <w:t>
      требовать безвозмездного предоставления и ознакомления с любой документацией (включая банковскую) и информацией, касающейся осуществления внешнеэкономической и иной хозяйственной деятельности, имеющей отношение к таможенному делу и функциям таможенных органов; 
</w:t>
      </w:r>
      <w:r>
        <w:br/>
      </w:r>
      <w:r>
        <w:rPr>
          <w:rFonts w:ascii="Times New Roman"/>
          <w:b w:val="false"/>
          <w:i w:val="false"/>
          <w:color w:val="000000"/>
          <w:sz w:val="28"/>
        </w:rPr>
        <w:t>
      получать от должностных лиц и других работников справки, письменные и устные объяснения; 
</w:t>
      </w:r>
      <w:r>
        <w:br/>
      </w:r>
      <w:r>
        <w:rPr>
          <w:rFonts w:ascii="Times New Roman"/>
          <w:b w:val="false"/>
          <w:i w:val="false"/>
          <w:color w:val="000000"/>
          <w:sz w:val="28"/>
        </w:rPr>
        <w:t>
      опечатывать помещения; 
</w:t>
      </w:r>
      <w:r>
        <w:br/>
      </w:r>
      <w:r>
        <w:rPr>
          <w:rFonts w:ascii="Times New Roman"/>
          <w:b w:val="false"/>
          <w:i w:val="false"/>
          <w:color w:val="000000"/>
          <w:sz w:val="28"/>
        </w:rPr>
        <w:t>
      изымать по акту, составляемому по форме, устанавливаемой таможенными органами, документы, если они будут проверяться в другом месте. Изъятые документы должны возвращаться в максимально короткий срок. 
</w:t>
      </w:r>
      <w:r>
        <w:br/>
      </w:r>
      <w:r>
        <w:rPr>
          <w:rFonts w:ascii="Times New Roman"/>
          <w:b w:val="false"/>
          <w:i w:val="false"/>
          <w:color w:val="000000"/>
          <w:sz w:val="28"/>
        </w:rPr>
        <w:t>
      При необходимости должностными лицами таможенных органов могут устанавливаться место и время для ознакомления с документацией и информацией. 
</w:t>
      </w:r>
      <w:r>
        <w:br/>
      </w:r>
      <w:r>
        <w:rPr>
          <w:rFonts w:ascii="Times New Roman"/>
          <w:b w:val="false"/>
          <w:i w:val="false"/>
          <w:color w:val="000000"/>
          <w:sz w:val="28"/>
        </w:rPr>
        <w:t>
      Действия должностных лиц таможенных органов при осуществлении проверки не должны причинять неправомерного ущерба лицу, чья финансово-хозяйственная деятельность проверяется. Результаты проверки незамедлительно сообщаются этому лицу. 
</w:t>
      </w:r>
      <w:r>
        <w:br/>
      </w:r>
      <w:r>
        <w:rPr>
          <w:rFonts w:ascii="Times New Roman"/>
          <w:b w:val="false"/>
          <w:i w:val="false"/>
          <w:color w:val="000000"/>
          <w:sz w:val="28"/>
        </w:rPr>
        <w:t>
      Вся полученная в ходе проверки информация является конфиденциальной.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189. Выборочность таможенного контроля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проведении таможенного контроля таможенные органы используют, как правило, те его формы, которые являются достаточными для обеспечения соблюдения национального законодательства и международных договоров государства, контроль за исполнением которых возложен на таможенные органы. 
</w:t>
      </w:r>
      <w:r>
        <w:br/>
      </w:r>
      <w:r>
        <w:rPr>
          <w:rFonts w:ascii="Times New Roman"/>
          <w:b w:val="false"/>
          <w:i w:val="false"/>
          <w:color w:val="000000"/>
          <w:sz w:val="28"/>
        </w:rPr>
        <w:t>
      Неприменение других форм таможенного контроля либо освобождение от них не должно означать, что лица освобождаются от обязанности соблюдать положения национального законодательства и международных договоров государства. 
</w:t>
      </w:r>
      <w:r>
        <w:br/>
      </w:r>
      <w:r>
        <w:rPr>
          <w:rFonts w:ascii="Times New Roman"/>
          <w:b w:val="false"/>
          <w:i w:val="false"/>
          <w:color w:val="000000"/>
          <w:sz w:val="28"/>
        </w:rPr>
        <w:t>
      При необходимости таможенные органы могут использовать все формы таможенного контроля, упомянутые в настоящих Основах с учетом статьи 190.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190. Освобождение от определенных форм таможенного 
</w:t>
      </w:r>
      <w:r>
        <w:br/>
      </w:r>
      <w:r>
        <w:rPr>
          <w:rFonts w:ascii="Times New Roman"/>
          <w:b w:val="false"/>
          <w:i w:val="false"/>
          <w:color w:val="000000"/>
          <w:sz w:val="28"/>
        </w:rPr>
        <w:t>
                                   контроля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Освобождение от определенных форм таможенного контроля устанавливается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191. Личный досмотр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Личный досмотр как исключительная форма таможенного контроля может быть проведен при наличии достаточных оснований предполагать, что физическое лицо, следующее через таможенную границу государства либо находящееся в зоне таможенного контроля или транзитной зоне аэропорта, открытого для международного сообщения, скрывает при себе и не предъявляет товары, являющиеся объектами нарушения национального законодательства или международного договора государства, контроль за исполнением которых возложен на таможенные органы.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192. Недопустимость причинения неправомерного вреда 
</w:t>
      </w:r>
      <w:r>
        <w:br/>
      </w:r>
      <w:r>
        <w:rPr>
          <w:rFonts w:ascii="Times New Roman"/>
          <w:b w:val="false"/>
          <w:i w:val="false"/>
          <w:color w:val="000000"/>
          <w:sz w:val="28"/>
        </w:rPr>
        <w:t>
                        при проведении таможенного контроля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проведении таможенного контроля не допускается причинение неправомерного вреда лицам, их товарам и транспортным средствам. 
</w:t>
      </w:r>
      <w:r>
        <w:br/>
      </w:r>
      <w:r>
        <w:rPr>
          <w:rFonts w:ascii="Times New Roman"/>
          <w:b w:val="false"/>
          <w:i w:val="false"/>
          <w:color w:val="000000"/>
          <w:sz w:val="28"/>
        </w:rPr>
        <w:t>
      Таможенные органы и их должностные лица, причинившие неправомерный вред, несут ответственность в соответствии с национальным законодательством. 
</w:t>
      </w:r>
      <w:r>
        <w:br/>
      </w:r>
      <w:r>
        <w:rPr>
          <w:rFonts w:ascii="Times New Roman"/>
          <w:b w:val="false"/>
          <w:i w:val="false"/>
          <w:color w:val="000000"/>
          <w:sz w:val="28"/>
        </w:rPr>
        <w:t>
      Вред, причиненный правомерными действиями должностных лиц таможенных органов, возмещению не подлежит.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Глава 31. Дополнительные положения, относящиеся 
</w:t>
      </w:r>
      <w:r>
        <w:br/>
      </w:r>
      <w:r>
        <w:rPr>
          <w:rFonts w:ascii="Times New Roman"/>
          <w:b w:val="false"/>
          <w:i w:val="false"/>
          <w:color w:val="000000"/>
          <w:sz w:val="28"/>
        </w:rPr>
        <w:t>
               к таможенному контролю за товарами и транспортными 
</w:t>
      </w:r>
      <w:r>
        <w:br/>
      </w:r>
      <w:r>
        <w:rPr>
          <w:rFonts w:ascii="Times New Roman"/>
          <w:b w:val="false"/>
          <w:i w:val="false"/>
          <w:color w:val="000000"/>
          <w:sz w:val="28"/>
        </w:rPr>
        <w:t>
               средствами, перемещаемыми через таможенную границу 
</w:t>
      </w:r>
      <w:r>
        <w:br/>
      </w:r>
      <w:r>
        <w:rPr>
          <w:rFonts w:ascii="Times New Roman"/>
          <w:b w:val="false"/>
          <w:i w:val="false"/>
          <w:color w:val="000000"/>
          <w:sz w:val="28"/>
        </w:rPr>
        <w:t>
                                  государства 
</w:t>
      </w:r>
      <w:r>
        <w:br/>
      </w:r>
      <w:r>
        <w:rPr>
          <w:rFonts w:ascii="Times New Roman"/>
          <w:b w:val="false"/>
          <w:i w:val="false"/>
          <w:color w:val="000000"/>
          <w:sz w:val="28"/>
        </w:rPr>
        <w:t>
               Статья 193. Товары и транспортные средства, 
</w:t>
      </w:r>
      <w:r>
        <w:br/>
      </w:r>
      <w:r>
        <w:rPr>
          <w:rFonts w:ascii="Times New Roman"/>
          <w:b w:val="false"/>
          <w:i w:val="false"/>
          <w:color w:val="000000"/>
          <w:sz w:val="28"/>
        </w:rPr>
        <w:t>
                           подлежащие таможенному контролю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Таможенному контролю подлежат все товары и транспортные средства, перемещаемые через таможенную границу государства, за исключением случаев, предусмотренных национальным законодательством. 
</w:t>
      </w:r>
      <w:r>
        <w:br/>
      </w:r>
      <w:r>
        <w:rPr>
          <w:rFonts w:ascii="Times New Roman"/>
          <w:b w:val="false"/>
          <w:i w:val="false"/>
          <w:color w:val="000000"/>
          <w:sz w:val="28"/>
        </w:rPr>
        <w:t>
      Таможенные органы вправе принудительно останавливать транспортные средства в случаях, определяемых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194. Время нахождения под таможенным контролем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Товары и транспортные средства находятся под таможенным контролем с момента его начала и до его завершения в соответствии с таможенным режимом. 
</w:t>
      </w:r>
      <w:r>
        <w:br/>
      </w:r>
      <w:r>
        <w:rPr>
          <w:rFonts w:ascii="Times New Roman"/>
          <w:b w:val="false"/>
          <w:i w:val="false"/>
          <w:color w:val="000000"/>
          <w:sz w:val="28"/>
        </w:rPr>
        <w:t>
      При ввозе таможенный контроль начинается с момента пересечения товаром и транспортным средством таможенной границы государства. 
</w:t>
      </w:r>
      <w:r>
        <w:br/>
      </w:r>
      <w:r>
        <w:rPr>
          <w:rFonts w:ascii="Times New Roman"/>
          <w:b w:val="false"/>
          <w:i w:val="false"/>
          <w:color w:val="000000"/>
          <w:sz w:val="28"/>
        </w:rPr>
        <w:t>
      При вывозе таможенный контроль начинается с момента принятия таможенной декларации. 
</w:t>
      </w:r>
      <w:r>
        <w:br/>
      </w:r>
      <w:r>
        <w:rPr>
          <w:rFonts w:ascii="Times New Roman"/>
          <w:b w:val="false"/>
          <w:i w:val="false"/>
          <w:color w:val="000000"/>
          <w:sz w:val="28"/>
        </w:rPr>
        <w:t>
      Таможенный контроль завершается в момент выпуска товаров и транспортных средств, если иное не предусмотрено настоящими Основами и национальным законодательством. 
</w:t>
      </w:r>
      <w:r>
        <w:br/>
      </w:r>
      <w:r>
        <w:rPr>
          <w:rFonts w:ascii="Times New Roman"/>
          <w:b w:val="false"/>
          <w:i w:val="false"/>
          <w:color w:val="000000"/>
          <w:sz w:val="28"/>
        </w:rPr>
        <w:t>
      При выпуске товаров и транспортных средств, вывозимых за пределы таможенной территории государства, таможенный контроль завершается в момент пересечения таможенной границы государства. 
</w:t>
      </w:r>
      <w:r>
        <w:br/>
      </w:r>
      <w:r>
        <w:rPr>
          <w:rFonts w:ascii="Times New Roman"/>
          <w:b w:val="false"/>
          <w:i w:val="false"/>
          <w:color w:val="000000"/>
          <w:sz w:val="28"/>
        </w:rPr>
        <w:t>
      Лица обязаны соблюдать требования о минимальном периоде времени, необходимом для проведения таможенного контроля. Указанные требования устанавливаются таможенными органами. Вред, причиненный лицу вследствие несоблюдения им таких требований, возмещению не подлежит.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195. Таможенный контроль после выпуска товаров и 
</w:t>
      </w:r>
      <w:r>
        <w:br/>
      </w:r>
      <w:r>
        <w:rPr>
          <w:rFonts w:ascii="Times New Roman"/>
          <w:b w:val="false"/>
          <w:i w:val="false"/>
          <w:color w:val="000000"/>
          <w:sz w:val="28"/>
        </w:rPr>
        <w:t>
                               транспортных средств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Вне зависимости от выпуска товаров и транспортных средств таможенный контроль за ними может проводиться в любое время, если имеются достаточные основания полагать о наличии нарушений национального законодательства или международных договоров государства, контроль за исполнением которых возложен на таможенные органы. 
</w:t>
      </w:r>
      <w:r>
        <w:br/>
      </w:r>
      <w:r>
        <w:rPr>
          <w:rFonts w:ascii="Times New Roman"/>
          <w:b w:val="false"/>
          <w:i w:val="false"/>
          <w:color w:val="000000"/>
          <w:sz w:val="28"/>
        </w:rPr>
        <w:t>
      В указанном случае таможенные органы вправе проверять наличие товаров и транспортных средств, проводить их повторный таможенный досмотр, перепроверять сведения, указанные в таможенной декларации, проверять коммерческие документы и другую информацию, относящуюся к внешнеэкономическим и последующим коммерческим операциям с данным товаром. Проверка может проводиться в местах нахождения декларанта, любого иного лица, прямо или косвенно имеющего отношение к указанным операциям или владеющего необходимыми документами. При обнаружении правонарушений лица несут ответственность в соответствии с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196. Сроки проверки таможенной декларации, 
</w:t>
      </w:r>
      <w:r>
        <w:br/>
      </w:r>
      <w:r>
        <w:rPr>
          <w:rFonts w:ascii="Times New Roman"/>
          <w:b w:val="false"/>
          <w:i w:val="false"/>
          <w:color w:val="000000"/>
          <w:sz w:val="28"/>
        </w:rPr>
        <w:t>
               документов и досмотра товаров и транспортных средств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Проверка таможенной декларации, документов и досмотр товаров и транспортных средств осуществляется таможенными органами не позднее десяти дней с момента принятия таможенной декларации и представления всех необходимых для таможенных целей документов и сведений, а в отношении товаров, упомянутых в статье 137 настоящих Основ,  не позднее трех дней. 
</w:t>
      </w:r>
      <w:r>
        <w:br/>
      </w:r>
      <w:r>
        <w:rPr>
          <w:rFonts w:ascii="Times New Roman"/>
          <w:b w:val="false"/>
          <w:i w:val="false"/>
          <w:color w:val="000000"/>
          <w:sz w:val="28"/>
        </w:rPr>
        <w:t>
      В случае если требуется предъявление товаров и транспортных средств, указанные сроки исчисляются с момента такого предъявления. 
</w:t>
      </w:r>
      <w:r>
        <w:br/>
      </w:r>
      <w:r>
        <w:rPr>
          <w:rFonts w:ascii="Times New Roman"/>
          <w:b w:val="false"/>
          <w:i w:val="false"/>
          <w:color w:val="000000"/>
          <w:sz w:val="28"/>
        </w:rPr>
        <w:t>
      Указанные сроки не включают время, необходимое для осуществления контроля за товарами и транспортными средствами другими государственными органами.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197. Грузовые и иные операции с товарами и транспортными 
</w:t>
      </w:r>
      <w:r>
        <w:br/>
      </w:r>
      <w:r>
        <w:rPr>
          <w:rFonts w:ascii="Times New Roman"/>
          <w:b w:val="false"/>
          <w:i w:val="false"/>
          <w:color w:val="000000"/>
          <w:sz w:val="28"/>
        </w:rPr>
        <w:t>
                   средствами, взятие проб и образцов для проведения 
</w:t>
      </w:r>
      <w:r>
        <w:br/>
      </w:r>
      <w:r>
        <w:rPr>
          <w:rFonts w:ascii="Times New Roman"/>
          <w:b w:val="false"/>
          <w:i w:val="false"/>
          <w:color w:val="000000"/>
          <w:sz w:val="28"/>
        </w:rPr>
        <w:t>
                        таможенного контроля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Грузовые и иные операции с товарами и транспортными средствами, взятие проб и образцов для проведения таможенного контроля осуществляются в порядке, предусмотренном статьями 138 и 139 настоящих Основ.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198. Присутствие декларанта, иных лиц, обладающих 
</w:t>
      </w:r>
      <w:r>
        <w:br/>
      </w:r>
      <w:r>
        <w:rPr>
          <w:rFonts w:ascii="Times New Roman"/>
          <w:b w:val="false"/>
          <w:i w:val="false"/>
          <w:color w:val="000000"/>
          <w:sz w:val="28"/>
        </w:rPr>
        <w:t>
                     полномочиями в в отношении товаров и транспортных 
</w:t>
      </w:r>
      <w:r>
        <w:br/>
      </w:r>
      <w:r>
        <w:rPr>
          <w:rFonts w:ascii="Times New Roman"/>
          <w:b w:val="false"/>
          <w:i w:val="false"/>
          <w:color w:val="000000"/>
          <w:sz w:val="28"/>
        </w:rPr>
        <w:t>
                   средств, и их представителей при проведении досмотра 
</w:t>
      </w:r>
      <w:r>
        <w:br/>
      </w:r>
      <w:r>
        <w:rPr>
          <w:rFonts w:ascii="Times New Roman"/>
          <w:b w:val="false"/>
          <w:i w:val="false"/>
          <w:color w:val="000000"/>
          <w:sz w:val="28"/>
        </w:rPr>
        <w:t>
                            товаров и транспортных средств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Декларант, иные лица, обладающие полномочиями в отношении товаров и транспортных средств, и их представители вправе по собственной инициативе присутствовать при досмотре товаров и транспортных средств. 
</w:t>
      </w:r>
      <w:r>
        <w:br/>
      </w:r>
      <w:r>
        <w:rPr>
          <w:rFonts w:ascii="Times New Roman"/>
          <w:b w:val="false"/>
          <w:i w:val="false"/>
          <w:color w:val="000000"/>
          <w:sz w:val="28"/>
        </w:rPr>
        <w:t>
      По требованию должностных лиц таможенных органов указанные лица обязаны присутствовать при таком досмотре и оказывать должностным лицам таможенных органов необходимое содействие. При отсутствии представителя, специально уполномоченного перевозчиком, таковым для таможенных целей является физическое лицо, управляющее транспортным средством. 
</w:t>
      </w:r>
      <w:r>
        <w:br/>
      </w:r>
      <w:r>
        <w:rPr>
          <w:rFonts w:ascii="Times New Roman"/>
          <w:b w:val="false"/>
          <w:i w:val="false"/>
          <w:color w:val="000000"/>
          <w:sz w:val="28"/>
        </w:rPr>
        <w:t>
      Таможенные органы вправе проводить досмотр товаров и транспортных средств в отсутствие декларанта, иных лиц, обладающих полномочиями в отношении товаров и транспортных средств, и их представителей в следующих случаях: 
</w:t>
      </w:r>
      <w:r>
        <w:br/>
      </w:r>
      <w:r>
        <w:rPr>
          <w:rFonts w:ascii="Times New Roman"/>
          <w:b w:val="false"/>
          <w:i w:val="false"/>
          <w:color w:val="000000"/>
          <w:sz w:val="28"/>
        </w:rPr>
        <w:t>
      при неявке указанных лиц по истечении десяти дней после представления товаров и транспортных средств; 
</w:t>
      </w:r>
      <w:r>
        <w:br/>
      </w:r>
      <w:r>
        <w:rPr>
          <w:rFonts w:ascii="Times New Roman"/>
          <w:b w:val="false"/>
          <w:i w:val="false"/>
          <w:color w:val="000000"/>
          <w:sz w:val="28"/>
        </w:rPr>
        <w:t>
      при существовании угрозы государственной безопасности, общественному порядку, жизни и здоровью человека, животным и растениям, окружающей природной среде, сохранению художественного, исторического и археологического достояния и при других обстоятельствах, не терпящих отлагательства; 
</w:t>
      </w:r>
      <w:r>
        <w:br/>
      </w:r>
      <w:r>
        <w:rPr>
          <w:rFonts w:ascii="Times New Roman"/>
          <w:b w:val="false"/>
          <w:i w:val="false"/>
          <w:color w:val="000000"/>
          <w:sz w:val="28"/>
        </w:rPr>
        <w:t>
      при пересылке товаров в международных почтовых отправлениях; 
</w:t>
      </w:r>
      <w:r>
        <w:br/>
      </w:r>
      <w:r>
        <w:rPr>
          <w:rFonts w:ascii="Times New Roman"/>
          <w:b w:val="false"/>
          <w:i w:val="false"/>
          <w:color w:val="000000"/>
          <w:sz w:val="28"/>
        </w:rPr>
        <w:t>
      при оставлении на таможенной территории государства товаров и транспортных средств в нарушение таможенного режима. 
</w:t>
      </w:r>
      <w:r>
        <w:br/>
      </w:r>
      <w:r>
        <w:rPr>
          <w:rFonts w:ascii="Times New Roman"/>
          <w:b w:val="false"/>
          <w:i w:val="false"/>
          <w:color w:val="000000"/>
          <w:sz w:val="28"/>
        </w:rPr>
        <w:t>
      Досмотр товаров и транспортных средств в указанных случаях проводится в присутствии не заинтересованных в результатах досмотра лиц.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199. Инвентаризация товаров и транспортных средств, 
</w:t>
      </w:r>
      <w:r>
        <w:br/>
      </w:r>
      <w:r>
        <w:rPr>
          <w:rFonts w:ascii="Times New Roman"/>
          <w:b w:val="false"/>
          <w:i w:val="false"/>
          <w:color w:val="000000"/>
          <w:sz w:val="28"/>
        </w:rPr>
        <w:t>
                   находящихся под таможенным контролем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Таможенные органы вправе в любое время проводить инвентаризацию товаров и транспортных средств, находящихся под таможенным контролем, а также товаров, в отношении которых не уплачены таможенные платежи или предоставлены таможенные льготы в части таможенных платежей.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VII. Валютный контроль 
</w:t>
      </w:r>
      <w:r>
        <w:br/>
      </w:r>
      <w:r>
        <w:rPr>
          <w:rFonts w:ascii="Times New Roman"/>
          <w:b w:val="false"/>
          <w:i w:val="false"/>
          <w:color w:val="000000"/>
          <w:sz w:val="28"/>
        </w:rPr>
        <w:t>
           Глава 32. Валютный контроль таможенными органами 
</w:t>
      </w:r>
      <w:r>
        <w:br/>
      </w:r>
      <w:r>
        <w:rPr>
          <w:rFonts w:ascii="Times New Roman"/>
          <w:b w:val="false"/>
          <w:i w:val="false"/>
          <w:color w:val="000000"/>
          <w:sz w:val="28"/>
        </w:rPr>
        <w:t>
              Статья 200. Осуществление валютного контроля 
</w:t>
      </w:r>
      <w:r>
        <w:br/>
      </w:r>
      <w:r>
        <w:rPr>
          <w:rFonts w:ascii="Times New Roman"/>
          <w:b w:val="false"/>
          <w:i w:val="false"/>
          <w:color w:val="000000"/>
          <w:sz w:val="28"/>
        </w:rPr>
        <w:t>
                            таможенными органами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Таможенные органы осуществляют валютный контроль в соответствии с валютным законодательством государства применительно к таможенному контролю.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201. Ответственность за правонарушения, выявленные 
</w:t>
      </w:r>
      <w:r>
        <w:br/>
      </w:r>
      <w:r>
        <w:rPr>
          <w:rFonts w:ascii="Times New Roman"/>
          <w:b w:val="false"/>
          <w:i w:val="false"/>
          <w:color w:val="000000"/>
          <w:sz w:val="28"/>
        </w:rPr>
        <w:t>
              при осуществлении валютного контроля таможенными органами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выявлении таможенными органами в ходе осуществления валютного контроля нарушений валютного законодательства, являющихся одновременно нарушениями таможенных правил либо правонарушениями, посягающими на нормальную деятельность таможенных органов, лица несут ответственность в соответствии с таможенным законодательством. 
</w:t>
      </w:r>
      <w:r>
        <w:br/>
      </w:r>
      <w:r>
        <w:rPr>
          <w:rFonts w:ascii="Times New Roman"/>
          <w:b w:val="false"/>
          <w:i w:val="false"/>
          <w:color w:val="000000"/>
          <w:sz w:val="28"/>
        </w:rPr>
        <w:t>
      В иных случаях ответственность за нарушения валютного законодательства, выявленные таможенными органами, наступает в соответствии с другими актами национального законодательства.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VIII. Таможенные льготы 
</w:t>
      </w:r>
      <w:r>
        <w:br/>
      </w:r>
      <w:r>
        <w:rPr>
          <w:rFonts w:ascii="Times New Roman"/>
          <w:b w:val="false"/>
          <w:i w:val="false"/>
          <w:color w:val="000000"/>
          <w:sz w:val="28"/>
        </w:rPr>
        <w:t>
             Глава 33. Таможенные льготы представительствам иностранных 
</w:t>
      </w:r>
      <w:r>
        <w:br/>
      </w:r>
      <w:r>
        <w:rPr>
          <w:rFonts w:ascii="Times New Roman"/>
          <w:b w:val="false"/>
          <w:i w:val="false"/>
          <w:color w:val="000000"/>
          <w:sz w:val="28"/>
        </w:rPr>
        <w:t>
                                   государств и иным лицам 
</w:t>
      </w:r>
      <w:r>
        <w:br/>
      </w:r>
      <w:r>
        <w:rPr>
          <w:rFonts w:ascii="Times New Roman"/>
          <w:b w:val="false"/>
          <w:i w:val="false"/>
          <w:color w:val="000000"/>
          <w:sz w:val="28"/>
        </w:rPr>
        <w:t>
            Статья 202. Таможенные льготы представительствам иностранных 
</w:t>
      </w:r>
      <w:r>
        <w:br/>
      </w:r>
      <w:r>
        <w:rPr>
          <w:rFonts w:ascii="Times New Roman"/>
          <w:b w:val="false"/>
          <w:i w:val="false"/>
          <w:color w:val="000000"/>
          <w:sz w:val="28"/>
        </w:rPr>
        <w:t>
                             государств, их работникам и иным лицам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Таможенные льготы представительствам иностранных государств, их работникам и иным лицам устанавливаются в соответствии с национальным законодательством и международными договорами государства.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IХ. Ведение таможенной статистики и 
</w:t>
      </w:r>
      <w:r>
        <w:br/>
      </w:r>
      <w:r>
        <w:rPr>
          <w:rFonts w:ascii="Times New Roman"/>
          <w:b w:val="false"/>
          <w:i w:val="false"/>
          <w:color w:val="000000"/>
          <w:sz w:val="28"/>
        </w:rPr>
        <w:t>
                        товарной номенклатуры внешнеэкономической 
</w:t>
      </w:r>
      <w:r>
        <w:br/>
      </w:r>
      <w:r>
        <w:rPr>
          <w:rFonts w:ascii="Times New Roman"/>
          <w:b w:val="false"/>
          <w:i w:val="false"/>
          <w:color w:val="000000"/>
          <w:sz w:val="28"/>
        </w:rPr>
        <w:t>
                                     деятельности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Глава 34. Ведение таможенной статистики 
</w:t>
      </w:r>
      <w:r>
        <w:br/>
      </w:r>
      <w:r>
        <w:rPr>
          <w:rFonts w:ascii="Times New Roman"/>
          <w:b w:val="false"/>
          <w:i w:val="false"/>
          <w:color w:val="000000"/>
          <w:sz w:val="28"/>
        </w:rPr>
        <w:t>
                  Статья 203.Таможенная статистика внешней торговли 
</w:t>
      </w:r>
      <w:r>
        <w:br/>
      </w:r>
      <w:r>
        <w:rPr>
          <w:rFonts w:ascii="Times New Roman"/>
          <w:b w:val="false"/>
          <w:i w:val="false"/>
          <w:color w:val="000000"/>
          <w:sz w:val="28"/>
        </w:rPr>
        <w:t>
      Таможенные органы ведут сбор и обработку сведений о перемещении товаров через таможенную границу государства и публикуют данные таможенной статистики в соответствии с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204. Документы и сведения, используемые для 
</w:t>
      </w:r>
      <w:r>
        <w:br/>
      </w:r>
      <w:r>
        <w:rPr>
          <w:rFonts w:ascii="Times New Roman"/>
          <w:b w:val="false"/>
          <w:i w:val="false"/>
          <w:color w:val="000000"/>
          <w:sz w:val="28"/>
        </w:rPr>
        <w:t>
                              статистических целей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Документы и сведения для статистических целей представляются в соответствии с положениями настоящих Основ о порядке производства таможенного оформления и проведения таможенного контроля. 
</w:t>
      </w:r>
      <w:r>
        <w:br/>
      </w:r>
      <w:r>
        <w:rPr>
          <w:rFonts w:ascii="Times New Roman"/>
          <w:b w:val="false"/>
          <w:i w:val="false"/>
          <w:color w:val="000000"/>
          <w:sz w:val="28"/>
        </w:rPr>
        <w:t>
      Информация, предоставленная для статистических целей, является конфиденциальной.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Глава 35. Ведение товарной номенклатуры 
</w:t>
      </w:r>
      <w:r>
        <w:br/>
      </w:r>
      <w:r>
        <w:rPr>
          <w:rFonts w:ascii="Times New Roman"/>
          <w:b w:val="false"/>
          <w:i w:val="false"/>
          <w:color w:val="000000"/>
          <w:sz w:val="28"/>
        </w:rPr>
        <w:t>
                          внешнеэкономической деятельности 
</w:t>
      </w:r>
      <w:r>
        <w:br/>
      </w:r>
      <w:r>
        <w:rPr>
          <w:rFonts w:ascii="Times New Roman"/>
          <w:b w:val="false"/>
          <w:i w:val="false"/>
          <w:color w:val="000000"/>
          <w:sz w:val="28"/>
        </w:rPr>
        <w:t>
               Статья 205. Ведение товарной номенклатуры 
</w:t>
      </w:r>
      <w:r>
        <w:br/>
      </w:r>
      <w:r>
        <w:rPr>
          <w:rFonts w:ascii="Times New Roman"/>
          <w:b w:val="false"/>
          <w:i w:val="false"/>
          <w:color w:val="000000"/>
          <w:sz w:val="28"/>
        </w:rPr>
        <w:t>
                          внешнеэкономической деятельности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Таможенные органы осуществляют ведение товарной номенклатуры внешнеэкономической деятельности, то есть: 
</w:t>
      </w:r>
      <w:r>
        <w:br/>
      </w:r>
      <w:r>
        <w:rPr>
          <w:rFonts w:ascii="Times New Roman"/>
          <w:b w:val="false"/>
          <w:i w:val="false"/>
          <w:color w:val="000000"/>
          <w:sz w:val="28"/>
        </w:rPr>
        <w:t>
      обеспечивают слежение за изменениями и дополнениями международной основы товарной номенклатуры внешнеэкономической деятельности, международными пояснениями и другими решениями по толкованию этой основы; 
</w:t>
      </w:r>
      <w:r>
        <w:br/>
      </w:r>
      <w:r>
        <w:rPr>
          <w:rFonts w:ascii="Times New Roman"/>
          <w:b w:val="false"/>
          <w:i w:val="false"/>
          <w:color w:val="000000"/>
          <w:sz w:val="28"/>
        </w:rPr>
        <w:t>
      приводят товарную номенклатуру внешнеэкономической деятельности в соответствие с ее международной основой; 
</w:t>
      </w:r>
      <w:r>
        <w:br/>
      </w:r>
      <w:r>
        <w:rPr>
          <w:rFonts w:ascii="Times New Roman"/>
          <w:b w:val="false"/>
          <w:i w:val="false"/>
          <w:color w:val="000000"/>
          <w:sz w:val="28"/>
        </w:rPr>
        <w:t>
      обеспечивают опубликование товарной номенклатуры внешнеэкономической деятельности; 
</w:t>
      </w:r>
      <w:r>
        <w:br/>
      </w:r>
      <w:r>
        <w:rPr>
          <w:rFonts w:ascii="Times New Roman"/>
          <w:b w:val="false"/>
          <w:i w:val="false"/>
          <w:color w:val="000000"/>
          <w:sz w:val="28"/>
        </w:rPr>
        <w:t>
      разрабатывают и утверждают пояснения и другие решения по толкованию товарной номенклатуры внешнеэкономической деятельности и обеспечивают их опубликование; 
</w:t>
      </w:r>
      <w:r>
        <w:br/>
      </w:r>
      <w:r>
        <w:rPr>
          <w:rFonts w:ascii="Times New Roman"/>
          <w:b w:val="false"/>
          <w:i w:val="false"/>
          <w:color w:val="000000"/>
          <w:sz w:val="28"/>
        </w:rPr>
        <w:t>
      осуществляют иные функции, необходимые для ведения указанной номенклатуры.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206. Классификация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Таможенные органы классифицируют товары, то есть относят конкретные товары к позициям, указанным в товарной номенклатуре внешнеэкономической деятельности. 
</w:t>
      </w:r>
      <w:r>
        <w:br/>
      </w:r>
      <w:r>
        <w:rPr>
          <w:rFonts w:ascii="Times New Roman"/>
          <w:b w:val="false"/>
          <w:i w:val="false"/>
          <w:color w:val="000000"/>
          <w:sz w:val="28"/>
        </w:rPr>
        <w:t>
      Решения таможенных органов о классификации товаров являются обязательными. Решения других органов и учреждений по классификации товаров в таможенных целях не используются.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Х. Информирование и консультирование. 
</w:t>
      </w:r>
      <w:r>
        <w:br/>
      </w:r>
      <w:r>
        <w:rPr>
          <w:rFonts w:ascii="Times New Roman"/>
          <w:b w:val="false"/>
          <w:i w:val="false"/>
          <w:color w:val="000000"/>
          <w:sz w:val="28"/>
        </w:rPr>
        <w:t>
                          Предварительные решения 
</w:t>
      </w:r>
      <w:r>
        <w:br/>
      </w:r>
      <w:r>
        <w:rPr>
          <w:rFonts w:ascii="Times New Roman"/>
          <w:b w:val="false"/>
          <w:i w:val="false"/>
          <w:color w:val="000000"/>
          <w:sz w:val="28"/>
        </w:rPr>
        <w:t>
             Глава 36. Обеспечение заинтересованных лиц информацией 
</w:t>
      </w:r>
      <w:r>
        <w:br/>
      </w:r>
      <w:r>
        <w:rPr>
          <w:rFonts w:ascii="Times New Roman"/>
          <w:b w:val="false"/>
          <w:i w:val="false"/>
          <w:color w:val="000000"/>
          <w:sz w:val="28"/>
        </w:rPr>
        <w:t>
              и консультирование по таможенным вопросам 
</w:t>
      </w:r>
      <w:r>
        <w:br/>
      </w:r>
      <w:r>
        <w:rPr>
          <w:rFonts w:ascii="Times New Roman"/>
          <w:b w:val="false"/>
          <w:i w:val="false"/>
          <w:color w:val="000000"/>
          <w:sz w:val="28"/>
        </w:rPr>
        <w:t>
       Статья 207. Получение информации о причинах принятого решения, 
</w:t>
      </w:r>
      <w:r>
        <w:br/>
      </w:r>
      <w:r>
        <w:rPr>
          <w:rFonts w:ascii="Times New Roman"/>
          <w:b w:val="false"/>
          <w:i w:val="false"/>
          <w:color w:val="000000"/>
          <w:sz w:val="28"/>
        </w:rPr>
        <w:t>
                            действия или бездействия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Лицо, в отношении которого принято решение таможенными органами, совершено действие должностными лицами таможенных органов, а также лицо, в отношении которого решение не принято или требуемое действие не совершено в течение трехмесячного срока, вправе обратиться в таможенные органы в двухмесячный срок со дня принятия решения, совершения действия либо истечения срока их принятия или совершения с запросом о причинах и основаниях принятого решения или совершенного действия либо непринятия решения или несовершения действия, если это затрагивает права и законные интересы такого лица непосредственно и индивидуально. 
</w:t>
      </w:r>
      <w:r>
        <w:br/>
      </w:r>
      <w:r>
        <w:rPr>
          <w:rFonts w:ascii="Times New Roman"/>
          <w:b w:val="false"/>
          <w:i w:val="false"/>
          <w:color w:val="000000"/>
          <w:sz w:val="28"/>
        </w:rPr>
        <w:t>
      Запрос подлежит рассмотрению таможенными органами в месячный срок. 
</w:t>
      </w:r>
      <w:r>
        <w:br/>
      </w:r>
      <w:r>
        <w:rPr>
          <w:rFonts w:ascii="Times New Roman"/>
          <w:b w:val="false"/>
          <w:i w:val="false"/>
          <w:color w:val="000000"/>
          <w:sz w:val="28"/>
        </w:rPr>
        <w:t>
      При подаче письменного запроса ответ должен быть дан в письменном виде.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208. Опубликование правовых актов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Акты таможенного законодательства, иные акты законодательства и международные договоры государства, контроль за исполнением которых возложен на таможенные органы, нормативные акты центрального таможенного органа общего характера подлежат опубликованию соответственно в печатных изданиях высших органов законодательной и исполнительной власти государства и изданиях центрального таможенного органа государства. 
</w:t>
      </w:r>
      <w:r>
        <w:br/>
      </w:r>
      <w:r>
        <w:rPr>
          <w:rFonts w:ascii="Times New Roman"/>
          <w:b w:val="false"/>
          <w:i w:val="false"/>
          <w:color w:val="000000"/>
          <w:sz w:val="28"/>
        </w:rPr>
        <w:t>
      Центральный таможенный орган государства обеспечивает опубликование наиболее важных правовых актов по таможенному делу в иных средствах массовой информации, а также издание сборников правовых актов по таможенному делу.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209. Информация о действующих правовых актах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Информация о действующих правовых актах, указанных в статье 208 настоящих Основ, включая название акта, его предмет и издание, в котором этот акт опубликован, предоставляется всем заинтересованным лицам бесплатно. 
</w:t>
      </w:r>
      <w:r>
        <w:br/>
      </w:r>
      <w:r>
        <w:rPr>
          <w:rFonts w:ascii="Times New Roman"/>
          <w:b w:val="false"/>
          <w:i w:val="false"/>
          <w:color w:val="000000"/>
          <w:sz w:val="28"/>
        </w:rPr>
        <w:t>
      Краткие справки об основных положениях таможенного и иного законодательства, контроль за исполнением которого возложен на таможенные органы, предоставляются для общедоступного ознакомления в местах нахождения таможенных органов.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210. Предоставление текстов опубликованных 
</w:t>
      </w:r>
      <w:r>
        <w:br/>
      </w:r>
      <w:r>
        <w:rPr>
          <w:rFonts w:ascii="Times New Roman"/>
          <w:b w:val="false"/>
          <w:i w:val="false"/>
          <w:color w:val="000000"/>
          <w:sz w:val="28"/>
        </w:rPr>
        <w:t>
                          правовых актов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Тексты опубликованных правовых актов, указанных в статье 208 настоящих Основ, предоставляются всем заинтересованным лицам за плату. Размер взимаемой платы, а также случаи, при которых указанная плата не взимается, определяются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211. Консультирование по вопросам таможенного дела и 
</w:t>
      </w:r>
      <w:r>
        <w:br/>
      </w:r>
      <w:r>
        <w:rPr>
          <w:rFonts w:ascii="Times New Roman"/>
          <w:b w:val="false"/>
          <w:i w:val="false"/>
          <w:color w:val="000000"/>
          <w:sz w:val="28"/>
        </w:rPr>
        <w:t>
           иным вопросам, входящим в компетенцию таможенных органов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Работники таможенных органов, таможенных лабораторий, научно-исследовательских учреждений и учебных заведений центрального таможенного органа государства консультируют по вопросам таможенного дела и иным вопросам, входящим в компетенцию таможенных органов, в порядке, определяемом национальным законодательством. 
</w:t>
      </w:r>
      <w:r>
        <w:br/>
      </w:r>
      <w:r>
        <w:rPr>
          <w:rFonts w:ascii="Times New Roman"/>
          <w:b w:val="false"/>
          <w:i w:val="false"/>
          <w:color w:val="000000"/>
          <w:sz w:val="28"/>
        </w:rPr>
        <w:t>
      За консультации взимается плата. Размер взимаемой платы, а также случаи, при которых указанная плата не взимается, определяются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212. Ответственность за недостоверную 
</w:t>
      </w:r>
      <w:r>
        <w:br/>
      </w:r>
      <w:r>
        <w:rPr>
          <w:rFonts w:ascii="Times New Roman"/>
          <w:b w:val="false"/>
          <w:i w:val="false"/>
          <w:color w:val="000000"/>
          <w:sz w:val="28"/>
        </w:rPr>
        <w:t>
                                    информацию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Таможенные органы, таможенные лаборатории, научно-исследовательские учреждения и учебные заведения центрального таможенного органа государства несут ответственность, предусмотренную национальным законодательством, за достоверность информации, предоставляемой лицам в соответствии с положениями настоящей главы. 
</w:t>
      </w:r>
      <w:r>
        <w:br/>
      </w:r>
      <w:r>
        <w:rPr>
          <w:rFonts w:ascii="Times New Roman"/>
          <w:b w:val="false"/>
          <w:i w:val="false"/>
          <w:color w:val="000000"/>
          <w:sz w:val="28"/>
        </w:rPr>
        <w:t>
      Органы и учреждения, указанные в части первой настоящей статьи, не несут ответственности за убытки, причиненные вследствие искажения текста правового акта, опубликованного без их ведома и контроля, равно как за убытки, причиненные вследствие неквалифицированных консультаций, оказанных лицами, не являющимися работниками этих органов и учреждений, уполномоченными на консультирование.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Глава 37. Предварительное решение 
</w:t>
      </w:r>
      <w:r>
        <w:br/>
      </w:r>
      <w:r>
        <w:rPr>
          <w:rFonts w:ascii="Times New Roman"/>
          <w:b w:val="false"/>
          <w:i w:val="false"/>
          <w:color w:val="000000"/>
          <w:sz w:val="28"/>
        </w:rPr>
        <w:t>
              Статья 213. Принятие предварительного решения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национальным законодательством таможенные органы могут принять предварительное решение относительно классификации товаров, их таможенной стоимости и страны происхождения, размеров таможенных платежей и по другим вопросам применения актов таможенного законодательства в отношении конкретного товара или конкретной хозяйственной операции. 
</w:t>
      </w:r>
      <w:r>
        <w:br/>
      </w:r>
      <w:r>
        <w:rPr>
          <w:rFonts w:ascii="Times New Roman"/>
          <w:b w:val="false"/>
          <w:i w:val="false"/>
          <w:color w:val="000000"/>
          <w:sz w:val="28"/>
        </w:rPr>
        <w:t>
      За принятие предварительного решения взимается плата в размерах, определяемых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214. Запрос о принятии предварительного решения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Лицо, заинтересованное в принятии предварительного решения, направляет в таможенный орган письменный запрос. 
</w:t>
      </w:r>
      <w:r>
        <w:br/>
      </w:r>
      <w:r>
        <w:rPr>
          <w:rFonts w:ascii="Times New Roman"/>
          <w:b w:val="false"/>
          <w:i w:val="false"/>
          <w:color w:val="000000"/>
          <w:sz w:val="28"/>
        </w:rPr>
        <w:t>
      Запрос должен содержать все сведения, необходимые для принятия предварительного решения. К запросу должны прилагаться пробы и образцы товаров, их описание, фотографии, рисунки, чертежи, коммерческие и иные документы, любые другие необходимые сведения в зависимости от характера запрашиваемого предварительного решения. 
</w:t>
      </w:r>
      <w:r>
        <w:br/>
      </w:r>
      <w:r>
        <w:rPr>
          <w:rFonts w:ascii="Times New Roman"/>
          <w:b w:val="false"/>
          <w:i w:val="false"/>
          <w:color w:val="000000"/>
          <w:sz w:val="28"/>
        </w:rPr>
        <w:t>
      Запрос отклоняется, если вынесение предварительного решения не представляется возможным. 
</w:t>
      </w:r>
      <w:r>
        <w:br/>
      </w:r>
      <w:r>
        <w:rPr>
          <w:rFonts w:ascii="Times New Roman"/>
          <w:b w:val="false"/>
          <w:i w:val="false"/>
          <w:color w:val="000000"/>
          <w:sz w:val="28"/>
        </w:rPr>
        <w:t>
      Отклонение запроса о принятии предварительного решения обжалованию не подлежит.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215. Юридическое значение предварительного решения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Предварительное решение является обязательным для таможенных органов государства. Предварительное решение действует в течение одного года в отношении товаров, перемещаемых через таможенную границу государства заявителем.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216. Аннулирование, изменение или отзыв предварительного 
</w:t>
      </w:r>
      <w:r>
        <w:br/>
      </w:r>
      <w:r>
        <w:rPr>
          <w:rFonts w:ascii="Times New Roman"/>
          <w:b w:val="false"/>
          <w:i w:val="false"/>
          <w:color w:val="000000"/>
          <w:sz w:val="28"/>
        </w:rPr>
        <w:t>
                                     решения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Таможенные органы могут аннулировать, изменить или отозвать предварительное решение, принятое ими. 
</w:t>
      </w:r>
      <w:r>
        <w:br/>
      </w:r>
      <w:r>
        <w:rPr>
          <w:rFonts w:ascii="Times New Roman"/>
          <w:b w:val="false"/>
          <w:i w:val="false"/>
          <w:color w:val="000000"/>
          <w:sz w:val="28"/>
        </w:rPr>
        <w:t>
      Аннулирование или изменение предварительного решения производится, если такое решение принято на основе неполной или недостоверной информации, предоставленной заявителем, а также в случае изменения законодательства, имеющего отношение к предварительному решению, и вступает в силу со дня принятия решения об аннулировании или изменении. 
</w:t>
      </w:r>
      <w:r>
        <w:br/>
      </w:r>
      <w:r>
        <w:rPr>
          <w:rFonts w:ascii="Times New Roman"/>
          <w:b w:val="false"/>
          <w:i w:val="false"/>
          <w:color w:val="000000"/>
          <w:sz w:val="28"/>
        </w:rPr>
        <w:t>
      Предварительное решение может быть отозвано, если имеются достаточные основания для этого. Решение об отзыве вступает в силу по истечении двух месяцев со дня его принятия. 
</w:t>
      </w:r>
      <w:r>
        <w:br/>
      </w:r>
      <w:r>
        <w:rPr>
          <w:rFonts w:ascii="Times New Roman"/>
          <w:b w:val="false"/>
          <w:i w:val="false"/>
          <w:color w:val="000000"/>
          <w:sz w:val="28"/>
        </w:rPr>
        <w:t>
      При аннулировании, изменении или отзыве предварительного решения плата за его принятие возврату не подлежит, если заявитель воспользовался этим решением либо предоставил неполную или недостоверную информацию. 
</w:t>
      </w:r>
      <w:r>
        <w:br/>
      </w:r>
      <w:r>
        <w:rPr>
          <w:rFonts w:ascii="Times New Roman"/>
          <w:b w:val="false"/>
          <w:i w:val="false"/>
          <w:color w:val="000000"/>
          <w:sz w:val="28"/>
        </w:rPr>
        <w:t>
      Аннулирование, изменение и отзыв предварительного решения обжалованию не подлежат.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ХI. Контрабанда. Контролируемые поставки. 
</w:t>
      </w:r>
      <w:r>
        <w:br/>
      </w:r>
      <w:r>
        <w:rPr>
          <w:rFonts w:ascii="Times New Roman"/>
          <w:b w:val="false"/>
          <w:i w:val="false"/>
          <w:color w:val="000000"/>
          <w:sz w:val="28"/>
        </w:rPr>
        <w:t>
            Дознание и оперативно-розыскная деятельность таможенных 
</w:t>
      </w:r>
      <w:r>
        <w:br/>
      </w:r>
      <w:r>
        <w:rPr>
          <w:rFonts w:ascii="Times New Roman"/>
          <w:b w:val="false"/>
          <w:i w:val="false"/>
          <w:color w:val="000000"/>
          <w:sz w:val="28"/>
        </w:rPr>
        <w:t>
                                  органов 
</w:t>
      </w:r>
      <w:r>
        <w:br/>
      </w:r>
      <w:r>
        <w:rPr>
          <w:rFonts w:ascii="Times New Roman"/>
          <w:b w:val="false"/>
          <w:i w:val="false"/>
          <w:color w:val="000000"/>
          <w:sz w:val="28"/>
        </w:rPr>
        <w:t>
                            Глава 38. Контрабанда 
</w:t>
      </w:r>
      <w:r>
        <w:br/>
      </w:r>
      <w:r>
        <w:rPr>
          <w:rFonts w:ascii="Times New Roman"/>
          <w:b w:val="false"/>
          <w:i w:val="false"/>
          <w:color w:val="000000"/>
          <w:sz w:val="28"/>
        </w:rPr>
        <w:t>
                        Статья 217. Контрабанда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Контрабандой признается перемещение через таможенную границу государства помимо или с сокрытием от таможенного контроля, либо с обманным использованием документов или средств таможенной идентификации, либо сопряженное с недекларированием или недостоверным декларированием: 
</w:t>
      </w:r>
      <w:r>
        <w:br/>
      </w:r>
      <w:r>
        <w:rPr>
          <w:rFonts w:ascii="Times New Roman"/>
          <w:b w:val="false"/>
          <w:i w:val="false"/>
          <w:color w:val="000000"/>
          <w:sz w:val="28"/>
        </w:rPr>
        <w:t>
      наркотических средств, психотропных, сильнодействующих, ядовитых, отравляющих, радиоактивных и взрывчатых веществ; 
</w:t>
      </w:r>
      <w:r>
        <w:br/>
      </w:r>
      <w:r>
        <w:rPr>
          <w:rFonts w:ascii="Times New Roman"/>
          <w:b w:val="false"/>
          <w:i w:val="false"/>
          <w:color w:val="000000"/>
          <w:sz w:val="28"/>
        </w:rPr>
        <w:t>
      вооружения, взрывных устройств, огнестрельного оружия, патронов к нему и боеприпасов (кроме глаткоствольного охотничьего оружия и боеприпасов к нему); 
</w:t>
      </w:r>
      <w:r>
        <w:br/>
      </w:r>
      <w:r>
        <w:rPr>
          <w:rFonts w:ascii="Times New Roman"/>
          <w:b w:val="false"/>
          <w:i w:val="false"/>
          <w:color w:val="000000"/>
          <w:sz w:val="28"/>
        </w:rPr>
        <w:t>
      ядерного, химического, биологического и других видов оружия массового уничтожения, материалов и оборудования, которые заведомо могут быть использованы при его создании; 
</w:t>
      </w:r>
      <w:r>
        <w:br/>
      </w:r>
      <w:r>
        <w:rPr>
          <w:rFonts w:ascii="Times New Roman"/>
          <w:b w:val="false"/>
          <w:i w:val="false"/>
          <w:color w:val="000000"/>
          <w:sz w:val="28"/>
        </w:rPr>
        <w:t>
      предметов художественного, исторического и археологического достояния народов, а равно такое перемещение иных предметов, совершенное в крупных размерах или с использованием служебного положения должностного лица либо должностным лицом с использованием своего служебного положения, или лицом, освобожденным от определенных форм таможенного контроля, или лицом, уполномоченным на перемещение через таможенную границу государства отдельных товаров и транспортных средств, освобожденных от определенных форм таможенного контроля, либо группой лиц, организовавшихся для занятия контрабандой. 
</w:t>
      </w:r>
      <w:r>
        <w:br/>
      </w:r>
      <w:r>
        <w:rPr>
          <w:rFonts w:ascii="Times New Roman"/>
          <w:b w:val="false"/>
          <w:i w:val="false"/>
          <w:color w:val="000000"/>
          <w:sz w:val="28"/>
        </w:rPr>
        <w:t>
      Контрабандой признается также невозвращение на таможенную территорию государства предметов художественного, исторического и археологического достояния народов, вывезенных за пределы таможенной территории государства, если такое возвращение является обязательным, либо перемещение товаров и транспортных средств через таможенную границу государства путем ее прорыва, выразившегося в их открытом перемещении через таможенную границу государства вопреки прямому запрету присутствовавшего при этом должностного лица, осуществляющего таможенный контроль. 
</w:t>
      </w:r>
      <w:r>
        <w:br/>
      </w:r>
      <w:r>
        <w:rPr>
          <w:rFonts w:ascii="Times New Roman"/>
          <w:b w:val="false"/>
          <w:i w:val="false"/>
          <w:color w:val="000000"/>
          <w:sz w:val="28"/>
        </w:rPr>
        <w:t>
      Национальным законодательством могут признаваться контрабандой иные нарушения.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218. Ответственность лиц, совершивших контрабанду, 
</w:t>
      </w:r>
      <w:r>
        <w:br/>
      </w:r>
      <w:r>
        <w:rPr>
          <w:rFonts w:ascii="Times New Roman"/>
          <w:b w:val="false"/>
          <w:i w:val="false"/>
          <w:color w:val="000000"/>
          <w:sz w:val="28"/>
        </w:rPr>
        <w:t>
           производство по делам о контрабанде и порядок рассмотрения 
</w:t>
      </w:r>
      <w:r>
        <w:br/>
      </w:r>
      <w:r>
        <w:rPr>
          <w:rFonts w:ascii="Times New Roman"/>
          <w:b w:val="false"/>
          <w:i w:val="false"/>
          <w:color w:val="000000"/>
          <w:sz w:val="28"/>
        </w:rPr>
        <w:t>
                               таких дел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Ответственность лиц, совершивших контрабанду, производство по делам о контрабанде, порядок рассмотрения дел о контрабанде определяются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Глава 39. Контролируемые поставки 
</w:t>
      </w:r>
      <w:r>
        <w:br/>
      </w:r>
      <w:r>
        <w:rPr>
          <w:rFonts w:ascii="Times New Roman"/>
          <w:b w:val="false"/>
          <w:i w:val="false"/>
          <w:color w:val="000000"/>
          <w:sz w:val="28"/>
        </w:rPr>
        <w:t>
       Статья 219. Контролируемые поставки наркотических средств и 
</w:t>
      </w:r>
      <w:r>
        <w:br/>
      </w:r>
      <w:r>
        <w:rPr>
          <w:rFonts w:ascii="Times New Roman"/>
          <w:b w:val="false"/>
          <w:i w:val="false"/>
          <w:color w:val="000000"/>
          <w:sz w:val="28"/>
        </w:rPr>
        <w:t>
                               психотропных веществ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пресечения международного незаконного оборота наркотических средств и психотропных веществ и выявления лиц, участвующих в таком обороте, таможенные органы в каждом отдельном случае в соответствии с договоренностями с таможенными и иными компетентными органами иностранных государств или на основе международных договоров государства используют метод контролируемой поставки, то есть допускают под своим контролем ввоз на таможенную территорию государства, вывоз с таможенной территории государства или транзит через таможенную территорию государства наркотических средств и психотропных веществ, включенных в незаконный оборот. 
</w:t>
      </w:r>
      <w:r>
        <w:br/>
      </w:r>
      <w:r>
        <w:rPr>
          <w:rFonts w:ascii="Times New Roman"/>
          <w:b w:val="false"/>
          <w:i w:val="false"/>
          <w:color w:val="000000"/>
          <w:sz w:val="28"/>
        </w:rPr>
        <w:t>
      Решение об использовании метода контролируемой поставки принимается центральным таможенным органом государства в порядке, установленном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220. Использование метода контролируемой поставки в 
</w:t>
      </w:r>
      <w:r>
        <w:br/>
      </w:r>
      <w:r>
        <w:rPr>
          <w:rFonts w:ascii="Times New Roman"/>
          <w:b w:val="false"/>
          <w:i w:val="false"/>
          <w:color w:val="000000"/>
          <w:sz w:val="28"/>
        </w:rPr>
        <w:t>
                            отношении других предметов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Метод контролируемой поставки может использоваться в отношении других предметов, являющихся орудием или средством совершения преступления, либо предметов, добытых преступным путем, либо предметов, противоправные деяния с которыми являются контрабандой. 
</w:t>
      </w:r>
      <w:r>
        <w:br/>
      </w:r>
      <w:r>
        <w:rPr>
          <w:rFonts w:ascii="Times New Roman"/>
          <w:b w:val="false"/>
          <w:i w:val="false"/>
          <w:color w:val="000000"/>
          <w:sz w:val="28"/>
        </w:rPr>
        <w:t>
      Решение об использовании метода контролируемой поставки в отношении указанных предметов принимается центральным таможенным органом государства в порядке, установленном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221. Распоряжение денежными средствами и имуществом, 
</w:t>
      </w:r>
      <w:r>
        <w:br/>
      </w:r>
      <w:r>
        <w:rPr>
          <w:rFonts w:ascii="Times New Roman"/>
          <w:b w:val="false"/>
          <w:i w:val="false"/>
          <w:color w:val="000000"/>
          <w:sz w:val="28"/>
        </w:rPr>
        <w:t>
       конфискованными при использовании метода контролируемой поставки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Денежные средства, конфискованные судами государств и иностранными государствами по делам о преступлениях, при раскрытии и пресечении которых использовался метод контролируемой поставки, а также вырученные от реализации конфискованного при этом имущества, распределяются между государствами, таможенными и иными компетентными органами, которые участвовали в использовании указанного метода, в соответствии с договоренностью между центральным таможенным органом государства и компетентными ведомствами иностранных государств.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Глава 40. Таможенные органы как органы дознания 
</w:t>
      </w:r>
      <w:r>
        <w:br/>
      </w:r>
      <w:r>
        <w:rPr>
          <w:rFonts w:ascii="Times New Roman"/>
          <w:b w:val="false"/>
          <w:i w:val="false"/>
          <w:color w:val="000000"/>
          <w:sz w:val="28"/>
        </w:rPr>
        <w:t>
              Статья 222. Таможенные органы как органы дознания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Таможенные органы являются органами дознания по делам о контрабанде, а также по делам об иных преступлениях, производство дознания по которым отнесено к компетенции таможенных органов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223. Производство дознания таможенными органами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наличии признаков контрабанды и иных преступлений, производство дознания по которым отнесено к компетенции таможенных органов, таможенные органы возбуждают уголовное дело и, руководствуясь нормами национального законодательства, производят неотложные следственные действия по установлению и закреплению следов преступления и обнаружению лиц, его его совершивших.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Глава 41. Оперативно-розыскная деятельность таможенных 
</w:t>
      </w:r>
      <w:r>
        <w:br/>
      </w:r>
      <w:r>
        <w:rPr>
          <w:rFonts w:ascii="Times New Roman"/>
          <w:b w:val="false"/>
          <w:i w:val="false"/>
          <w:color w:val="000000"/>
          <w:sz w:val="28"/>
        </w:rPr>
        <w:t>
                                   органов 
</w:t>
      </w:r>
      <w:r>
        <w:br/>
      </w:r>
      <w:r>
        <w:rPr>
          <w:rFonts w:ascii="Times New Roman"/>
          <w:b w:val="false"/>
          <w:i w:val="false"/>
          <w:color w:val="000000"/>
          <w:sz w:val="28"/>
        </w:rPr>
        <w:t>
         Статья 224. Таможенные органы как органы, осуществляющие 
</w:t>
      </w:r>
      <w:r>
        <w:br/>
      </w:r>
      <w:r>
        <w:rPr>
          <w:rFonts w:ascii="Times New Roman"/>
          <w:b w:val="false"/>
          <w:i w:val="false"/>
          <w:color w:val="000000"/>
          <w:sz w:val="28"/>
        </w:rPr>
        <w:t>
                          оперативно-розыскную деятельность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Таможенные органы осуществляют оперативно-розыскную деятельность в целях выявления лиц, подготавливающих, совершающих или совершивших противоправное деяние, признаваемое национальным законодательством преступлением, производство дознания по которому отнесено к компетенции таможенных органов.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225. Осуществление оперативно-розыскной деятельности 
</w:t>
      </w:r>
      <w:r>
        <w:br/>
      </w:r>
      <w:r>
        <w:rPr>
          <w:rFonts w:ascii="Times New Roman"/>
          <w:b w:val="false"/>
          <w:i w:val="false"/>
          <w:color w:val="000000"/>
          <w:sz w:val="28"/>
        </w:rPr>
        <w:t>
                               таможенными органами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Таможенные органы осуществляют оперативно-розыскную деятельность в соответствии с национальным законодательством. 
</w:t>
      </w:r>
      <w:r>
        <w:br/>
      </w:r>
      <w:r>
        <w:rPr>
          <w:rFonts w:ascii="Times New Roman"/>
          <w:b w:val="false"/>
          <w:i w:val="false"/>
          <w:color w:val="000000"/>
          <w:sz w:val="28"/>
        </w:rPr>
        <w:t>
      Оперативно-розыскные мероприятия, обеспечивающие собственную безопасность таможенных органов, производятся в порядке, предусмотренном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ХII. Нарушения таможенных правил. Правонарушения, 
</w:t>
      </w:r>
      <w:r>
        <w:br/>
      </w:r>
      <w:r>
        <w:rPr>
          <w:rFonts w:ascii="Times New Roman"/>
          <w:b w:val="false"/>
          <w:i w:val="false"/>
          <w:color w:val="000000"/>
          <w:sz w:val="28"/>
        </w:rPr>
        <w:t>
              посягающие на нормальную деятельность таможенных органов 
</w:t>
      </w:r>
      <w:r>
        <w:br/>
      </w:r>
      <w:r>
        <w:rPr>
          <w:rFonts w:ascii="Times New Roman"/>
          <w:b w:val="false"/>
          <w:i w:val="false"/>
          <w:color w:val="000000"/>
          <w:sz w:val="28"/>
        </w:rPr>
        <w:t>
                           Глава 42. Общие положения 
</w:t>
      </w:r>
      <w:r>
        <w:br/>
      </w:r>
      <w:r>
        <w:rPr>
          <w:rFonts w:ascii="Times New Roman"/>
          <w:b w:val="false"/>
          <w:i w:val="false"/>
          <w:color w:val="000000"/>
          <w:sz w:val="28"/>
        </w:rPr>
        <w:t>
            Статья 226. Нарушение таможенных правил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Нарушением таможенных правил признается противоправное действие или бездействие лица, посягающего на установленный настоящими Основами, национальным законодательством и международными договорами государства, контроль за исполнением которых возложен на таможенные органы, порядок перемещения (включая применение таможенных режимов), таможенного контроля и таможенного оформления товаров и транспортных средств, перемещаемых через таможенную границу государства, обложения таможенными платежами и их уплаты, предоставления таможенных льгот и пользования ими, на нормальную деятельность таможенных органов, за которые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предусмотрена ответственность.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227. Ответственность лиц, совершивших нарушения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таможенных правил и правонарушения, посягающие на нормальную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деятельность таможенных органов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Лица, совершившие нарушения таможенных правил и правонарушения,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посягающие на нормальную деятельность таможенных органов, несут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ответственность в соответствии с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228. Производство по делам о нарушениях таможенных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 и правонарушениях, посягающих на нормальную деятельность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таможенных органов, и порядок рассмотрения таких дел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по делам о нарушениях таможенных правил,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правонарушениях, посягающих на нормальную деятельность таможенных органов,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 порядок рассмотрения таких дел определяются национальным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Глава 43. Виды нарушений таможенных правил. Виды правонарушений,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посягающих на нормальную деятельность таможенных органов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229. Виды нарушений таможенных правил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Нарушениями таможенных правил признаются: 
</w:t>
      </w:r>
      <w:r>
        <w:br/>
      </w:r>
      <w:r>
        <w:rPr>
          <w:rFonts w:ascii="Times New Roman"/>
          <w:b w:val="false"/>
          <w:i w:val="false"/>
          <w:color w:val="000000"/>
          <w:sz w:val="28"/>
        </w:rPr>
        <w:t>
      1) нарушение режима зоны таможенного контроля; 
</w:t>
      </w:r>
      <w:r>
        <w:br/>
      </w:r>
      <w:r>
        <w:rPr>
          <w:rFonts w:ascii="Times New Roman"/>
          <w:b w:val="false"/>
          <w:i w:val="false"/>
          <w:color w:val="000000"/>
          <w:sz w:val="28"/>
        </w:rPr>
        <w:t>
      2) неуведомление при ввозе товаров и транспортных средств о пересечении таможенной границы государства; 
</w:t>
      </w:r>
      <w:r>
        <w:br/>
      </w:r>
      <w:r>
        <w:rPr>
          <w:rFonts w:ascii="Times New Roman"/>
          <w:b w:val="false"/>
          <w:i w:val="false"/>
          <w:color w:val="000000"/>
          <w:sz w:val="28"/>
        </w:rPr>
        <w:t>
      3) неуведомление или недостоверное уведомление таможенного органа о намерении вывезти товары и транспортные средства за пределы таможенной территории государства; 
</w:t>
      </w:r>
      <w:r>
        <w:br/>
      </w:r>
      <w:r>
        <w:rPr>
          <w:rFonts w:ascii="Times New Roman"/>
          <w:b w:val="false"/>
          <w:i w:val="false"/>
          <w:color w:val="000000"/>
          <w:sz w:val="28"/>
        </w:rPr>
        <w:t>
      4) непринятие необходимых мер в случае аварии или действия непреодолимой силы; 
</w:t>
      </w:r>
      <w:r>
        <w:br/>
      </w:r>
      <w:r>
        <w:rPr>
          <w:rFonts w:ascii="Times New Roman"/>
          <w:b w:val="false"/>
          <w:i w:val="false"/>
          <w:color w:val="000000"/>
          <w:sz w:val="28"/>
        </w:rPr>
        <w:t>
      5) непредставление товаров и транспортных средств в место доставки и невручение документов на них таможенному органу; 
</w:t>
      </w:r>
      <w:r>
        <w:br/>
      </w:r>
      <w:r>
        <w:rPr>
          <w:rFonts w:ascii="Times New Roman"/>
          <w:b w:val="false"/>
          <w:i w:val="false"/>
          <w:color w:val="000000"/>
          <w:sz w:val="28"/>
        </w:rPr>
        <w:t>
      6) выдача без разрешения таможенного органа, утрата или недоставление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таможенный орган товаров и транспортных средств и документов на них;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неостановка транспортного средства, следующего через таможенную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границу государства;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отправление транспортного средства без разрешения таможенных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органов;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причаливание к судну и другим плавучим средствам, находящимся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 таможенным контролем;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нарушение порядка производства таможенного оформления;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проведение неправомерных операций с товарами и транспортными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средствами, в отношении которых таможенное оформление не завершено,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изменение их состояния, пользование и распоряжение ими;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грузовые и иные операции, производимые без разрешения таможенного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органа;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изменение, уничтожение, повреждение либо утрата средств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таможенной идентификации;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нарушение порядка декларирования товаров и транспортных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средств;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нарушение сроков представления таможенному органу таможенной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декларации, документов и дополнительных сведений;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воспрепятствование доступу должностного лица таможенного органа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 территорию или в помещения для проведения таможенного контроля;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непредставление таможенному органу соответствующей отчетности 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несоблюдение порядка ведения учета;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 нарушение режима склада временного хранения;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нарушение порядка помещения товаров на хранение, их хранения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 проведение операций с ними;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 нарушение порядка переработки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нарушение порядка осуществления производственной 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коммерческой деятельности в свободных таможенных зонах и на свободных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складах;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 нарушение порядка возведения зданий, строений и сооружением 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свободных таможенных зонах;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 невывоз за пределы таможенной территории государства либо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возвращение на эту территорию товаров и транспортных средств;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 нарушение порядка уничтожения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25) проведение неправомерных операций с товарами и транспортными средствами, помещенными под определенный таможенный режим, изменение их состояния, пользование и распоряжение ими; 
</w:t>
      </w:r>
      <w:r>
        <w:br/>
      </w:r>
      <w:r>
        <w:rPr>
          <w:rFonts w:ascii="Times New Roman"/>
          <w:b w:val="false"/>
          <w:i w:val="false"/>
          <w:color w:val="000000"/>
          <w:sz w:val="28"/>
        </w:rPr>
        <w:t>
      26) несоблюдение порядка применения мер экономической политики и других ограничений при перемещении через таможенную границу государства товаров и транспортных средств; 
</w:t>
      </w:r>
      <w:r>
        <w:br/>
      </w:r>
      <w:r>
        <w:rPr>
          <w:rFonts w:ascii="Times New Roman"/>
          <w:b w:val="false"/>
          <w:i w:val="false"/>
          <w:color w:val="000000"/>
          <w:sz w:val="28"/>
        </w:rPr>
        <w:t>
      27) перемещение товаров через таможенную границу государства под видом товаров не для коммерческих целей; 
</w:t>
      </w:r>
      <w:r>
        <w:br/>
      </w:r>
      <w:r>
        <w:rPr>
          <w:rFonts w:ascii="Times New Roman"/>
          <w:b w:val="false"/>
          <w:i w:val="false"/>
          <w:color w:val="000000"/>
          <w:sz w:val="28"/>
        </w:rPr>
        <w:t>
      28) перемещение товаров и транспортных средств через таможенную границу государства помимо таможенного контроля; 
</w:t>
      </w:r>
      <w:r>
        <w:br/>
      </w:r>
      <w:r>
        <w:rPr>
          <w:rFonts w:ascii="Times New Roman"/>
          <w:b w:val="false"/>
          <w:i w:val="false"/>
          <w:color w:val="000000"/>
          <w:sz w:val="28"/>
        </w:rPr>
        <w:t>
      29) сокрытие от таможенного контроля товаров, перемещаемых через таможенную границу государства; 
</w:t>
      </w:r>
      <w:r>
        <w:br/>
      </w:r>
      <w:r>
        <w:rPr>
          <w:rFonts w:ascii="Times New Roman"/>
          <w:b w:val="false"/>
          <w:i w:val="false"/>
          <w:color w:val="000000"/>
          <w:sz w:val="28"/>
        </w:rPr>
        <w:t>
      30) перемещение через таможенную границу государства товаров и транспортных средств с обманным использованием документов или средств таможенной идентификации; 
</w:t>
      </w:r>
      <w:r>
        <w:br/>
      </w:r>
      <w:r>
        <w:rPr>
          <w:rFonts w:ascii="Times New Roman"/>
          <w:b w:val="false"/>
          <w:i w:val="false"/>
          <w:color w:val="000000"/>
          <w:sz w:val="28"/>
        </w:rPr>
        <w:t>
      31) недекларирование или недостоверное декларирование товаров и транспортных средств; 
</w:t>
      </w:r>
      <w:r>
        <w:br/>
      </w:r>
      <w:r>
        <w:rPr>
          <w:rFonts w:ascii="Times New Roman"/>
          <w:b w:val="false"/>
          <w:i w:val="false"/>
          <w:color w:val="000000"/>
          <w:sz w:val="28"/>
        </w:rPr>
        <w:t>
      32) транспортировка, хранение, приобретение товаров и транспортах средств, ввезенных на таможенную территорию государства с нарушениями таможенных правил, пользование или распоряжение ими; 
</w:t>
      </w:r>
      <w:r>
        <w:br/>
      </w:r>
      <w:r>
        <w:rPr>
          <w:rFonts w:ascii="Times New Roman"/>
          <w:b w:val="false"/>
          <w:i w:val="false"/>
          <w:color w:val="000000"/>
          <w:sz w:val="28"/>
        </w:rPr>
        <w:t>
      33) нарушение порядка пользования и распоряжения условно выпущенными товарами и транспортными средствами, в отношении которых предоставлены льготы по таможенным платежам; 
</w:t>
      </w:r>
      <w:r>
        <w:br/>
      </w:r>
      <w:r>
        <w:rPr>
          <w:rFonts w:ascii="Times New Roman"/>
          <w:b w:val="false"/>
          <w:i w:val="false"/>
          <w:color w:val="000000"/>
          <w:sz w:val="28"/>
        </w:rPr>
        <w:t>
      34) действия, направленные на неправомерное освобождение от таможенных платежей или их занижение; 
</w:t>
      </w:r>
      <w:r>
        <w:br/>
      </w:r>
      <w:r>
        <w:rPr>
          <w:rFonts w:ascii="Times New Roman"/>
          <w:b w:val="false"/>
          <w:i w:val="false"/>
          <w:color w:val="000000"/>
          <w:sz w:val="28"/>
        </w:rPr>
        <w:t>
      35) действия, направленные на возврат уплаченных таможенных платежей, получение выплат и иных возмещений либо их невозвращение без надлежащих оснований; 
</w:t>
      </w:r>
      <w:r>
        <w:br/>
      </w:r>
      <w:r>
        <w:rPr>
          <w:rFonts w:ascii="Times New Roman"/>
          <w:b w:val="false"/>
          <w:i w:val="false"/>
          <w:color w:val="000000"/>
          <w:sz w:val="28"/>
        </w:rPr>
        <w:t>
      36) нарушение сроков уплаты таможенных платежей; 
</w:t>
      </w:r>
      <w:r>
        <w:br/>
      </w:r>
      <w:r>
        <w:rPr>
          <w:rFonts w:ascii="Times New Roman"/>
          <w:b w:val="false"/>
          <w:i w:val="false"/>
          <w:color w:val="000000"/>
          <w:sz w:val="28"/>
        </w:rPr>
        <w:t>
      37) неисполнение банками и иными кредитными учреждениями решений таможенных органов; 
</w:t>
      </w:r>
      <w:r>
        <w:br/>
      </w:r>
      <w:r>
        <w:rPr>
          <w:rFonts w:ascii="Times New Roman"/>
          <w:b w:val="false"/>
          <w:i w:val="false"/>
          <w:color w:val="000000"/>
          <w:sz w:val="28"/>
        </w:rPr>
        <w:t>
      38) незаконное осуществление деятельности в качестве таможенного агента либо нарушение условий такой деятельности; 
</w:t>
      </w:r>
      <w:r>
        <w:br/>
      </w:r>
      <w:r>
        <w:rPr>
          <w:rFonts w:ascii="Times New Roman"/>
          <w:b w:val="false"/>
          <w:i w:val="false"/>
          <w:color w:val="000000"/>
          <w:sz w:val="28"/>
        </w:rPr>
        <w:t>
      39) незаконное осуществление деятельности в качестве таможенного перевозчика либо нарушение условий такой деятельности. 
</w:t>
      </w:r>
      <w:r>
        <w:br/>
      </w:r>
      <w:r>
        <w:rPr>
          <w:rFonts w:ascii="Times New Roman"/>
          <w:b w:val="false"/>
          <w:i w:val="false"/>
          <w:color w:val="000000"/>
          <w:sz w:val="28"/>
        </w:rPr>
        <w:t>
      Национальным законодательством могут признаваться нарушениями таможенных правил иные противоправные действия либо 6ездействие.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230. Виды правонарушений, посягающих на нормальную 
</w:t>
      </w:r>
      <w:r>
        <w:br/>
      </w:r>
      <w:r>
        <w:rPr>
          <w:rFonts w:ascii="Times New Roman"/>
          <w:b w:val="false"/>
          <w:i w:val="false"/>
          <w:color w:val="000000"/>
          <w:sz w:val="28"/>
        </w:rPr>
        <w:t>
                         деятельность таможенных органов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Правонарушениями, посягающими на нормальную деятельность таможенных органов, признаются: 
</w:t>
      </w:r>
      <w:r>
        <w:br/>
      </w:r>
      <w:r>
        <w:rPr>
          <w:rFonts w:ascii="Times New Roman"/>
          <w:b w:val="false"/>
          <w:i w:val="false"/>
          <w:color w:val="000000"/>
          <w:sz w:val="28"/>
        </w:rPr>
        <w:t>
      1) неповиновение законному распоряжению или требованию должностного лица таможенного органа; 
</w:t>
      </w:r>
      <w:r>
        <w:br/>
      </w:r>
      <w:r>
        <w:rPr>
          <w:rFonts w:ascii="Times New Roman"/>
          <w:b w:val="false"/>
          <w:i w:val="false"/>
          <w:color w:val="000000"/>
          <w:sz w:val="28"/>
        </w:rPr>
        <w:t>
      2) оскорбление должностного лица таможенного органа; 
</w:t>
      </w:r>
      <w:r>
        <w:br/>
      </w:r>
      <w:r>
        <w:rPr>
          <w:rFonts w:ascii="Times New Roman"/>
          <w:b w:val="false"/>
          <w:i w:val="false"/>
          <w:color w:val="000000"/>
          <w:sz w:val="28"/>
        </w:rPr>
        <w:t>
      3) угроза совершения насильственных действий в отношении должностного лица таможенного органа; 
</w:t>
      </w:r>
      <w:r>
        <w:br/>
      </w:r>
      <w:r>
        <w:rPr>
          <w:rFonts w:ascii="Times New Roman"/>
          <w:b w:val="false"/>
          <w:i w:val="false"/>
          <w:color w:val="000000"/>
          <w:sz w:val="28"/>
        </w:rPr>
        <w:t>
      4) воспрепятствование проведению ревизии, проверки, инвентаризации либо отказ от их проведения; 
</w:t>
      </w:r>
      <w:r>
        <w:br/>
      </w:r>
      <w:r>
        <w:rPr>
          <w:rFonts w:ascii="Times New Roman"/>
          <w:b w:val="false"/>
          <w:i w:val="false"/>
          <w:color w:val="000000"/>
          <w:sz w:val="28"/>
        </w:rPr>
        <w:t>
      5) отказ или уклонение эксперта и специалиста от участия в проведении таможенного контроля или производстве таможенного оформления; 
</w:t>
      </w:r>
      <w:r>
        <w:br/>
      </w:r>
      <w:r>
        <w:rPr>
          <w:rFonts w:ascii="Times New Roman"/>
          <w:b w:val="false"/>
          <w:i w:val="false"/>
          <w:color w:val="000000"/>
          <w:sz w:val="28"/>
        </w:rPr>
        <w:t>
      6) отказ или уклонение должностного лица предприятия, учреждения, организации от выполнения поручения о проведении экспертизы либо требования о вызове специалиста; 
</w:t>
      </w:r>
      <w:r>
        <w:br/>
      </w:r>
      <w:r>
        <w:rPr>
          <w:rFonts w:ascii="Times New Roman"/>
          <w:b w:val="false"/>
          <w:i w:val="false"/>
          <w:color w:val="000000"/>
          <w:sz w:val="28"/>
        </w:rPr>
        <w:t>
      7) незаконное воздействие или вмешательство с целью повлиять на принимаемое таможенным органом или его должностным лицом решение либо осуществляемое действие. 
</w:t>
      </w:r>
      <w:r>
        <w:br/>
      </w:r>
      <w:r>
        <w:rPr>
          <w:rFonts w:ascii="Times New Roman"/>
          <w:b w:val="false"/>
          <w:i w:val="false"/>
          <w:color w:val="000000"/>
          <w:sz w:val="28"/>
        </w:rPr>
        <w:t>
      Национальным законодательством могут признаваться правонарушениями, посягающими на нормальную деятельность таможенных органов, иные противоправные действия либо бездействие.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ХIII. Заключительные положения 
</w:t>
      </w:r>
      <w:r>
        <w:br/>
      </w:r>
      <w:r>
        <w:rPr>
          <w:rFonts w:ascii="Times New Roman"/>
          <w:b w:val="false"/>
          <w:i w:val="false"/>
          <w:color w:val="000000"/>
          <w:sz w:val="28"/>
        </w:rPr>
        <w:t>
          Статья 231. Обязательность для исполнения законных 
</w:t>
      </w:r>
      <w:r>
        <w:br/>
      </w:r>
      <w:r>
        <w:rPr>
          <w:rFonts w:ascii="Times New Roman"/>
          <w:b w:val="false"/>
          <w:i w:val="false"/>
          <w:color w:val="000000"/>
          <w:sz w:val="28"/>
        </w:rPr>
        <w:t>
                распоряжений или требований должностного лица 
</w:t>
      </w:r>
      <w:r>
        <w:br/>
      </w:r>
      <w:r>
        <w:rPr>
          <w:rFonts w:ascii="Times New Roman"/>
          <w:b w:val="false"/>
          <w:i w:val="false"/>
          <w:color w:val="000000"/>
          <w:sz w:val="28"/>
        </w:rPr>
        <w:t>
                               таможенного органа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Законные распоряжения или требования должностного лица таможенного органа обязательны для исполнения предприятиями, учреждениями и организациями, государственными органами и их должностными лицами и иными работниками, а также физическими лицами. 
</w:t>
      </w:r>
      <w:r>
        <w:br/>
      </w:r>
      <w:r>
        <w:rPr>
          <w:rFonts w:ascii="Times New Roman"/>
          <w:b w:val="false"/>
          <w:i w:val="false"/>
          <w:color w:val="000000"/>
          <w:sz w:val="28"/>
        </w:rPr>
        <w:t>
      Неповиновение законному распоряжению или требованию должностного лица таможенного органа, а также другие действия, препятствующие выполнению возложенных на это должностное лицо обязанностей, влекут ответственность, предусмотренную национальным законодательством. 
</w:t>
      </w:r>
      <w:r>
        <w:br/>
      </w:r>
      <w:r>
        <w:rPr>
          <w:rFonts w:ascii="Times New Roman"/>
          <w:b w:val="false"/>
          <w:i w:val="false"/>
          <w:color w:val="000000"/>
          <w:sz w:val="28"/>
        </w:rPr>
        <w:t>
      Должностные лица таможенных органов не несут ответственности за моральный, физический и имущественный вред, причиненный правонарушителю применением физической силы, специальных средств и огнестрельного оружия в случаях, предусмотренных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232. Отношение к информации, предоставленной таможенным 
</w:t>
      </w:r>
      <w:r>
        <w:br/>
      </w:r>
      <w:r>
        <w:rPr>
          <w:rFonts w:ascii="Times New Roman"/>
          <w:b w:val="false"/>
          <w:i w:val="false"/>
          <w:color w:val="000000"/>
          <w:sz w:val="28"/>
        </w:rPr>
        <w:t>
                                органам для таможенных целей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Информация, предоставленная таможенным органам иными государственными органами, предприятиями, учреждениями, организациями и гражданами в соответствии с настоящими Основами и национальным законодательством, может использоваться исключительно в таможенных целях. 
</w:t>
      </w:r>
      <w:r>
        <w:br/>
      </w:r>
      <w:r>
        <w:rPr>
          <w:rFonts w:ascii="Times New Roman"/>
          <w:b w:val="false"/>
          <w:i w:val="false"/>
          <w:color w:val="000000"/>
          <w:sz w:val="28"/>
        </w:rPr>
        <w:t>
      Информация, составляющая государственную, коммерческую,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банковскую или иную охраняемую законом тайну, а также конфиденциальная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информация (информация, не являющаяся общедоступной и могущая нанести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ущерб правам и охраняемым законом интересам предоставившего ее лица)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не должна разглашаться, использоваться  должностными лицами таможенных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органов в личных целях, передаваться третьим лицам, а также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органам, за исключением случаев, предусмотренных национальным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233. Правовой статус должностных лиц таможенных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органов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Правовой статус должностных лиц таможенных органов определяется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национальным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234. Ответственность таможенных органов, их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должностных лиц и иных работников таможенных органов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Ответственность таможенных органов, их должностных лиц и иных работников определяется национальным законодательством.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