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0512" w14:textId="79b0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28 маусымдағы N 2350 Заңы. Күші жойылды - Қазақстан Республикасының 2010 жылғы 24 маусымдағы № 291-IV Заңымен.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МАЗМҰНЫ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24.06.2010 </w:t>
      </w:r>
      <w:r>
        <w:rPr>
          <w:rFonts w:ascii="Times New Roman"/>
          <w:b w:val="false"/>
          <w:i w:val="false"/>
          <w:color w:val="ff0000"/>
          <w:sz w:val="28"/>
        </w:rPr>
        <w:t>№ 291-IV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Актінің нысаны мен тақырыбы мына редакцияда берілді: "Мұнай туралы" Қазақстан Республикасының Заңы, кіріспе алып тасталды, бүкіл мәтін бойынша сөздер алмастырылды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84" w:id="1"/>
    <w:p>
      <w:pPr>
        <w:spacing w:after="0"/>
        <w:ind w:left="0"/>
        <w:jc w:val="both"/>
      </w:pPr>
      <w:r>
        <w:rPr>
          <w:rFonts w:ascii="Times New Roman"/>
          <w:b w:val="false"/>
          <w:i w:val="false"/>
          <w:color w:val="000000"/>
          <w:sz w:val="28"/>
        </w:rPr>
        <w:t xml:space="preserve">
      1) аффилиирленген тұлғалар - жер қойнауын пайдаланушының еншiлес ұйымдары және Қазақстан Республикасында мұнай операцияларын жүргiзуге мердiгер болып табылатын ұйымның жарғылық капиталында акциялар пакетi немесе қатысу үлесi бар ұйымдар; </w:t>
      </w:r>
    </w:p>
    <w:bookmarkEnd w:id="1"/>
    <w:bookmarkStart w:name="z85" w:id="2"/>
    <w:p>
      <w:pPr>
        <w:spacing w:after="0"/>
        <w:ind w:left="0"/>
        <w:jc w:val="both"/>
      </w:pPr>
      <w:r>
        <w:rPr>
          <w:rFonts w:ascii="Times New Roman"/>
          <w:b w:val="false"/>
          <w:i w:val="false"/>
          <w:color w:val="000000"/>
          <w:sz w:val="28"/>
        </w:rPr>
        <w:t xml:space="preserve">
      2) барлау - мұнай iздеумен және барлаумен байланысты кез келген операциялар және олар: </w:t>
      </w:r>
    </w:p>
    <w:bookmarkEnd w:id="2"/>
    <w:p>
      <w:pPr>
        <w:spacing w:after="0"/>
        <w:ind w:left="0"/>
        <w:jc w:val="both"/>
      </w:pPr>
      <w:r>
        <w:rPr>
          <w:rFonts w:ascii="Times New Roman"/>
          <w:b w:val="false"/>
          <w:i w:val="false"/>
          <w:color w:val="000000"/>
          <w:sz w:val="28"/>
        </w:rPr>
        <w:t xml:space="preserve">
      геологиялық-геофизикалық зерттеулердi; </w:t>
      </w:r>
    </w:p>
    <w:p>
      <w:pPr>
        <w:spacing w:after="0"/>
        <w:ind w:left="0"/>
        <w:jc w:val="both"/>
      </w:pPr>
      <w:r>
        <w:rPr>
          <w:rFonts w:ascii="Times New Roman"/>
          <w:b w:val="false"/>
          <w:i w:val="false"/>
          <w:color w:val="000000"/>
          <w:sz w:val="28"/>
        </w:rPr>
        <w:t xml:space="preserve">
      құрылымдық бұрғылауды; </w:t>
      </w:r>
    </w:p>
    <w:p>
      <w:pPr>
        <w:spacing w:after="0"/>
        <w:ind w:left="0"/>
        <w:jc w:val="both"/>
      </w:pPr>
      <w:r>
        <w:rPr>
          <w:rFonts w:ascii="Times New Roman"/>
          <w:b w:val="false"/>
          <w:i w:val="false"/>
          <w:color w:val="000000"/>
          <w:sz w:val="28"/>
        </w:rPr>
        <w:t xml:space="preserve">
      iздеу және барлау ұңғымаларын бұрғылауды, сондай-ақ барлаудағы кен орнын сынамалы пайдалануды қамтиды; </w:t>
      </w:r>
    </w:p>
    <w:bookmarkStart w:name="z86" w:id="3"/>
    <w:p>
      <w:pPr>
        <w:spacing w:after="0"/>
        <w:ind w:left="0"/>
        <w:jc w:val="both"/>
      </w:pPr>
      <w:r>
        <w:rPr>
          <w:rFonts w:ascii="Times New Roman"/>
          <w:b w:val="false"/>
          <w:i w:val="false"/>
          <w:color w:val="000000"/>
          <w:sz w:val="28"/>
        </w:rPr>
        <w:t xml:space="preserve">
      3) блок - мұнай операцияларын жүргiзу үшiн мердiгерге беруге арналған және блоктардың арнайы дайындалған картасында блок ретiнде белгiленген жер қойнауының учаскесi; </w:t>
      </w:r>
    </w:p>
    <w:bookmarkEnd w:id="3"/>
    <w:bookmarkStart w:name="z87" w:id="4"/>
    <w:p>
      <w:pPr>
        <w:spacing w:after="0"/>
        <w:ind w:left="0"/>
        <w:jc w:val="both"/>
      </w:pPr>
      <w:r>
        <w:rPr>
          <w:rFonts w:ascii="Times New Roman"/>
          <w:b w:val="false"/>
          <w:i w:val="false"/>
          <w:color w:val="000000"/>
          <w:sz w:val="28"/>
        </w:rPr>
        <w:t xml:space="preserve">
      4) жағалау жиегi - су объектiсi жағалауының судың барынша көтерiлуi (судың толуы) нәтижесiнде пайда болатын жиегi; </w:t>
      </w:r>
    </w:p>
    <w:bookmarkEnd w:id="4"/>
    <w:bookmarkStart w:name="z88" w:id="5"/>
    <w:p>
      <w:pPr>
        <w:spacing w:after="0"/>
        <w:ind w:left="0"/>
        <w:jc w:val="both"/>
      </w:pPr>
      <w:r>
        <w:rPr>
          <w:rFonts w:ascii="Times New Roman"/>
          <w:b w:val="false"/>
          <w:i w:val="false"/>
          <w:color w:val="000000"/>
          <w:sz w:val="28"/>
        </w:rPr>
        <w:t xml:space="preserve">
      5) жағалау маңындағы мемлекеттер - Каспий және Арал теңiздерi (көлдерi) алабында iргелес және қарама-қарсы жатқан мемлекеттер; </w:t>
      </w:r>
    </w:p>
    <w:bookmarkEnd w:id="5"/>
    <w:bookmarkStart w:name="z89" w:id="6"/>
    <w:p>
      <w:pPr>
        <w:spacing w:after="0"/>
        <w:ind w:left="0"/>
        <w:jc w:val="both"/>
      </w:pPr>
      <w:r>
        <w:rPr>
          <w:rFonts w:ascii="Times New Roman"/>
          <w:b w:val="false"/>
          <w:i w:val="false"/>
          <w:color w:val="000000"/>
          <w:sz w:val="28"/>
        </w:rPr>
        <w:t xml:space="preserve">
      6) жер қойнауын зерттеу және пайдалану жөнiндегi </w:t>
      </w:r>
      <w:r>
        <w:rPr>
          <w:rFonts w:ascii="Times New Roman"/>
          <w:b w:val="false"/>
          <w:i w:val="false"/>
          <w:color w:val="000000"/>
          <w:sz w:val="28"/>
        </w:rPr>
        <w:t>уәкiлеттi орган</w:t>
      </w:r>
      <w:r>
        <w:rPr>
          <w:rFonts w:ascii="Times New Roman"/>
          <w:b w:val="false"/>
          <w:i w:val="false"/>
          <w:color w:val="000000"/>
          <w:sz w:val="28"/>
        </w:rPr>
        <w:t xml:space="preserve"> - геологиялық зерттеу, жер қойнауын ұтымды және кешендi пайдалану саласындағы реттеудi жүзеге асыратын мемлекеттiк орган; </w:t>
      </w:r>
    </w:p>
    <w:bookmarkEnd w:id="6"/>
    <w:bookmarkStart w:name="z90" w:id="7"/>
    <w:p>
      <w:pPr>
        <w:spacing w:after="0"/>
        <w:ind w:left="0"/>
        <w:jc w:val="both"/>
      </w:pPr>
      <w:r>
        <w:rPr>
          <w:rFonts w:ascii="Times New Roman"/>
          <w:b w:val="false"/>
          <w:i w:val="false"/>
          <w:color w:val="000000"/>
          <w:sz w:val="28"/>
        </w:rPr>
        <w:t xml:space="preserve">
      7) келiсiм-шарт - мердiгер мен құзыреттi орган арасында мұнай операцияларын жүргiзуге арналған шарт; </w:t>
      </w:r>
    </w:p>
    <w:bookmarkEnd w:id="7"/>
    <w:bookmarkStart w:name="z91" w:id="8"/>
    <w:p>
      <w:pPr>
        <w:spacing w:after="0"/>
        <w:ind w:left="0"/>
        <w:jc w:val="both"/>
      </w:pPr>
      <w:r>
        <w:rPr>
          <w:rFonts w:ascii="Times New Roman"/>
          <w:b w:val="false"/>
          <w:i w:val="false"/>
          <w:color w:val="000000"/>
          <w:sz w:val="28"/>
        </w:rPr>
        <w:t xml:space="preserve">
      8) келiсiм-шарттық аумақ - мердiгер келiсiм-шартта айқындалған мұнай операцияларын жүргiзуге құқылы, геологиялық және (немесе) тау-кендiк бөлумен айқындалатын аумақ; </w:t>
      </w:r>
    </w:p>
    <w:bookmarkEnd w:id="8"/>
    <w:bookmarkStart w:name="z92" w:id="9"/>
    <w:p>
      <w:pPr>
        <w:spacing w:after="0"/>
        <w:ind w:left="0"/>
        <w:jc w:val="both"/>
      </w:pPr>
      <w:r>
        <w:rPr>
          <w:rFonts w:ascii="Times New Roman"/>
          <w:b w:val="false"/>
          <w:i w:val="false"/>
          <w:color w:val="000000"/>
          <w:sz w:val="28"/>
        </w:rPr>
        <w:t xml:space="preserve">
      9) кен орны - кез келген тұрпатты геологиялық резервуардағы көмiрсутектерiнiң бiр немесе бiрнеше табиғи шоғырлары; </w:t>
      </w:r>
    </w:p>
    <w:bookmarkEnd w:id="9"/>
    <w:bookmarkStart w:name="z93" w:id="10"/>
    <w:p>
      <w:pPr>
        <w:spacing w:after="0"/>
        <w:ind w:left="0"/>
        <w:jc w:val="both"/>
      </w:pPr>
      <w:r>
        <w:rPr>
          <w:rFonts w:ascii="Times New Roman"/>
          <w:b w:val="false"/>
          <w:i w:val="false"/>
          <w:color w:val="000000"/>
          <w:sz w:val="28"/>
        </w:rPr>
        <w:t xml:space="preserve">
      10) кен орындарын әзiрлеудiң оң тәжiрибесi - мұнай операцияларын жүргiзу кезiнде ұтымды, қауiпсiз, тиiмдi және қажеттi болып саналатын мұнай операцияларын жүргiзудiң жалпы қабылданған әлемдiк практикасы; </w:t>
      </w:r>
    </w:p>
    <w:bookmarkEnd w:id="10"/>
    <w:bookmarkStart w:name="z94" w:id="11"/>
    <w:p>
      <w:pPr>
        <w:spacing w:after="0"/>
        <w:ind w:left="0"/>
        <w:jc w:val="both"/>
      </w:pPr>
      <w:r>
        <w:rPr>
          <w:rFonts w:ascii="Times New Roman"/>
          <w:b w:val="false"/>
          <w:i w:val="false"/>
          <w:color w:val="000000"/>
          <w:sz w:val="28"/>
        </w:rPr>
        <w:t xml:space="preserve">
      11) кен орындарын сынамалы пайдалану - қабаттардың геологиялық-физикалық сипаттамасы, тереңдегi көмiрсутектердiң жағдайлары, ұңғымалардың өнiмдiлiгi туралы бар ақпаратты нақтылау және қосымша ақпарат алу жөнiндегі жұмыстар, мұнай мен газ алудың жаңа немесе бұрыннан белгiлi технологияларын сынау; </w:t>
      </w:r>
    </w:p>
    <w:bookmarkEnd w:id="11"/>
    <w:bookmarkStart w:name="z95" w:id="12"/>
    <w:p>
      <w:pPr>
        <w:spacing w:after="0"/>
        <w:ind w:left="0"/>
        <w:jc w:val="both"/>
      </w:pPr>
      <w:r>
        <w:rPr>
          <w:rFonts w:ascii="Times New Roman"/>
          <w:b w:val="false"/>
          <w:i w:val="false"/>
          <w:color w:val="000000"/>
          <w:sz w:val="28"/>
        </w:rPr>
        <w:t xml:space="preserve">
      12) коммерциялық табу - келiсiм-шарт аумағында әзiрлеу үшiн рентабельдi бiр немесе бiрнеше кен орнын табу; </w:t>
      </w:r>
    </w:p>
    <w:bookmarkEnd w:id="12"/>
    <w:bookmarkStart w:name="z96"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құзыреттi орган </w:t>
      </w:r>
      <w:r>
        <w:rPr>
          <w:rFonts w:ascii="Times New Roman"/>
          <w:b w:val="false"/>
          <w:i w:val="false"/>
          <w:color w:val="000000"/>
          <w:sz w:val="28"/>
        </w:rPr>
        <w:t xml:space="preserve">- Қазақстан Республикасының Үкiметi айқындайтын және мұнай операцияларын жүргiзу кезiнде мемлекеттiк реттеумен, келiсiм-шарттар жасаумен және орындаумен байланысты құқықтарды жүзеге асыруда Қазақстан Республикасының атынан әрекет ететiн мемлекеттiк орган; </w:t>
      </w:r>
    </w:p>
    <w:bookmarkEnd w:id="13"/>
    <w:bookmarkStart w:name="z97" w:id="14"/>
    <w:p>
      <w:pPr>
        <w:spacing w:after="0"/>
        <w:ind w:left="0"/>
        <w:jc w:val="both"/>
      </w:pPr>
      <w:r>
        <w:rPr>
          <w:rFonts w:ascii="Times New Roman"/>
          <w:b w:val="false"/>
          <w:i w:val="false"/>
          <w:color w:val="000000"/>
          <w:sz w:val="28"/>
        </w:rPr>
        <w:t xml:space="preserve">
      14) магистральдық құбыр - мұнайды мердiгердiң құбырынан көлiктiң басқа түрiне аудару, өңдеу немесе тұтыну орнына дейiн тасымалдауға арналған желiлiк бөлiктен және онымен iргелес жатқан жер үстi объектiлерiнен, коммуникациялардан, телебасқару мен байланыстан тұратын инженерлiк құрылыс. Құрастырмалы коллектор режимiнде жұмыс iстейтiн құбыр магистральдық құбырға жатпайды; </w:t>
      </w:r>
    </w:p>
    <w:bookmarkEnd w:id="14"/>
    <w:bookmarkStart w:name="z98" w:id="15"/>
    <w:p>
      <w:pPr>
        <w:spacing w:after="0"/>
        <w:ind w:left="0"/>
        <w:jc w:val="both"/>
      </w:pPr>
      <w:r>
        <w:rPr>
          <w:rFonts w:ascii="Times New Roman"/>
          <w:b w:val="false"/>
          <w:i w:val="false"/>
          <w:color w:val="000000"/>
          <w:sz w:val="28"/>
        </w:rPr>
        <w:t xml:space="preserve">
      15) мердiгер - құзыреттi органмен мұнай операцияларын жүргiзуге келiсiм-шарт жасасқан жеке немесе заңды тұлға; </w:t>
      </w:r>
    </w:p>
    <w:bookmarkEnd w:id="15"/>
    <w:bookmarkStart w:name="z99" w:id="16"/>
    <w:p>
      <w:pPr>
        <w:spacing w:after="0"/>
        <w:ind w:left="0"/>
        <w:jc w:val="both"/>
      </w:pPr>
      <w:r>
        <w:rPr>
          <w:rFonts w:ascii="Times New Roman"/>
          <w:b w:val="false"/>
          <w:i w:val="false"/>
          <w:color w:val="000000"/>
          <w:sz w:val="28"/>
        </w:rPr>
        <w:t xml:space="preserve">
      16) мұнай - шикi мұнай, газ конденсаты және табиғи газ, сондай-ақ шикi мұнай, табиғи газ тазартылғаннан кейiн және жанатын тақтатастарды немесе шайырлы құмдарды өңдегеннен кейiн алынған көмiрсутектерi; </w:t>
      </w:r>
    </w:p>
    <w:bookmarkEnd w:id="16"/>
    <w:bookmarkStart w:name="z100" w:id="17"/>
    <w:p>
      <w:pPr>
        <w:spacing w:after="0"/>
        <w:ind w:left="0"/>
        <w:jc w:val="both"/>
      </w:pPr>
      <w:r>
        <w:rPr>
          <w:rFonts w:ascii="Times New Roman"/>
          <w:b w:val="false"/>
          <w:i w:val="false"/>
          <w:color w:val="000000"/>
          <w:sz w:val="28"/>
        </w:rPr>
        <w:t xml:space="preserve">
      17) мұнай-газ құбырлары - мұнай тасымалдауға арналған құбырлар, оның iшiнде магистральдық құбырлар, құрастырмалы коллектор режимiнде жұмыс iстейтiн құбырлар, сондай-ақ құбырлар жүйесi не оның жекелеген бөлiктерi арқылы тасымалданатын заттарды тазарту, айыру және сұйылту жөнiндегi жабдықтар мен тетiктер, бақылау және оқшаулау жүйелерi, электрлi-химиялық қорғаныс жүйелерi мен осындай құбырларға қызмет көрсетуге арналған өзге де жабдықтар; </w:t>
      </w:r>
    </w:p>
    <w:bookmarkEnd w:id="17"/>
    <w:bookmarkStart w:name="z101" w:id="18"/>
    <w:p>
      <w:pPr>
        <w:spacing w:after="0"/>
        <w:ind w:left="0"/>
        <w:jc w:val="both"/>
      </w:pPr>
      <w:r>
        <w:rPr>
          <w:rFonts w:ascii="Times New Roman"/>
          <w:b w:val="false"/>
          <w:i w:val="false"/>
          <w:color w:val="000000"/>
          <w:sz w:val="28"/>
        </w:rPr>
        <w:t xml:space="preserve">
      18) мұнай-газ құбырларын салу және (немесе) пайдалану - құрлықта, өзендерде, көлдерде, теңiзде және басқа да iшкi су айдындарында мұнай-газ құбырларын салу, төсеу және пайдалану мақсатында жүргiзiлетiн кез келген жұмыстар (операциялар); </w:t>
      </w:r>
    </w:p>
    <w:bookmarkEnd w:id="18"/>
    <w:bookmarkStart w:name="z102" w:id="19"/>
    <w:p>
      <w:pPr>
        <w:spacing w:after="0"/>
        <w:ind w:left="0"/>
        <w:jc w:val="both"/>
      </w:pPr>
      <w:r>
        <w:rPr>
          <w:rFonts w:ascii="Times New Roman"/>
          <w:b w:val="false"/>
          <w:i w:val="false"/>
          <w:color w:val="000000"/>
          <w:sz w:val="28"/>
        </w:rPr>
        <w:t xml:space="preserve">
      19) мұнайдағы iлеспе компоненттер - мұнай мен қабатты су құрамындағы технологиялық бөлiп алуды талап ететiн пайдалы қазбалар мен әртүрлi қосындылар; </w:t>
      </w:r>
    </w:p>
    <w:bookmarkEnd w:id="19"/>
    <w:bookmarkStart w:name="z103" w:id="20"/>
    <w:p>
      <w:pPr>
        <w:spacing w:after="0"/>
        <w:ind w:left="0"/>
        <w:jc w:val="both"/>
      </w:pPr>
      <w:r>
        <w:rPr>
          <w:rFonts w:ascii="Times New Roman"/>
          <w:b w:val="false"/>
          <w:i w:val="false"/>
          <w:color w:val="000000"/>
          <w:sz w:val="28"/>
        </w:rPr>
        <w:t xml:space="preserve">
      20) мұнай мен газдың жер асты қоймалары мен резервуарларын салу және (немесе) пайдалану - жер асты мұнай және газ қоймалары мен резервуарларын салумен және (немесе) пайдаланумен байланысты кез келген жұмыстар; </w:t>
      </w:r>
    </w:p>
    <w:bookmarkEnd w:id="20"/>
    <w:bookmarkStart w:name="z104" w:id="21"/>
    <w:p>
      <w:pPr>
        <w:spacing w:after="0"/>
        <w:ind w:left="0"/>
        <w:jc w:val="both"/>
      </w:pPr>
      <w:r>
        <w:rPr>
          <w:rFonts w:ascii="Times New Roman"/>
          <w:b w:val="false"/>
          <w:i w:val="false"/>
          <w:color w:val="000000"/>
          <w:sz w:val="28"/>
        </w:rPr>
        <w:t xml:space="preserve">
      21) мұнай операциялары - құрлықта, өзендердiң, көлдердiң және басқа да iшкi су айдындарының шектерiнде жүргiзiлетiн барлау, өндiру, жер асты қоймалары мен мұнай резервуарларын салу және (немесе) пайдалану жөнiндегi жұмыстар, сондай-ақ теңiздегi мұнай операциялары; </w:t>
      </w:r>
    </w:p>
    <w:bookmarkEnd w:id="21"/>
    <w:bookmarkStart w:name="z105" w:id="22"/>
    <w:p>
      <w:pPr>
        <w:spacing w:after="0"/>
        <w:ind w:left="0"/>
        <w:jc w:val="both"/>
      </w:pPr>
      <w:r>
        <w:rPr>
          <w:rFonts w:ascii="Times New Roman"/>
          <w:b w:val="false"/>
          <w:i w:val="false"/>
          <w:color w:val="000000"/>
          <w:sz w:val="28"/>
        </w:rPr>
        <w:t xml:space="preserve">
      22) мұнай операцияларын жүргiзу жөнiндегi </w:t>
      </w:r>
      <w:r>
        <w:rPr>
          <w:rFonts w:ascii="Times New Roman"/>
          <w:b w:val="false"/>
          <w:i w:val="false"/>
          <w:color w:val="000000"/>
          <w:sz w:val="28"/>
        </w:rPr>
        <w:t xml:space="preserve">ұлттық компания </w:t>
      </w:r>
      <w:r>
        <w:rPr>
          <w:rFonts w:ascii="Times New Roman"/>
          <w:b w:val="false"/>
          <w:i w:val="false"/>
          <w:color w:val="000000"/>
          <w:sz w:val="28"/>
        </w:rPr>
        <w:t xml:space="preserve">(бұдан әрi - ұлттық компания ) - Yкiмет шешiмi бойынша құрылған,  ұлттық басқарушы холдинг жалғыз акционерi болып табылатын, осы Заңда белгiленген жағдайларда мұнай операцияларын жүзеге асыратын акционерлiк қоғам; </w:t>
      </w:r>
    </w:p>
    <w:bookmarkEnd w:id="22"/>
    <w:bookmarkStart w:name="z106" w:id="23"/>
    <w:p>
      <w:pPr>
        <w:spacing w:after="0"/>
        <w:ind w:left="0"/>
        <w:jc w:val="both"/>
      </w:pPr>
      <w:r>
        <w:rPr>
          <w:rFonts w:ascii="Times New Roman"/>
          <w:b w:val="false"/>
          <w:i w:val="false"/>
          <w:color w:val="000000"/>
          <w:sz w:val="28"/>
        </w:rPr>
        <w:t xml:space="preserve">
      23) оператор - Қазақстан Республикасының заңнамасына сәйкес құзыреттi органның жазбаша хабарламасы бойынша мердiгерлер құратын немесе белгiлейтiн, келiсiм-шартты орындауға байланысты қызметтi жедел басқаруды және есепке алу-есеп беру операцияларын жүзеге асыратын заңды тұлға, оның iс-әрекетi үшiн мердiгер мемлекет алдында мүлiктiк жауапкершiлiкте болады; </w:t>
      </w:r>
    </w:p>
    <w:bookmarkEnd w:id="23"/>
    <w:bookmarkStart w:name="z107" w:id="24"/>
    <w:p>
      <w:pPr>
        <w:spacing w:after="0"/>
        <w:ind w:left="0"/>
        <w:jc w:val="both"/>
      </w:pPr>
      <w:r>
        <w:rPr>
          <w:rFonts w:ascii="Times New Roman"/>
          <w:b w:val="false"/>
          <w:i w:val="false"/>
          <w:color w:val="000000"/>
          <w:sz w:val="28"/>
        </w:rPr>
        <w:t xml:space="preserve">
      24) өндiру - мұнайды жер үстiне шығарумен байланысты кез келген операциялар және соның iшiнде: </w:t>
      </w:r>
    </w:p>
    <w:bookmarkEnd w:id="24"/>
    <w:p>
      <w:pPr>
        <w:spacing w:after="0"/>
        <w:ind w:left="0"/>
        <w:jc w:val="both"/>
      </w:pPr>
      <w:r>
        <w:rPr>
          <w:rFonts w:ascii="Times New Roman"/>
          <w:b w:val="false"/>
          <w:i w:val="false"/>
          <w:color w:val="000000"/>
          <w:sz w:val="28"/>
        </w:rPr>
        <w:t xml:space="preserve">
      жер асты және жер үстi өнеркәсiптiк жабдықтары мен құрылыстарын салу мен пайдалануды, оның iшiнде мұнайды өндiру орнынан мердiгердiң құбырынан магистральдық құбырға және (немесе) көлiктiң басқа түрiне аудару орнына дейiн тасымалдау үшiн; </w:t>
      </w:r>
      <w:r>
        <w:rPr>
          <w:rFonts w:ascii="Times New Roman"/>
          <w:b w:val="false"/>
          <w:i w:val="false"/>
          <w:color w:val="000000"/>
          <w:sz w:val="28"/>
        </w:rPr>
        <w:t xml:space="preserve">P081335 </w:t>
      </w:r>
    </w:p>
    <w:p>
      <w:pPr>
        <w:spacing w:after="0"/>
        <w:ind w:left="0"/>
        <w:jc w:val="both"/>
      </w:pPr>
      <w:r>
        <w:rPr>
          <w:rFonts w:ascii="Times New Roman"/>
          <w:b w:val="false"/>
          <w:i w:val="false"/>
          <w:color w:val="000000"/>
          <w:sz w:val="28"/>
        </w:rPr>
        <w:t xml:space="preserve">
      мұнайды жер үстiне шығаруды, пайдалану ұңғымаларында жұмыс процесiн ұйымдастыруды және демеп отыруды; </w:t>
      </w:r>
    </w:p>
    <w:p>
      <w:pPr>
        <w:spacing w:after="0"/>
        <w:ind w:left="0"/>
        <w:jc w:val="both"/>
      </w:pPr>
      <w:r>
        <w:rPr>
          <w:rFonts w:ascii="Times New Roman"/>
          <w:b w:val="false"/>
          <w:i w:val="false"/>
          <w:color w:val="000000"/>
          <w:sz w:val="28"/>
        </w:rPr>
        <w:t xml:space="preserve">
      мұнайды өңдеудi және механикалық қоспалар мен қабаттағы судан тазартуды; </w:t>
      </w:r>
    </w:p>
    <w:p>
      <w:pPr>
        <w:spacing w:after="0"/>
        <w:ind w:left="0"/>
        <w:jc w:val="both"/>
      </w:pPr>
      <w:r>
        <w:rPr>
          <w:rFonts w:ascii="Times New Roman"/>
          <w:b w:val="false"/>
          <w:i w:val="false"/>
          <w:color w:val="000000"/>
          <w:sz w:val="28"/>
        </w:rPr>
        <w:t xml:space="preserve">
      мұнайдан iлеспе құрамдарды алуды, сондай-ақ табиғи газды және iлеспе газды кәдеге жаратуды; </w:t>
      </w:r>
    </w:p>
    <w:p>
      <w:pPr>
        <w:spacing w:after="0"/>
        <w:ind w:left="0"/>
        <w:jc w:val="both"/>
      </w:pPr>
      <w:r>
        <w:rPr>
          <w:rFonts w:ascii="Times New Roman"/>
          <w:b w:val="false"/>
          <w:i w:val="false"/>
          <w:color w:val="000000"/>
          <w:sz w:val="28"/>
        </w:rPr>
        <w:t xml:space="preserve">
      жер асты қабаттарында бұрғылау шөгiндiсiн кәдеге жаратуды қамтиды; </w:t>
      </w:r>
    </w:p>
    <w:bookmarkStart w:name="z108" w:id="25"/>
    <w:p>
      <w:pPr>
        <w:spacing w:after="0"/>
        <w:ind w:left="0"/>
        <w:jc w:val="both"/>
      </w:pPr>
      <w:r>
        <w:rPr>
          <w:rFonts w:ascii="Times New Roman"/>
          <w:b w:val="false"/>
          <w:i w:val="false"/>
          <w:color w:val="000000"/>
          <w:sz w:val="28"/>
        </w:rPr>
        <w:t xml:space="preserve">
      25) сақтық аймағы - Қазақстан Республикасының аумағында теңiз жағалауы жиегiнен құрлыққа қарай бес километрге созылып жатқан аймақ; </w:t>
      </w:r>
    </w:p>
    <w:bookmarkEnd w:id="25"/>
    <w:bookmarkStart w:name="z109" w:id="26"/>
    <w:p>
      <w:pPr>
        <w:spacing w:after="0"/>
        <w:ind w:left="0"/>
        <w:jc w:val="both"/>
      </w:pPr>
      <w:r>
        <w:rPr>
          <w:rFonts w:ascii="Times New Roman"/>
          <w:b w:val="false"/>
          <w:i w:val="false"/>
          <w:color w:val="000000"/>
          <w:sz w:val="28"/>
        </w:rPr>
        <w:t xml:space="preserve">
      26) стратегиялық серiктес - мердiгердi таңдау үшiн, ұлттық компания мен құзыреттi орган арасындағы тiкелей келiссөздердiң қорытындылары бойынша жасалған келiсiм-шарттар жөнiндегi жобаларды iске асыру жөнiнде немесе Қазақстан Республикасы бекiткен халықаралық шарттарға сәйкес "Жер қойнауы және жер қойнауын пайдалану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өлшемдер негiзiнде ұлттық компания құзыреттi органмен келiсе отырып таңдаған немесе айқындаған қазақстандық немесе шетелдiк заңды тұлға (олардың бiрлестiктерi); </w:t>
      </w:r>
    </w:p>
    <w:bookmarkEnd w:id="26"/>
    <w:bookmarkStart w:name="z110" w:id="27"/>
    <w:p>
      <w:pPr>
        <w:spacing w:after="0"/>
        <w:ind w:left="0"/>
        <w:jc w:val="both"/>
      </w:pPr>
      <w:r>
        <w:rPr>
          <w:rFonts w:ascii="Times New Roman"/>
          <w:b w:val="false"/>
          <w:i w:val="false"/>
          <w:color w:val="000000"/>
          <w:sz w:val="28"/>
        </w:rPr>
        <w:t xml:space="preserve">
      27) табиғи газ - майлы газдан сұйық көмiрсутектерiн сығымдаудан немесе айырудан кейiн қалатын, майлы газды, құрғақ газды, iлеспе газды қоса алғанда, қалыпты атмосфералық температурада және қысымда газ тектес фазада болатын көмiрсутектерi және сұйық немесе газ тектес көмiрсутектерiмен бiрге алынған көмiрсутектi емес газ; </w:t>
      </w:r>
    </w:p>
    <w:bookmarkEnd w:id="27"/>
    <w:bookmarkStart w:name="z111" w:id="28"/>
    <w:p>
      <w:pPr>
        <w:spacing w:after="0"/>
        <w:ind w:left="0"/>
        <w:jc w:val="both"/>
      </w:pPr>
      <w:r>
        <w:rPr>
          <w:rFonts w:ascii="Times New Roman"/>
          <w:b w:val="false"/>
          <w:i w:val="false"/>
          <w:color w:val="000000"/>
          <w:sz w:val="28"/>
        </w:rPr>
        <w:t xml:space="preserve">
      28) табиғи және iлеспе газды кәдеге жарату - табиғи және iлеспе газды технологиялық қажеттiктер үшiн пайдалану және (немесе) оны тауарлы өнiмге дейiн дайындау мақсатында оны кен орнында кәсiпшiлiк жинауды қамтамасыз ету; </w:t>
      </w:r>
    </w:p>
    <w:bookmarkEnd w:id="28"/>
    <w:bookmarkStart w:name="z112" w:id="29"/>
    <w:p>
      <w:pPr>
        <w:spacing w:after="0"/>
        <w:ind w:left="0"/>
        <w:jc w:val="both"/>
      </w:pPr>
      <w:r>
        <w:rPr>
          <w:rFonts w:ascii="Times New Roman"/>
          <w:b w:val="false"/>
          <w:i w:val="false"/>
          <w:color w:val="000000"/>
          <w:sz w:val="28"/>
        </w:rPr>
        <w:t xml:space="preserve">
      29) теңiз - Каспий және Арал теңiздерiнiң қазақстандық бөлiгi шегiндегi су айдыны мен қабаты, сондай-ақ Каспий және Арал теңiздерiнiң (көлдерiнiң) түбi; </w:t>
      </w:r>
    </w:p>
    <w:bookmarkEnd w:id="29"/>
    <w:bookmarkStart w:name="z113" w:id="30"/>
    <w:p>
      <w:pPr>
        <w:spacing w:after="0"/>
        <w:ind w:left="0"/>
        <w:jc w:val="both"/>
      </w:pPr>
      <w:r>
        <w:rPr>
          <w:rFonts w:ascii="Times New Roman"/>
          <w:b w:val="false"/>
          <w:i w:val="false"/>
          <w:color w:val="000000"/>
          <w:sz w:val="28"/>
        </w:rPr>
        <w:t xml:space="preserve">
      30) теңiзде қоршаған ортаны қорғау жөнiндегi ең үздiк тәжiрибе - теңiзде мұнай операцияларын жүргiзуде теңiздi ластаудың ең төменгi деңгейiн жасайтын не теңiздi ластауды толығымен болғызбайтын жалпы қабылданған халықаралық практика; </w:t>
      </w:r>
    </w:p>
    <w:bookmarkEnd w:id="30"/>
    <w:bookmarkStart w:name="z114" w:id="31"/>
    <w:p>
      <w:pPr>
        <w:spacing w:after="0"/>
        <w:ind w:left="0"/>
        <w:jc w:val="both"/>
      </w:pPr>
      <w:r>
        <w:rPr>
          <w:rFonts w:ascii="Times New Roman"/>
          <w:b w:val="false"/>
          <w:i w:val="false"/>
          <w:color w:val="000000"/>
          <w:sz w:val="28"/>
        </w:rPr>
        <w:t xml:space="preserve">
      31) теңiздегi мұнай операциялары - теңiзде жүзеге асырылатын барлау, өндiру; </w:t>
      </w:r>
    </w:p>
    <w:bookmarkEnd w:id="31"/>
    <w:bookmarkStart w:name="z115" w:id="32"/>
    <w:p>
      <w:pPr>
        <w:spacing w:after="0"/>
        <w:ind w:left="0"/>
        <w:jc w:val="both"/>
      </w:pPr>
      <w:r>
        <w:rPr>
          <w:rFonts w:ascii="Times New Roman"/>
          <w:b w:val="false"/>
          <w:i w:val="false"/>
          <w:color w:val="000000"/>
          <w:sz w:val="28"/>
        </w:rPr>
        <w:t xml:space="preserve">
      32) теңiздi ластау - адамдардың денсаулығына, теңiздiң биологиялық ресурстарына және теңiздiң экожүйесiне зиян келтiретiн не зиян келтiруге қабiлеттi, теңiзде немесе оның жағалауында жұмысты жүзеге асыратын жеке және заңды тұлғаларға кедергiлер жасайтын немесе зиян не залал келтiретiн немесе келтiруге қабiлеттi материалдардың, заттардың, энергияның, шудың, тербелiстердiң теңiз аясына келiп түсуi, сондай-ақ сәулелер мен өрiстердiң алуан үлгiлерiнiң пайда болуы; </w:t>
      </w:r>
    </w:p>
    <w:bookmarkEnd w:id="32"/>
    <w:bookmarkStart w:name="z116" w:id="33"/>
    <w:p>
      <w:pPr>
        <w:spacing w:after="0"/>
        <w:ind w:left="0"/>
        <w:jc w:val="both"/>
      </w:pPr>
      <w:r>
        <w:rPr>
          <w:rFonts w:ascii="Times New Roman"/>
          <w:b w:val="false"/>
          <w:i w:val="false"/>
          <w:color w:val="000000"/>
          <w:sz w:val="28"/>
        </w:rPr>
        <w:t xml:space="preserve">
      33) теңiз ғылыми зерттеулерi - теңiзде мұнай операцияларын жүргiзуге және олардың салдарларын зерделеуге байланысты ғылыми-зерттеу жұмыстары; </w:t>
      </w:r>
    </w:p>
    <w:bookmarkEnd w:id="33"/>
    <w:bookmarkStart w:name="z117" w:id="34"/>
    <w:p>
      <w:pPr>
        <w:spacing w:after="0"/>
        <w:ind w:left="0"/>
        <w:jc w:val="both"/>
      </w:pPr>
      <w:r>
        <w:rPr>
          <w:rFonts w:ascii="Times New Roman"/>
          <w:b w:val="false"/>
          <w:i w:val="false"/>
          <w:color w:val="000000"/>
          <w:sz w:val="28"/>
        </w:rPr>
        <w:t xml:space="preserve">
      34) теңiздiк қорғау аймақтары немесе қауiпсiздiк аймақтары - Қазақстан Республикасының Үкiметi айқындайтын, адамдардың, теңiздiң биологиялық ресурстарының, қоршаған ортаның қауiпсiздiгiн, сондай-ақ кеме қатынасын, балық аулауды және Қазақстан Республикасының заңнамасына сәйкес жеке және заңды тұлғалардың теңiздегi басқа да қызметтерiн қамтамасыз ету мақсатында теңiз құрылыстарының айналасында белгiленетiн аймақтар; </w:t>
      </w:r>
    </w:p>
    <w:bookmarkEnd w:id="34"/>
    <w:bookmarkStart w:name="z118" w:id="35"/>
    <w:p>
      <w:pPr>
        <w:spacing w:after="0"/>
        <w:ind w:left="0"/>
        <w:jc w:val="both"/>
      </w:pPr>
      <w:r>
        <w:rPr>
          <w:rFonts w:ascii="Times New Roman"/>
          <w:b w:val="false"/>
          <w:i w:val="false"/>
          <w:color w:val="000000"/>
          <w:sz w:val="28"/>
        </w:rPr>
        <w:t xml:space="preserve">
      35) теңiздiк құрылыстар - жасанды аралдарды, бөгеттердi, қондырғыларды, жылжымайтын және жүзбелi жабдықтарды қоса алғанда, теңiзде мұнай операцияларын жүргізуге арналған жасанды құрылыстар; </w:t>
      </w:r>
    </w:p>
    <w:bookmarkEnd w:id="35"/>
    <w:bookmarkStart w:name="z119" w:id="36"/>
    <w:p>
      <w:pPr>
        <w:spacing w:after="0"/>
        <w:ind w:left="0"/>
        <w:jc w:val="both"/>
      </w:pPr>
      <w:r>
        <w:rPr>
          <w:rFonts w:ascii="Times New Roman"/>
          <w:b w:val="false"/>
          <w:i w:val="false"/>
          <w:color w:val="000000"/>
          <w:sz w:val="28"/>
        </w:rPr>
        <w:t xml:space="preserve">
      36) шекара маңындағы кен орны - Қазақстан Республикасы аумағының шектерiнде немесе бiр бөлiгi, сондай-ақ басқа не iргелес немесе қарама-қарсы жатқан мемлекеттiң заңдық құзырындағы аумақта немесе теңiзде орналасқан кен орны; </w:t>
      </w:r>
    </w:p>
    <w:bookmarkEnd w:id="36"/>
    <w:bookmarkStart w:name="z120" w:id="37"/>
    <w:p>
      <w:pPr>
        <w:spacing w:after="0"/>
        <w:ind w:left="0"/>
        <w:jc w:val="both"/>
      </w:pPr>
      <w:r>
        <w:rPr>
          <w:rFonts w:ascii="Times New Roman"/>
          <w:b w:val="false"/>
          <w:i w:val="false"/>
          <w:color w:val="000000"/>
          <w:sz w:val="28"/>
        </w:rPr>
        <w:t xml:space="preserve">
      37) шикi мұнай - табиғи газдан табиғи сұйылу жолымен пайда болған дистиллят және конденсат атауымен белгiлi сұйық көмiрсутектерiн қоса алғанда, қалыпты атмосфералық температура мен қысым кезiнде үлес салмағына қарамастан жер қойнауынан сұйық күйiнде алынатын кез келген көмiрсутектерi; </w:t>
      </w:r>
    </w:p>
    <w:bookmarkEnd w:id="37"/>
    <w:bookmarkStart w:name="z121" w:id="38"/>
    <w:p>
      <w:pPr>
        <w:spacing w:after="0"/>
        <w:ind w:left="0"/>
        <w:jc w:val="both"/>
      </w:pPr>
      <w:r>
        <w:rPr>
          <w:rFonts w:ascii="Times New Roman"/>
          <w:b w:val="false"/>
          <w:i w:val="false"/>
          <w:color w:val="000000"/>
          <w:sz w:val="28"/>
        </w:rPr>
        <w:t xml:space="preserve">
      38) iшкi су айдындары - көлдер, жасанды су қоймалары және басқа да жер үстi су объектiлерi.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2006.12.29 N </w:t>
      </w:r>
      <w:r>
        <w:rPr>
          <w:rFonts w:ascii="Times New Roman"/>
          <w:b w:val="false"/>
          <w:i w:val="false"/>
          <w:color w:val="000000"/>
          <w:sz w:val="28"/>
        </w:rPr>
        <w:t xml:space="preserve">209 </w:t>
      </w:r>
      <w:r>
        <w:rPr>
          <w:rFonts w:ascii="Times New Roman"/>
          <w:b w:val="false"/>
          <w:i w:val="false"/>
          <w:color w:val="ff0000"/>
          <w:sz w:val="28"/>
        </w:rPr>
        <w:t xml:space="preserve">, өзгерту енгізілді - 2007.01.12 N </w:t>
      </w:r>
      <w:r>
        <w:rPr>
          <w:rFonts w:ascii="Times New Roman"/>
          <w:b w:val="false"/>
          <w:i w:val="false"/>
          <w:color w:val="000000"/>
          <w:sz w:val="28"/>
        </w:rPr>
        <w:t xml:space="preserve">226 </w:t>
      </w:r>
      <w:r>
        <w:rPr>
          <w:rFonts w:ascii="Times New Roman"/>
          <w:b w:val="false"/>
          <w:i w:val="false"/>
          <w:color w:val="ff0000"/>
          <w:sz w:val="28"/>
        </w:rPr>
        <w:t xml:space="preserve">, 2009.02.13 </w:t>
      </w:r>
      <w:r>
        <w:rPr>
          <w:rFonts w:ascii="Times New Roman"/>
          <w:b w:val="false"/>
          <w:i w:val="false"/>
          <w:color w:val="000000"/>
          <w:sz w:val="28"/>
        </w:rPr>
        <w:t xml:space="preserve">N 135-IV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Заңды қолдану саласы </w:t>
      </w:r>
    </w:p>
    <w:p>
      <w:pPr>
        <w:spacing w:after="0"/>
        <w:ind w:left="0"/>
        <w:jc w:val="both"/>
      </w:pPr>
      <w:r>
        <w:rPr>
          <w:rFonts w:ascii="Times New Roman"/>
          <w:b w:val="false"/>
          <w:i w:val="false"/>
          <w:color w:val="000000"/>
          <w:sz w:val="28"/>
        </w:rPr>
        <w:t xml:space="preserve">
      1. Осы Заң Қазақстан Республикасының қарамағындағы аумақта, соның iшiнде теңiздегi және ішкi су тоғандарындағы аумақта мұнай операцияларын жүргiзген кезде туындайтын қарым-қатынастарды реттейдi, сондай-ақ адам өмiрi мен денсаулығы және қоршаған орта үшiн мұнайға және оның өмiрлiк циклiнiң процестерiне қойылатын техникалық реттеу саласындағы қауiпсiздiктiң (бұдан әрi - қауiпсiздiк) жалпы талаптарын белгiлейдi. </w:t>
      </w:r>
    </w:p>
    <w:bookmarkStart w:name="z122" w:id="39"/>
    <w:p>
      <w:pPr>
        <w:spacing w:after="0"/>
        <w:ind w:left="0"/>
        <w:jc w:val="both"/>
      </w:pPr>
      <w:r>
        <w:rPr>
          <w:rFonts w:ascii="Times New Roman"/>
          <w:b w:val="false"/>
          <w:i w:val="false"/>
          <w:color w:val="000000"/>
          <w:sz w:val="28"/>
        </w:rPr>
        <w:t xml:space="preserve">
      2. Осы Заң Қазақстан Республикасының "Жер қойнауы және жер қойнауын пайдалану туралы" </w:t>
      </w:r>
      <w:r>
        <w:rPr>
          <w:rFonts w:ascii="Times New Roman"/>
          <w:b w:val="false"/>
          <w:i w:val="false"/>
          <w:color w:val="000000"/>
          <w:sz w:val="28"/>
        </w:rPr>
        <w:t xml:space="preserve">Заңымен </w:t>
      </w:r>
      <w:r>
        <w:rPr>
          <w:rFonts w:ascii="Times New Roman"/>
          <w:b w:val="false"/>
          <w:i w:val="false"/>
          <w:color w:val="000000"/>
          <w:sz w:val="28"/>
        </w:rPr>
        <w:t xml:space="preserve">және Қазақстан Республикасының басқа да заң актiлерiмен ұштастырылып қолданылады. </w:t>
      </w:r>
    </w:p>
    <w:bookmarkEnd w:id="39"/>
    <w:bookmarkStart w:name="z123" w:id="40"/>
    <w:p>
      <w:pPr>
        <w:spacing w:after="0"/>
        <w:ind w:left="0"/>
        <w:jc w:val="both"/>
      </w:pPr>
      <w:r>
        <w:rPr>
          <w:rFonts w:ascii="Times New Roman"/>
          <w:b w:val="false"/>
          <w:i w:val="false"/>
          <w:color w:val="000000"/>
          <w:sz w:val="28"/>
        </w:rPr>
        <w:t xml:space="preserve">
      3. Осы Заң пен Қазақстан Республикасының басқа заң актiлерi арасында мұнай операцияларын реттеуге қатысты қайшылықтар болған жағдайда осы Заңның нормалары қолданылады. </w:t>
      </w:r>
    </w:p>
    <w:bookmarkEnd w:id="40"/>
    <w:bookmarkStart w:name="z124" w:id="41"/>
    <w:p>
      <w:pPr>
        <w:spacing w:after="0"/>
        <w:ind w:left="0"/>
        <w:jc w:val="both"/>
      </w:pPr>
      <w:r>
        <w:rPr>
          <w:rFonts w:ascii="Times New Roman"/>
          <w:b w:val="false"/>
          <w:i w:val="false"/>
          <w:color w:val="000000"/>
          <w:sz w:val="28"/>
        </w:rPr>
        <w:t xml:space="preserve">
      4. Егер Қазақстан Республикасы бекiткен халықаралық шартпен осы Заңда баяндалғаннан өзге ережелер белгiленген болса, онда халықаралық шарттың ережелерi қолданылады. </w:t>
      </w:r>
    </w:p>
    <w:bookmarkEnd w:id="41"/>
    <w:bookmarkStart w:name="z125" w:id="42"/>
    <w:p>
      <w:pPr>
        <w:spacing w:after="0"/>
        <w:ind w:left="0"/>
        <w:jc w:val="both"/>
      </w:pPr>
      <w:r>
        <w:rPr>
          <w:rFonts w:ascii="Times New Roman"/>
          <w:b w:val="false"/>
          <w:i w:val="false"/>
          <w:color w:val="000000"/>
          <w:sz w:val="28"/>
        </w:rPr>
        <w:t xml:space="preserve">
      5. Осы Заң күшiне енгiзiлгенге дейiн берiлген лицензиялар мен жасалған контрактiлер, сондай-ақ Қазақстан Республикасы мемлекеттiк органдарының соларға байланысты барлық актiлерi өз күшiн сақтайды. </w:t>
      </w:r>
    </w:p>
    <w:bookmarkEnd w:id="42"/>
    <w:bookmarkStart w:name="z126" w:id="43"/>
    <w:p>
      <w:pPr>
        <w:spacing w:after="0"/>
        <w:ind w:left="0"/>
        <w:jc w:val="both"/>
      </w:pPr>
      <w:r>
        <w:rPr>
          <w:rFonts w:ascii="Times New Roman"/>
          <w:b w:val="false"/>
          <w:i w:val="false"/>
          <w:color w:val="000000"/>
          <w:sz w:val="28"/>
        </w:rPr>
        <w:t xml:space="preserve">
      5-1. Мұнай операцияларын жүргiзу жөнiндегi қатынастарға жер қойнауы және жер қойнауын пайдалану туралы заңдардың принциптерi, сондай-ақ Қазақстан Республикасының "Жер қойнауы және жер қойнауын пайдалану туралы" </w:t>
      </w:r>
      <w:r>
        <w:rPr>
          <w:rFonts w:ascii="Times New Roman"/>
          <w:b w:val="false"/>
          <w:i w:val="false"/>
          <w:color w:val="000000"/>
          <w:sz w:val="28"/>
        </w:rPr>
        <w:t xml:space="preserve">Заңымен </w:t>
      </w:r>
      <w:r>
        <w:rPr>
          <w:rFonts w:ascii="Times New Roman"/>
          <w:b w:val="false"/>
          <w:i w:val="false"/>
          <w:color w:val="000000"/>
          <w:sz w:val="28"/>
        </w:rPr>
        <w:t xml:space="preserve">белгiленген терминдер мен анықтамалар қолданылады.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2-баптан қараңыз), 2006.12.29. N </w:t>
      </w:r>
      <w:r>
        <w:rPr>
          <w:rFonts w:ascii="Times New Roman"/>
          <w:b w:val="false"/>
          <w:i w:val="false"/>
          <w:color w:val="000000"/>
          <w:sz w:val="28"/>
        </w:rPr>
        <w:t xml:space="preserve">209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Мұнайға меншiк құқығы </w:t>
      </w:r>
    </w:p>
    <w:p>
      <w:pPr>
        <w:spacing w:after="0"/>
        <w:ind w:left="0"/>
        <w:jc w:val="both"/>
      </w:pPr>
      <w:r>
        <w:rPr>
          <w:rFonts w:ascii="Times New Roman"/>
          <w:b w:val="false"/>
          <w:i w:val="false"/>
          <w:color w:val="000000"/>
          <w:sz w:val="28"/>
        </w:rPr>
        <w:t xml:space="preserve">
      1. Қазақстан Республикасының жер қойнауындағы табиғи жайылған мұнайдың бәрi де тек қана Қазақстан Республикасының меншiгi болып табылады. </w:t>
      </w:r>
    </w:p>
    <w:bookmarkStart w:name="z127" w:id="44"/>
    <w:p>
      <w:pPr>
        <w:spacing w:after="0"/>
        <w:ind w:left="0"/>
        <w:jc w:val="both"/>
      </w:pPr>
      <w:r>
        <w:rPr>
          <w:rFonts w:ascii="Times New Roman"/>
          <w:b w:val="false"/>
          <w:i w:val="false"/>
          <w:color w:val="000000"/>
          <w:sz w:val="28"/>
        </w:rPr>
        <w:t xml:space="preserve">
      2. Жер бетiне шығарылған мұнайдың меншiк иесi контрактiмен айқындалады. </w:t>
      </w:r>
    </w:p>
    <w:bookmarkEnd w:id="44"/>
    <w:p>
      <w:pPr>
        <w:spacing w:after="0"/>
        <w:ind w:left="0"/>
        <w:jc w:val="both"/>
      </w:pPr>
      <w:r>
        <w:rPr>
          <w:rFonts w:ascii="Times New Roman"/>
          <w:b w:val="false"/>
          <w:i w:val="false"/>
          <w:color w:val="000000"/>
          <w:sz w:val="28"/>
        </w:rPr>
        <w:t xml:space="preserve">
      Жер бетiне шығарылған мұнайға иелiк ету құқығы, егер контрактiде өзгеше көзделмеген болса, меншiк иесiне берiледi. </w:t>
      </w:r>
    </w:p>
    <w:bookmarkStart w:name="z128" w:id="45"/>
    <w:p>
      <w:pPr>
        <w:spacing w:after="0"/>
        <w:ind w:left="0"/>
        <w:jc w:val="both"/>
      </w:pPr>
      <w:r>
        <w:rPr>
          <w:rFonts w:ascii="Times New Roman"/>
          <w:b w:val="false"/>
          <w:i w:val="false"/>
          <w:color w:val="000000"/>
          <w:sz w:val="28"/>
        </w:rPr>
        <w:t xml:space="preserve">
      3. Сақтау үшiн жер қойнауына қайтарылған мұнай жер бетiне шығарылған мұнай ретiнде қарастырылады және оның меншiк иесi контрактiмен айқындалады. </w:t>
      </w:r>
    </w:p>
    <w:bookmarkEnd w:id="45"/>
    <w:p>
      <w:pPr>
        <w:spacing w:after="0"/>
        <w:ind w:left="0"/>
        <w:jc w:val="both"/>
      </w:pPr>
      <w:r>
        <w:rPr>
          <w:rFonts w:ascii="Times New Roman"/>
          <w:b/>
          <w:i w:val="false"/>
          <w:color w:val="000000"/>
          <w:sz w:val="28"/>
        </w:rPr>
        <w:t xml:space="preserve">4-бап. Мұнай операцияларын жүргiзудiң жариялылығы </w:t>
      </w:r>
    </w:p>
    <w:p>
      <w:pPr>
        <w:spacing w:after="0"/>
        <w:ind w:left="0"/>
        <w:jc w:val="both"/>
      </w:pPr>
      <w:r>
        <w:rPr>
          <w:rFonts w:ascii="Times New Roman"/>
          <w:b w:val="false"/>
          <w:i w:val="false"/>
          <w:color w:val="000000"/>
          <w:sz w:val="28"/>
        </w:rPr>
        <w:t xml:space="preserve">
      Мұнай операцияларын жүргiзуге және келiсiм-шарттың талаптарына қатысты ақпаратты беру "Жер қойнауы және жер қойнауын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w:t>
      </w:r>
      <w:r>
        <w:br/>
      </w:r>
      <w:r>
        <w:rPr>
          <w:rFonts w:ascii="Times New Roman"/>
          <w:b w:val="false"/>
          <w:i w:val="false"/>
          <w:color w:val="000000"/>
          <w:sz w:val="28"/>
        </w:rPr>
        <w:t>
</w:t>
      </w:r>
    </w:p>
    <w:bookmarkStart w:name="z7" w:id="46"/>
    <w:p>
      <w:pPr>
        <w:spacing w:after="0"/>
        <w:ind w:left="0"/>
        <w:jc w:val="left"/>
      </w:pPr>
      <w:r>
        <w:rPr>
          <w:rFonts w:ascii="Times New Roman"/>
          <w:b/>
          <w:i w:val="false"/>
          <w:color w:val="000000"/>
        </w:rPr>
        <w:t xml:space="preserve"> 2-тарау. Мемлекеттiк басқару органдарының мұнай операцияларын жүргiзу саласындағы құзыры</w:t>
      </w:r>
    </w:p>
    <w:bookmarkEnd w:id="46"/>
    <w:p>
      <w:pPr>
        <w:spacing w:after="0"/>
        <w:ind w:left="0"/>
        <w:jc w:val="both"/>
      </w:pPr>
      <w:r>
        <w:rPr>
          <w:rFonts w:ascii="Times New Roman"/>
          <w:b/>
          <w:i w:val="false"/>
          <w:color w:val="000000"/>
          <w:sz w:val="28"/>
        </w:rPr>
        <w:t xml:space="preserve">5-бап. Қазақстан Республикасы Үкiметiнiң құзыры </w:t>
      </w:r>
    </w:p>
    <w:p>
      <w:pPr>
        <w:spacing w:after="0"/>
        <w:ind w:left="0"/>
        <w:jc w:val="both"/>
      </w:pPr>
      <w:r>
        <w:rPr>
          <w:rFonts w:ascii="Times New Roman"/>
          <w:b w:val="false"/>
          <w:i w:val="false"/>
          <w:color w:val="000000"/>
          <w:sz w:val="28"/>
        </w:rPr>
        <w:t xml:space="preserve">
      Қазақстан Республикасының Үкiметi: </w:t>
      </w:r>
    </w:p>
    <w:bookmarkStart w:name="z129" w:id="47"/>
    <w:p>
      <w:pPr>
        <w:spacing w:after="0"/>
        <w:ind w:left="0"/>
        <w:jc w:val="both"/>
      </w:pPr>
      <w:r>
        <w:rPr>
          <w:rFonts w:ascii="Times New Roman"/>
          <w:b w:val="false"/>
          <w:i w:val="false"/>
          <w:color w:val="000000"/>
          <w:sz w:val="28"/>
        </w:rPr>
        <w:t xml:space="preserve">
      1) мұнай ресурстарын пайдаланудың, ұдайы өндiру мен одан әрi ұлғайту қарқынының стратегиясын әзiрлейдi; </w:t>
      </w:r>
    </w:p>
    <w:bookmarkEnd w:id="47"/>
    <w:bookmarkStart w:name="z130" w:id="48"/>
    <w:p>
      <w:pPr>
        <w:spacing w:after="0"/>
        <w:ind w:left="0"/>
        <w:jc w:val="both"/>
      </w:pPr>
      <w:r>
        <w:rPr>
          <w:rFonts w:ascii="Times New Roman"/>
          <w:b w:val="false"/>
          <w:i w:val="false"/>
          <w:color w:val="000000"/>
          <w:sz w:val="28"/>
        </w:rPr>
        <w:t xml:space="preserve">
      2) жер қойнауын пайдалану мен оны қорғау </w:t>
      </w:r>
      <w:r>
        <w:rPr>
          <w:rFonts w:ascii="Times New Roman"/>
          <w:b w:val="false"/>
          <w:i w:val="false"/>
          <w:color w:val="000000"/>
          <w:sz w:val="28"/>
        </w:rPr>
        <w:t xml:space="preserve">ережелерiн </w:t>
      </w:r>
      <w:r>
        <w:rPr>
          <w:rFonts w:ascii="Times New Roman"/>
          <w:b w:val="false"/>
          <w:i w:val="false"/>
          <w:color w:val="000000"/>
          <w:sz w:val="28"/>
        </w:rPr>
        <w:t xml:space="preserve">, мұнай мен газ кен орындарын игерудiң бiрыңғай </w:t>
      </w:r>
      <w:r>
        <w:rPr>
          <w:rFonts w:ascii="Times New Roman"/>
          <w:b w:val="false"/>
          <w:i w:val="false"/>
          <w:color w:val="000000"/>
          <w:sz w:val="28"/>
        </w:rPr>
        <w:t xml:space="preserve">ережелерiн </w:t>
      </w:r>
      <w:r>
        <w:rPr>
          <w:rFonts w:ascii="Times New Roman"/>
          <w:b w:val="false"/>
          <w:i w:val="false"/>
          <w:color w:val="000000"/>
          <w:sz w:val="28"/>
        </w:rPr>
        <w:t xml:space="preserve">белгiлейдi; </w:t>
      </w:r>
    </w:p>
    <w:bookmarkEnd w:id="48"/>
    <w:bookmarkStart w:name="z131" w:id="49"/>
    <w:p>
      <w:pPr>
        <w:spacing w:after="0"/>
        <w:ind w:left="0"/>
        <w:jc w:val="both"/>
      </w:pPr>
      <w:r>
        <w:rPr>
          <w:rFonts w:ascii="Times New Roman"/>
          <w:b w:val="false"/>
          <w:i w:val="false"/>
          <w:color w:val="000000"/>
          <w:sz w:val="28"/>
        </w:rPr>
        <w:t xml:space="preserve">
      3) мұнай қорларының республикалық балансын жасауды бақылайды, жер қойнауының (блоктарының) зерттеуiне мемлекеттiк есеп жүргiзудi ұйымдастырады; </w:t>
      </w:r>
    </w:p>
    <w:bookmarkEnd w:id="49"/>
    <w:bookmarkStart w:name="z132" w:id="50"/>
    <w:p>
      <w:pPr>
        <w:spacing w:after="0"/>
        <w:ind w:left="0"/>
        <w:jc w:val="both"/>
      </w:pPr>
      <w:r>
        <w:rPr>
          <w:rFonts w:ascii="Times New Roman"/>
          <w:b w:val="false"/>
          <w:i w:val="false"/>
          <w:color w:val="000000"/>
          <w:sz w:val="28"/>
        </w:rPr>
        <w:t xml:space="preserve">
      4) мұнайдың стратегиялық қорларын қалыптастыруды және олардың республика аумағында орналастырылу есебiн жүргiзудi қамтамасыз етедi; </w:t>
      </w:r>
    </w:p>
    <w:bookmarkEnd w:id="50"/>
    <w:bookmarkStart w:name="z133" w:id="51"/>
    <w:p>
      <w:pPr>
        <w:spacing w:after="0"/>
        <w:ind w:left="0"/>
        <w:jc w:val="both"/>
      </w:pPr>
      <w:r>
        <w:rPr>
          <w:rFonts w:ascii="Times New Roman"/>
          <w:b w:val="false"/>
          <w:i w:val="false"/>
          <w:color w:val="000000"/>
          <w:sz w:val="28"/>
        </w:rPr>
        <w:t xml:space="preserve">
      5) ұлттық қауiпсiздiктi, қоршаған ортаны қорғауды, халықтың қауiпсiздiгiн және болашақ ұрпақтың мүддесiн қамтамасыз ету мақсатында жекелеген учаскелер жер қойнауын пайдалануға шектеулер енгiзедi, сондай-ақ кен орындарын игерудi тоқтатады; </w:t>
      </w:r>
    </w:p>
    <w:bookmarkEnd w:id="51"/>
    <w:bookmarkStart w:name="z134" w:id="52"/>
    <w:p>
      <w:pPr>
        <w:spacing w:after="0"/>
        <w:ind w:left="0"/>
        <w:jc w:val="both"/>
      </w:pPr>
      <w:r>
        <w:rPr>
          <w:rFonts w:ascii="Times New Roman"/>
          <w:b w:val="false"/>
          <w:i w:val="false"/>
          <w:color w:val="000000"/>
          <w:sz w:val="28"/>
        </w:rPr>
        <w:t xml:space="preserve">
      6) баға саясатын белгiлейдi; </w:t>
      </w:r>
    </w:p>
    <w:bookmarkEnd w:id="52"/>
    <w:bookmarkStart w:name="z135" w:id="53"/>
    <w:p>
      <w:pPr>
        <w:spacing w:after="0"/>
        <w:ind w:left="0"/>
        <w:jc w:val="both"/>
      </w:pPr>
      <w:r>
        <w:rPr>
          <w:rFonts w:ascii="Times New Roman"/>
          <w:b w:val="false"/>
          <w:i w:val="false"/>
          <w:color w:val="000000"/>
          <w:sz w:val="28"/>
        </w:rPr>
        <w:t xml:space="preserve">
      6-1) мұнай экспортын реттейдi, оның iшiнде акциздердiң, кедендiк, қорғау, демпингке қарсы және өтем баждарының ставкаларын, мұнай экспортына квоталарды бекiту (өзгерту) жолымен реттейдi; </w:t>
      </w:r>
    </w:p>
    <w:bookmarkEnd w:id="53"/>
    <w:bookmarkStart w:name="z136" w:id="54"/>
    <w:p>
      <w:pPr>
        <w:spacing w:after="0"/>
        <w:ind w:left="0"/>
        <w:jc w:val="both"/>
      </w:pPr>
      <w:r>
        <w:rPr>
          <w:rFonts w:ascii="Times New Roman"/>
          <w:b w:val="false"/>
          <w:i w:val="false"/>
          <w:color w:val="000000"/>
          <w:sz w:val="28"/>
        </w:rPr>
        <w:t xml:space="preserve">
      6-2) мұнайды көлiктiң әр түрлерiмен тасымалдауға сандық шектеулер (квоталар) белгiлейдi; </w:t>
      </w:r>
    </w:p>
    <w:bookmarkEnd w:id="54"/>
    <w:bookmarkStart w:name="z137" w:id="55"/>
    <w:p>
      <w:pPr>
        <w:spacing w:after="0"/>
        <w:ind w:left="0"/>
        <w:jc w:val="both"/>
      </w:pPr>
      <w:r>
        <w:rPr>
          <w:rFonts w:ascii="Times New Roman"/>
          <w:b w:val="false"/>
          <w:i w:val="false"/>
          <w:color w:val="000000"/>
          <w:sz w:val="28"/>
        </w:rPr>
        <w:t xml:space="preserve">
      6-3) мұнай өндiрудiң және оның айналымының бiртұтас деректер базасын жүргiзу тәртiбiн </w:t>
      </w:r>
      <w:r>
        <w:rPr>
          <w:rFonts w:ascii="Times New Roman"/>
          <w:b w:val="false"/>
          <w:i w:val="false"/>
          <w:color w:val="000000"/>
          <w:sz w:val="28"/>
        </w:rPr>
        <w:t xml:space="preserve">белгiлейдi </w:t>
      </w:r>
      <w:r>
        <w:rPr>
          <w:rFonts w:ascii="Times New Roman"/>
          <w:b w:val="false"/>
          <w:i w:val="false"/>
          <w:color w:val="000000"/>
          <w:sz w:val="28"/>
        </w:rPr>
        <w:t xml:space="preserve">; </w:t>
      </w:r>
    </w:p>
    <w:bookmarkEnd w:id="55"/>
    <w:bookmarkStart w:name="z138" w:id="56"/>
    <w:p>
      <w:pPr>
        <w:spacing w:after="0"/>
        <w:ind w:left="0"/>
        <w:jc w:val="both"/>
      </w:pPr>
      <w:r>
        <w:rPr>
          <w:rFonts w:ascii="Times New Roman"/>
          <w:b w:val="false"/>
          <w:i w:val="false"/>
          <w:color w:val="000000"/>
          <w:sz w:val="28"/>
        </w:rPr>
        <w:t xml:space="preserve">
      6-4) мұнай өндiрудiң, сақтаудың және оның айналымының технологиялық процесiне қойылатын қауiпсiздiк талаптарының сақталуын бақылау жүйесiн ұйымдастырады; </w:t>
      </w:r>
    </w:p>
    <w:bookmarkEnd w:id="56"/>
    <w:bookmarkStart w:name="z139" w:id="57"/>
    <w:p>
      <w:pPr>
        <w:spacing w:after="0"/>
        <w:ind w:left="0"/>
        <w:jc w:val="both"/>
      </w:pPr>
      <w:r>
        <w:rPr>
          <w:rFonts w:ascii="Times New Roman"/>
          <w:b w:val="false"/>
          <w:i w:val="false"/>
          <w:color w:val="000000"/>
          <w:sz w:val="28"/>
        </w:rPr>
        <w:t xml:space="preserve">
      6-5) жағалау жиегiнiң нақты орналасқан жерiн айқындау тәртiбiн </w:t>
      </w:r>
      <w:r>
        <w:rPr>
          <w:rFonts w:ascii="Times New Roman"/>
          <w:b w:val="false"/>
          <w:i w:val="false"/>
          <w:color w:val="000000"/>
          <w:sz w:val="28"/>
        </w:rPr>
        <w:t xml:space="preserve">бекiтедi </w:t>
      </w:r>
      <w:r>
        <w:rPr>
          <w:rFonts w:ascii="Times New Roman"/>
          <w:b w:val="false"/>
          <w:i w:val="false"/>
          <w:color w:val="000000"/>
          <w:sz w:val="28"/>
        </w:rPr>
        <w:t xml:space="preserve">;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(алынып тасталды) </w:t>
      </w:r>
      <w:r>
        <w:br/>
      </w:r>
      <w:r>
        <w:rPr>
          <w:rFonts w:ascii="Times New Roman"/>
          <w:b w:val="false"/>
          <w:i w:val="false"/>
          <w:color w:val="000000"/>
          <w:sz w:val="28"/>
        </w:rPr>
        <w:t>
</w:t>
      </w:r>
      <w:r>
        <w:rPr>
          <w:rFonts w:ascii="Times New Roman"/>
          <w:b w:val="false"/>
          <w:i w:val="false"/>
          <w:color w:val="ff0000"/>
          <w:sz w:val="28"/>
        </w:rPr>
        <w:t xml:space="preserve">      8) (алынып тасталды) </w:t>
      </w:r>
      <w:r>
        <w:br/>
      </w:r>
      <w:r>
        <w:rPr>
          <w:rFonts w:ascii="Times New Roman"/>
          <w:b w:val="false"/>
          <w:i w:val="false"/>
          <w:color w:val="000000"/>
          <w:sz w:val="28"/>
        </w:rPr>
        <w:t>
</w:t>
      </w:r>
    </w:p>
    <w:bookmarkStart w:name="z140" w:id="58"/>
    <w:p>
      <w:pPr>
        <w:spacing w:after="0"/>
        <w:ind w:left="0"/>
        <w:jc w:val="both"/>
      </w:pPr>
      <w:r>
        <w:rPr>
          <w:rFonts w:ascii="Times New Roman"/>
          <w:b w:val="false"/>
          <w:i w:val="false"/>
          <w:color w:val="000000"/>
          <w:sz w:val="28"/>
        </w:rPr>
        <w:t xml:space="preserve">
      9) мұнай операциялары саласында Қазақстан Республикасының заң актiлерiмен өзiне берiлген өзге де өкiлеттiктi жүзеге асырады;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(алынып тасталды) </w:t>
      </w:r>
      <w:r>
        <w:br/>
      </w:r>
      <w:r>
        <w:rPr>
          <w:rFonts w:ascii="Times New Roman"/>
          <w:b w:val="false"/>
          <w:i w:val="false"/>
          <w:color w:val="000000"/>
          <w:sz w:val="28"/>
        </w:rPr>
        <w:t>
</w:t>
      </w:r>
    </w:p>
    <w:bookmarkStart w:name="z141" w:id="59"/>
    <w:p>
      <w:pPr>
        <w:spacing w:after="0"/>
        <w:ind w:left="0"/>
        <w:jc w:val="both"/>
      </w:pPr>
      <w:r>
        <w:rPr>
          <w:rFonts w:ascii="Times New Roman"/>
          <w:b w:val="false"/>
          <w:i w:val="false"/>
          <w:color w:val="000000"/>
          <w:sz w:val="28"/>
        </w:rPr>
        <w:t xml:space="preserve">
      10) конкурсқа, оның iшiнде ұлттық компанияның үлестiк қатысуымен, қойылуға жататын блоктардың тiзбесiн </w:t>
      </w:r>
      <w:r>
        <w:rPr>
          <w:rFonts w:ascii="Times New Roman"/>
          <w:b w:val="false"/>
          <w:i w:val="false"/>
          <w:color w:val="000000"/>
          <w:sz w:val="28"/>
        </w:rPr>
        <w:t xml:space="preserve">бекiтедi </w:t>
      </w:r>
      <w:r>
        <w:rPr>
          <w:rFonts w:ascii="Times New Roman"/>
          <w:b w:val="false"/>
          <w:i w:val="false"/>
          <w:color w:val="000000"/>
          <w:sz w:val="28"/>
        </w:rPr>
        <w:t xml:space="preserve">; </w:t>
      </w:r>
    </w:p>
    <w:bookmarkEnd w:id="59"/>
    <w:bookmarkStart w:name="z142" w:id="60"/>
    <w:p>
      <w:pPr>
        <w:spacing w:after="0"/>
        <w:ind w:left="0"/>
        <w:jc w:val="both"/>
      </w:pPr>
      <w:r>
        <w:rPr>
          <w:rFonts w:ascii="Times New Roman"/>
          <w:b w:val="false"/>
          <w:i w:val="false"/>
          <w:color w:val="000000"/>
          <w:sz w:val="28"/>
        </w:rPr>
        <w:t xml:space="preserve">
      11) мұнай операцияларын жүргiзу кезiнде тауарларды, жұмыстарды және көрсетiлетiн қызметтердi сатып алу ережелерiн </w:t>
      </w:r>
      <w:r>
        <w:rPr>
          <w:rFonts w:ascii="Times New Roman"/>
          <w:b w:val="false"/>
          <w:i w:val="false"/>
          <w:color w:val="000000"/>
          <w:sz w:val="28"/>
        </w:rPr>
        <w:t xml:space="preserve">бекiтеді </w:t>
      </w:r>
      <w:r>
        <w:rPr>
          <w:rFonts w:ascii="Times New Roman"/>
          <w:b w:val="false"/>
          <w:i w:val="false"/>
          <w:color w:val="000000"/>
          <w:sz w:val="28"/>
        </w:rPr>
        <w:t xml:space="preserve">; </w:t>
      </w:r>
    </w:p>
    <w:bookmarkEnd w:id="60"/>
    <w:bookmarkStart w:name="z143" w:id="61"/>
    <w:p>
      <w:pPr>
        <w:spacing w:after="0"/>
        <w:ind w:left="0"/>
        <w:jc w:val="both"/>
      </w:pPr>
      <w:r>
        <w:rPr>
          <w:rFonts w:ascii="Times New Roman"/>
          <w:b w:val="false"/>
          <w:i w:val="false"/>
          <w:color w:val="000000"/>
          <w:sz w:val="28"/>
        </w:rPr>
        <w:t xml:space="preserve">
      12) мердігердің құқықтары мен міндеттерін мұнай операцияларын жүргізуге келісім-шарт бойынша беруге рұқсат беру немесе одан бас тарту тәртiбін белгiлейдi; </w:t>
      </w:r>
    </w:p>
    <w:bookmarkEnd w:id="61"/>
    <w:bookmarkStart w:name="z144" w:id="62"/>
    <w:p>
      <w:pPr>
        <w:spacing w:after="0"/>
        <w:ind w:left="0"/>
        <w:jc w:val="both"/>
      </w:pPr>
      <w:r>
        <w:rPr>
          <w:rFonts w:ascii="Times New Roman"/>
          <w:b w:val="false"/>
          <w:i w:val="false"/>
          <w:color w:val="000000"/>
          <w:sz w:val="28"/>
        </w:rPr>
        <w:t xml:space="preserve">
      13) мұнайға және оның өмiрлiк циклiнiң процестерiне техникалық регламенттердi бекiтедi.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2003.04.07. N </w:t>
      </w:r>
      <w:r>
        <w:rPr>
          <w:rFonts w:ascii="Times New Roman"/>
          <w:b w:val="false"/>
          <w:i w:val="false"/>
          <w:color w:val="000000"/>
          <w:sz w:val="28"/>
        </w:rPr>
        <w:t xml:space="preserve">403 </w:t>
      </w:r>
      <w:r>
        <w:rPr>
          <w:rFonts w:ascii="Times New Roman"/>
          <w:b w:val="false"/>
          <w:i w:val="false"/>
          <w:color w:val="ff0000"/>
          <w:sz w:val="28"/>
        </w:rPr>
        <w:t xml:space="preserve">(бұл өзгеріс 2003 жылғы 1 шілдеден бастап күшіне енеді),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 2006.12.29. N </w:t>
      </w:r>
      <w:r>
        <w:rPr>
          <w:rFonts w:ascii="Times New Roman"/>
          <w:b w:val="false"/>
          <w:i w:val="false"/>
          <w:color w:val="000000"/>
          <w:sz w:val="28"/>
        </w:rPr>
        <w:t xml:space="preserve">209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Құзырлы органның функциялары </w:t>
      </w:r>
    </w:p>
    <w:p>
      <w:pPr>
        <w:spacing w:after="0"/>
        <w:ind w:left="0"/>
        <w:jc w:val="both"/>
      </w:pPr>
      <w:r>
        <w:rPr>
          <w:rFonts w:ascii="Times New Roman"/>
          <w:b w:val="false"/>
          <w:i w:val="false"/>
          <w:color w:val="000000"/>
          <w:sz w:val="28"/>
        </w:rPr>
        <w:t xml:space="preserve">
      1. Құзырлы органның функцияларына: </w:t>
      </w:r>
    </w:p>
    <w:bookmarkStart w:name="z145" w:id="63"/>
    <w:p>
      <w:pPr>
        <w:spacing w:after="0"/>
        <w:ind w:left="0"/>
        <w:jc w:val="both"/>
      </w:pPr>
      <w:r>
        <w:rPr>
          <w:rFonts w:ascii="Times New Roman"/>
          <w:b w:val="false"/>
          <w:i w:val="false"/>
          <w:color w:val="000000"/>
          <w:sz w:val="28"/>
        </w:rPr>
        <w:t xml:space="preserve">
      1) контрактiнiң шарттары туралы мердiгермен келiссөздер жүргiзу және мердiгермен бiрлесе отырып контрактiнiң жобасын әзiрлеу; </w:t>
      </w:r>
    </w:p>
    <w:bookmarkEnd w:id="63"/>
    <w:bookmarkStart w:name="z146" w:id="64"/>
    <w:p>
      <w:pPr>
        <w:spacing w:after="0"/>
        <w:ind w:left="0"/>
        <w:jc w:val="both"/>
      </w:pPr>
      <w:r>
        <w:rPr>
          <w:rFonts w:ascii="Times New Roman"/>
          <w:b w:val="false"/>
          <w:i w:val="false"/>
          <w:color w:val="000000"/>
          <w:sz w:val="28"/>
        </w:rPr>
        <w:t xml:space="preserve">
      1-1) тiкелей келiссөздер негiзiнде мұнай операцияларын жүргiзу құқығын беру; </w:t>
      </w:r>
    </w:p>
    <w:bookmarkEnd w:id="64"/>
    <w:bookmarkStart w:name="z147" w:id="65"/>
    <w:p>
      <w:pPr>
        <w:spacing w:after="0"/>
        <w:ind w:left="0"/>
        <w:jc w:val="both"/>
      </w:pPr>
      <w:r>
        <w:rPr>
          <w:rFonts w:ascii="Times New Roman"/>
          <w:b w:val="false"/>
          <w:i w:val="false"/>
          <w:color w:val="000000"/>
          <w:sz w:val="28"/>
        </w:rPr>
        <w:t xml:space="preserve">
      2) контрактiлiк құжаттардың жобаларына сараптама жүргiзудi ұйымдастыру; </w:t>
      </w:r>
    </w:p>
    <w:bookmarkEnd w:id="65"/>
    <w:bookmarkStart w:name="z148" w:id="66"/>
    <w:p>
      <w:pPr>
        <w:spacing w:after="0"/>
        <w:ind w:left="0"/>
        <w:jc w:val="both"/>
      </w:pPr>
      <w:r>
        <w:rPr>
          <w:rFonts w:ascii="Times New Roman"/>
          <w:b w:val="false"/>
          <w:i w:val="false"/>
          <w:color w:val="000000"/>
          <w:sz w:val="28"/>
        </w:rPr>
        <w:t xml:space="preserve">
      3) келiсiм-шартқа қол қою және оны тiркеу; </w:t>
      </w:r>
    </w:p>
    <w:bookmarkEnd w:id="66"/>
    <w:bookmarkStart w:name="z149" w:id="67"/>
    <w:p>
      <w:pPr>
        <w:spacing w:after="0"/>
        <w:ind w:left="0"/>
        <w:jc w:val="both"/>
      </w:pPr>
      <w:r>
        <w:rPr>
          <w:rFonts w:ascii="Times New Roman"/>
          <w:b w:val="false"/>
          <w:i w:val="false"/>
          <w:color w:val="000000"/>
          <w:sz w:val="28"/>
        </w:rPr>
        <w:t xml:space="preserve">
      3-1) Қазақстан Республикасының </w:t>
      </w:r>
      <w:r>
        <w:rPr>
          <w:rFonts w:ascii="Times New Roman"/>
          <w:b w:val="false"/>
          <w:i w:val="false"/>
          <w:color w:val="000000"/>
          <w:sz w:val="28"/>
        </w:rPr>
        <w:t xml:space="preserve">заңдарымен </w:t>
      </w:r>
      <w:r>
        <w:rPr>
          <w:rFonts w:ascii="Times New Roman"/>
          <w:b w:val="false"/>
          <w:i w:val="false"/>
          <w:color w:val="000000"/>
          <w:sz w:val="28"/>
        </w:rPr>
        <w:t xml:space="preserve">белгiленген өкiлеттiктерге сәйкес келiсiм-шарттарда Қазақстан Республикасының мүдделерiн бiлдiру;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(алынып тасталды) </w:t>
      </w:r>
      <w:r>
        <w:br/>
      </w:r>
      <w:r>
        <w:rPr>
          <w:rFonts w:ascii="Times New Roman"/>
          <w:b w:val="false"/>
          <w:i w:val="false"/>
          <w:color w:val="000000"/>
          <w:sz w:val="28"/>
        </w:rPr>
        <w:t>
</w:t>
      </w:r>
      <w:r>
        <w:rPr>
          <w:rFonts w:ascii="Times New Roman"/>
          <w:b w:val="false"/>
          <w:i w:val="false"/>
          <w:color w:val="ff0000"/>
          <w:sz w:val="28"/>
        </w:rPr>
        <w:t xml:space="preserve">      5) (алынып тасталды) </w:t>
      </w:r>
      <w:r>
        <w:br/>
      </w:r>
      <w:r>
        <w:rPr>
          <w:rFonts w:ascii="Times New Roman"/>
          <w:b w:val="false"/>
          <w:i w:val="false"/>
          <w:color w:val="000000"/>
          <w:sz w:val="28"/>
        </w:rPr>
        <w:t>
</w:t>
      </w:r>
    </w:p>
    <w:bookmarkStart w:name="z150" w:id="68"/>
    <w:p>
      <w:pPr>
        <w:spacing w:after="0"/>
        <w:ind w:left="0"/>
        <w:jc w:val="both"/>
      </w:pPr>
      <w:r>
        <w:rPr>
          <w:rFonts w:ascii="Times New Roman"/>
          <w:b w:val="false"/>
          <w:i w:val="false"/>
          <w:color w:val="000000"/>
          <w:sz w:val="28"/>
        </w:rPr>
        <w:t xml:space="preserve">
      6) контрактiнiң орындалу барысы туралы Үкiметке жыл сайын есеп берiп отыру; </w:t>
      </w:r>
    </w:p>
    <w:bookmarkEnd w:id="68"/>
    <w:bookmarkStart w:name="z151" w:id="69"/>
    <w:p>
      <w:pPr>
        <w:spacing w:after="0"/>
        <w:ind w:left="0"/>
        <w:jc w:val="both"/>
      </w:pPr>
      <w:r>
        <w:rPr>
          <w:rFonts w:ascii="Times New Roman"/>
          <w:b w:val="false"/>
          <w:i w:val="false"/>
          <w:color w:val="000000"/>
          <w:sz w:val="28"/>
        </w:rPr>
        <w:t xml:space="preserve">
      6-1) Қазақстан Республикасының Үкiметiне конкурсқа қойылатын, оның iшiнде ұлттық компанияның үлестiк қатысуымен қойылатын блоктардың тiзбесi бойынша ұсыныстар әзiрлеу; </w:t>
      </w:r>
    </w:p>
    <w:bookmarkEnd w:id="69"/>
    <w:bookmarkStart w:name="z152" w:id="70"/>
    <w:p>
      <w:pPr>
        <w:spacing w:after="0"/>
        <w:ind w:left="0"/>
        <w:jc w:val="both"/>
      </w:pPr>
      <w:r>
        <w:rPr>
          <w:rFonts w:ascii="Times New Roman"/>
          <w:b w:val="false"/>
          <w:i w:val="false"/>
          <w:color w:val="000000"/>
          <w:sz w:val="28"/>
        </w:rPr>
        <w:t xml:space="preserve">
      7) Қазақстан Республикасы Үкiметiнiң тапсыруы бойынша контрактiнi орындау, мұнайды экспорттау үшiн олардың аумағында труба құбырларын салу мен пайдалану, тасымалдаудың басқа да құралдарын жасау мүмкiндiгiн қамтамасыз ететiн басқа мемлекеттердiң тиiстi органдарымен келiссөздер жүргiзу және келiсiмдер жасасу енедi. </w:t>
      </w:r>
    </w:p>
    <w:bookmarkEnd w:id="70"/>
    <w:bookmarkStart w:name="z153" w:id="71"/>
    <w:p>
      <w:pPr>
        <w:spacing w:after="0"/>
        <w:ind w:left="0"/>
        <w:jc w:val="both"/>
      </w:pPr>
      <w:r>
        <w:rPr>
          <w:rFonts w:ascii="Times New Roman"/>
          <w:b w:val="false"/>
          <w:i w:val="false"/>
          <w:color w:val="000000"/>
          <w:sz w:val="28"/>
        </w:rPr>
        <w:t xml:space="preserve">
      7-1) барлауға, өндiруге, бiрлесiп барлау мен өндiруге арналған жер қойнауын пайдалану Құқығын беруге конкурсты әзiрлеу мен ұйымдастыруды жүзеге асырады; </w:t>
      </w:r>
    </w:p>
    <w:bookmarkEnd w:id="71"/>
    <w:bookmarkStart w:name="z154" w:id="72"/>
    <w:p>
      <w:pPr>
        <w:spacing w:after="0"/>
        <w:ind w:left="0"/>
        <w:jc w:val="both"/>
      </w:pPr>
      <w:r>
        <w:rPr>
          <w:rFonts w:ascii="Times New Roman"/>
          <w:b w:val="false"/>
          <w:i w:val="false"/>
          <w:color w:val="000000"/>
          <w:sz w:val="28"/>
        </w:rPr>
        <w:t xml:space="preserve">
      7-2) осы Заңға және Қазақстан Республикасының "Жер қойнауы және жер қойнауын пайдалану туралы" </w:t>
      </w:r>
      <w:r>
        <w:rPr>
          <w:rFonts w:ascii="Times New Roman"/>
          <w:b w:val="false"/>
          <w:i w:val="false"/>
          <w:color w:val="000000"/>
          <w:sz w:val="28"/>
        </w:rPr>
        <w:t xml:space="preserve">Заңының </w:t>
      </w:r>
      <w:r>
        <w:rPr>
          <w:rFonts w:ascii="Times New Roman"/>
          <w:b w:val="false"/>
          <w:i w:val="false"/>
          <w:color w:val="000000"/>
          <w:sz w:val="28"/>
        </w:rPr>
        <w:t xml:space="preserve">14 және 15-баптарына сәйкес мұнай операцияларын жүргiзуге арналған құқықтарды беруге рұқсат етедi; </w:t>
      </w:r>
    </w:p>
    <w:bookmarkEnd w:id="72"/>
    <w:bookmarkStart w:name="z155" w:id="73"/>
    <w:p>
      <w:pPr>
        <w:spacing w:after="0"/>
        <w:ind w:left="0"/>
        <w:jc w:val="both"/>
      </w:pPr>
      <w:r>
        <w:rPr>
          <w:rFonts w:ascii="Times New Roman"/>
          <w:b w:val="false"/>
          <w:i w:val="false"/>
          <w:color w:val="000000"/>
          <w:sz w:val="28"/>
        </w:rPr>
        <w:t xml:space="preserve">
      7-3) мұнай операцияларын жүргiзуге арналған келiсiм-шарттар талаптарының сақталуына </w:t>
      </w:r>
      <w:r>
        <w:rPr>
          <w:rFonts w:ascii="Times New Roman"/>
          <w:b w:val="false"/>
          <w:i w:val="false"/>
          <w:color w:val="000000"/>
          <w:sz w:val="28"/>
        </w:rPr>
        <w:t xml:space="preserve">мониторингтi </w:t>
      </w:r>
      <w:r>
        <w:rPr>
          <w:rFonts w:ascii="Times New Roman"/>
          <w:b w:val="false"/>
          <w:i w:val="false"/>
          <w:color w:val="000000"/>
          <w:sz w:val="28"/>
        </w:rPr>
        <w:t xml:space="preserve">және бақылауды жүзеге асырады; </w:t>
      </w:r>
    </w:p>
    <w:bookmarkEnd w:id="73"/>
    <w:bookmarkStart w:name="z156" w:id="74"/>
    <w:p>
      <w:pPr>
        <w:spacing w:after="0"/>
        <w:ind w:left="0"/>
        <w:jc w:val="both"/>
      </w:pPr>
      <w:r>
        <w:rPr>
          <w:rFonts w:ascii="Times New Roman"/>
          <w:b w:val="false"/>
          <w:i w:val="false"/>
          <w:color w:val="000000"/>
          <w:sz w:val="28"/>
        </w:rPr>
        <w:t xml:space="preserve">
      7-4) кен орнын әзiрлеу жобасына сәйкес мұнай өндiрудi, сондай-ақ оның айналымын мемлекеттiк реттеудi жүзеге асырады. </w:t>
      </w:r>
    </w:p>
    <w:bookmarkEnd w:id="74"/>
    <w:bookmarkStart w:name="z157" w:id="75"/>
    <w:p>
      <w:pPr>
        <w:spacing w:after="0"/>
        <w:ind w:left="0"/>
        <w:jc w:val="both"/>
      </w:pPr>
      <w:r>
        <w:rPr>
          <w:rFonts w:ascii="Times New Roman"/>
          <w:b w:val="false"/>
          <w:i w:val="false"/>
          <w:color w:val="000000"/>
          <w:sz w:val="28"/>
        </w:rPr>
        <w:t xml:space="preserve">
      8) әрбiр жер қойнауын пайдаланушының бiрдей қол жеткiзу принциптерiне сүйенiп, магистральдық құбырлар мен темiр жол эстакадаларының қуатын пайдалануды бекiтедi. </w:t>
      </w:r>
    </w:p>
    <w:bookmarkEnd w:id="75"/>
    <w:p>
      <w:pPr>
        <w:spacing w:after="0"/>
        <w:ind w:left="0"/>
        <w:jc w:val="both"/>
      </w:pPr>
      <w:r>
        <w:rPr>
          <w:rFonts w:ascii="Times New Roman"/>
          <w:b w:val="false"/>
          <w:i w:val="false"/>
          <w:color w:val="000000"/>
          <w:sz w:val="28"/>
        </w:rPr>
        <w:t xml:space="preserve">
      Бұл ретте өздерiнiң ресурстарын тасымалдау үшiн балама техникалық мүмкiндiгi жоқ (автокөлiктен басқа) жер қойнауын пайдаланушылар нақты үлгiдегi (түрдегi) көлiк жүйесiне кiрудiң басым құқығын пайдаланады; </w:t>
      </w:r>
    </w:p>
    <w:bookmarkStart w:name="z158" w:id="76"/>
    <w:p>
      <w:pPr>
        <w:spacing w:after="0"/>
        <w:ind w:left="0"/>
        <w:jc w:val="both"/>
      </w:pPr>
      <w:r>
        <w:rPr>
          <w:rFonts w:ascii="Times New Roman"/>
          <w:b w:val="false"/>
          <w:i w:val="false"/>
          <w:color w:val="000000"/>
          <w:sz w:val="28"/>
        </w:rPr>
        <w:t xml:space="preserve">
      9) жер қойнауын пайдаланушылар үшiн техникалық-экономикалық негiздемеде қабылданған мұнай өткiзудiң есептеу бағалары шегiнде, келiсiм-шартқа қол қою кезiндегi техникалық-экономикалық негiздеменiң экономикалық көрсеткiштерiн негiзге ала отырып, Қазақстан Республикасының iшкi нарығына қайта өңдеу үшiн шикi мұнай жеткiзу көлемiн анықтайды; </w:t>
      </w:r>
    </w:p>
    <w:bookmarkEnd w:id="76"/>
    <w:bookmarkStart w:name="z159" w:id="77"/>
    <w:p>
      <w:pPr>
        <w:spacing w:after="0"/>
        <w:ind w:left="0"/>
        <w:jc w:val="both"/>
      </w:pPr>
      <w:r>
        <w:rPr>
          <w:rFonts w:ascii="Times New Roman"/>
          <w:b w:val="false"/>
          <w:i w:val="false"/>
          <w:color w:val="000000"/>
          <w:sz w:val="28"/>
        </w:rPr>
        <w:t xml:space="preserve">
      10) осындай қажеттiлiк болған жағдайда iшкi нарықтың жанар-жағар май материалдарына мұқтаждығын жабуға қажеттi көлемде, Қазақстан Республикасының iшкi нарығында қайта өңдеуге арналған мұнайдың көлемiн графиктермен (жылдық және ай сайынғы) белгiлейдi. </w:t>
      </w:r>
    </w:p>
    <w:bookmarkEnd w:id="77"/>
    <w:bookmarkStart w:name="z160" w:id="78"/>
    <w:p>
      <w:pPr>
        <w:spacing w:after="0"/>
        <w:ind w:left="0"/>
        <w:jc w:val="both"/>
      </w:pPr>
      <w:r>
        <w:rPr>
          <w:rFonts w:ascii="Times New Roman"/>
          <w:b w:val="false"/>
          <w:i w:val="false"/>
          <w:color w:val="000000"/>
          <w:sz w:val="28"/>
        </w:rPr>
        <w:t xml:space="preserve">
      11) мұнай-газ саласындағы нормативтiк-техникалық құжаттарды әзiрлеу және бекiту; </w:t>
      </w:r>
    </w:p>
    <w:bookmarkEnd w:id="78"/>
    <w:bookmarkStart w:name="z161" w:id="79"/>
    <w:p>
      <w:pPr>
        <w:spacing w:after="0"/>
        <w:ind w:left="0"/>
        <w:jc w:val="both"/>
      </w:pPr>
      <w:r>
        <w:rPr>
          <w:rFonts w:ascii="Times New Roman"/>
          <w:b w:val="false"/>
          <w:i w:val="false"/>
          <w:color w:val="000000"/>
          <w:sz w:val="28"/>
        </w:rPr>
        <w:t xml:space="preserve">
      12) мұнай операцияларын жүргiзу және мұнай тасымалдау саласында адам өмiрi мен денсаулығына және қоршаған ортаға зиян келтiретiн тәуекелдерге талдау жасау және оларды бағалау; </w:t>
      </w:r>
    </w:p>
    <w:bookmarkEnd w:id="79"/>
    <w:bookmarkStart w:name="z162" w:id="80"/>
    <w:p>
      <w:pPr>
        <w:spacing w:after="0"/>
        <w:ind w:left="0"/>
        <w:jc w:val="both"/>
      </w:pPr>
      <w:r>
        <w:rPr>
          <w:rFonts w:ascii="Times New Roman"/>
          <w:b w:val="false"/>
          <w:i w:val="false"/>
          <w:color w:val="000000"/>
          <w:sz w:val="28"/>
        </w:rPr>
        <w:t xml:space="preserve">
      13) мұнайға және оның өмiрлiк циклiнiң процестерiне қойылатын техникалық регламенттердi әзiрлеу; </w:t>
      </w:r>
    </w:p>
    <w:bookmarkEnd w:id="80"/>
    <w:bookmarkStart w:name="z163" w:id="81"/>
    <w:p>
      <w:pPr>
        <w:spacing w:after="0"/>
        <w:ind w:left="0"/>
        <w:jc w:val="both"/>
      </w:pPr>
      <w:r>
        <w:rPr>
          <w:rFonts w:ascii="Times New Roman"/>
          <w:b w:val="false"/>
          <w:i w:val="false"/>
          <w:color w:val="000000"/>
          <w:sz w:val="28"/>
        </w:rPr>
        <w:t xml:space="preserve">
      14) техникалық регламенттерде белгiленген, мұнайға және оның өмiрлiк циклiнiң процестерiне қойылатын талаптардың орындалуына мемлекеттiк бақылауды жүзеге асыру енедi. </w:t>
      </w:r>
    </w:p>
    <w:bookmarkEnd w:id="81"/>
    <w:bookmarkStart w:name="z164" w:id="82"/>
    <w:p>
      <w:pPr>
        <w:spacing w:after="0"/>
        <w:ind w:left="0"/>
        <w:jc w:val="both"/>
      </w:pPr>
      <w:r>
        <w:rPr>
          <w:rFonts w:ascii="Times New Roman"/>
          <w:b w:val="false"/>
          <w:i w:val="false"/>
          <w:color w:val="000000"/>
          <w:sz w:val="28"/>
        </w:rPr>
        <w:t xml:space="preserve">
      2. Құзырлы орган: </w:t>
      </w:r>
    </w:p>
    <w:bookmarkEnd w:id="82"/>
    <w:p>
      <w:pPr>
        <w:spacing w:after="0"/>
        <w:ind w:left="0"/>
        <w:jc w:val="both"/>
      </w:pPr>
      <w:r>
        <w:rPr>
          <w:rFonts w:ascii="Times New Roman"/>
          <w:b w:val="false"/>
          <w:i w:val="false"/>
          <w:color w:val="000000"/>
          <w:sz w:val="28"/>
        </w:rPr>
        <w:t xml:space="preserve">
      1) Қазақстан Республикасының мүддесiн сақтауды қамтамасыз етуге; </w:t>
      </w:r>
    </w:p>
    <w:bookmarkStart w:name="z165" w:id="83"/>
    <w:p>
      <w:pPr>
        <w:spacing w:after="0"/>
        <w:ind w:left="0"/>
        <w:jc w:val="both"/>
      </w:pPr>
      <w:r>
        <w:rPr>
          <w:rFonts w:ascii="Times New Roman"/>
          <w:b w:val="false"/>
          <w:i w:val="false"/>
          <w:color w:val="000000"/>
          <w:sz w:val="28"/>
        </w:rPr>
        <w:t xml:space="preserve">
      2) кен орындарының қорына мемлекеттiк сараптама жүргiзiп, өнеркәсiптiк санаттар қорларының бар екенi расталғаннан кейiн ғана өндiруге арналған конкурс өткiзуге және келiсiм-шарттар жасауға мiндеттi.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2003.04.07. N </w:t>
      </w:r>
      <w:r>
        <w:rPr>
          <w:rFonts w:ascii="Times New Roman"/>
          <w:b w:val="false"/>
          <w:i w:val="false"/>
          <w:color w:val="000000"/>
          <w:sz w:val="28"/>
        </w:rPr>
        <w:t xml:space="preserve">403 </w:t>
      </w:r>
      <w:r>
        <w:rPr>
          <w:rFonts w:ascii="Times New Roman"/>
          <w:b w:val="false"/>
          <w:i w:val="false"/>
          <w:color w:val="ff0000"/>
          <w:sz w:val="28"/>
        </w:rPr>
        <w:t xml:space="preserve">, (бұл өзгеріс 2003 жылғы 1 шілдеден бастап күшіне енеді),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2005.10.14. </w:t>
      </w:r>
      <w:r>
        <w:rPr>
          <w:rFonts w:ascii="Times New Roman"/>
          <w:b w:val="false"/>
          <w:i w:val="false"/>
          <w:color w:val="000000"/>
          <w:sz w:val="28"/>
        </w:rPr>
        <w:t xml:space="preserve">N 79 </w:t>
      </w:r>
      <w:r>
        <w:rPr>
          <w:rFonts w:ascii="Times New Roman"/>
          <w:b w:val="false"/>
          <w:i w:val="false"/>
          <w:color w:val="ff0000"/>
          <w:sz w:val="28"/>
        </w:rPr>
        <w:t xml:space="preserve">, 2006.12.29. N </w:t>
      </w:r>
      <w:r>
        <w:rPr>
          <w:rFonts w:ascii="Times New Roman"/>
          <w:b w:val="false"/>
          <w:i w:val="false"/>
          <w:color w:val="000000"/>
          <w:sz w:val="28"/>
        </w:rPr>
        <w:t xml:space="preserve">209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Жер қойнауын зерттеу және пайдалану жөнiндегi уәкілетті органның құзыреті </w:t>
      </w:r>
    </w:p>
    <w:p>
      <w:pPr>
        <w:spacing w:after="0"/>
        <w:ind w:left="0"/>
        <w:jc w:val="both"/>
      </w:pPr>
      <w:r>
        <w:rPr>
          <w:rFonts w:ascii="Times New Roman"/>
          <w:b w:val="false"/>
          <w:i w:val="false"/>
          <w:color w:val="000000"/>
          <w:sz w:val="28"/>
        </w:rPr>
        <w:t xml:space="preserve">
      Жер қойнауын зерттеу және пайдалану жөніндегі </w:t>
      </w:r>
      <w:r>
        <w:rPr>
          <w:rFonts w:ascii="Times New Roman"/>
          <w:b w:val="false"/>
          <w:i w:val="false"/>
          <w:color w:val="000000"/>
          <w:sz w:val="28"/>
        </w:rPr>
        <w:t>уәкiлетті органның</w:t>
      </w:r>
      <w:r>
        <w:rPr>
          <w:rFonts w:ascii="Times New Roman"/>
          <w:b w:val="false"/>
          <w:i w:val="false"/>
          <w:color w:val="000000"/>
          <w:sz w:val="28"/>
        </w:rPr>
        <w:t xml:space="preserve"> құзыретіне: </w:t>
      </w:r>
    </w:p>
    <w:bookmarkStart w:name="z284" w:id="84"/>
    <w:p>
      <w:pPr>
        <w:spacing w:after="0"/>
        <w:ind w:left="0"/>
        <w:jc w:val="both"/>
      </w:pPr>
      <w:r>
        <w:rPr>
          <w:rFonts w:ascii="Times New Roman"/>
          <w:b w:val="false"/>
          <w:i w:val="false"/>
          <w:color w:val="000000"/>
          <w:sz w:val="28"/>
        </w:rPr>
        <w:t xml:space="preserve">
      1) геологиялық және тау-кендік бөлуге дайындау және беру; </w:t>
      </w:r>
    </w:p>
    <w:bookmarkEnd w:id="84"/>
    <w:bookmarkStart w:name="z285" w:id="85"/>
    <w:p>
      <w:pPr>
        <w:spacing w:after="0"/>
        <w:ind w:left="0"/>
        <w:jc w:val="both"/>
      </w:pPr>
      <w:r>
        <w:rPr>
          <w:rFonts w:ascii="Times New Roman"/>
          <w:b w:val="false"/>
          <w:i w:val="false"/>
          <w:color w:val="000000"/>
          <w:sz w:val="28"/>
        </w:rPr>
        <w:t xml:space="preserve">
      2) барлауды немесе өндiрудi жүзеге асыру жұмыстарының бағдарламасын келісу; </w:t>
      </w:r>
    </w:p>
    <w:bookmarkEnd w:id="85"/>
    <w:bookmarkStart w:name="z286" w:id="86"/>
    <w:p>
      <w:pPr>
        <w:spacing w:after="0"/>
        <w:ind w:left="0"/>
        <w:jc w:val="both"/>
      </w:pPr>
      <w:r>
        <w:rPr>
          <w:rFonts w:ascii="Times New Roman"/>
          <w:b w:val="false"/>
          <w:i w:val="false"/>
          <w:color w:val="000000"/>
          <w:sz w:val="28"/>
        </w:rPr>
        <w:t xml:space="preserve">
      3) жылдық жұмыс бағдарламасына мердігер ұсынған өзгерістерді келiсу; </w:t>
      </w:r>
    </w:p>
    <w:bookmarkEnd w:id="86"/>
    <w:bookmarkStart w:name="z287" w:id="87"/>
    <w:p>
      <w:pPr>
        <w:spacing w:after="0"/>
        <w:ind w:left="0"/>
        <w:jc w:val="both"/>
      </w:pPr>
      <w:r>
        <w:rPr>
          <w:rFonts w:ascii="Times New Roman"/>
          <w:b w:val="false"/>
          <w:i w:val="false"/>
          <w:color w:val="000000"/>
          <w:sz w:val="28"/>
        </w:rPr>
        <w:t xml:space="preserve">
      4) жылдық жұмыс бағдарламаларын келісу кiредi.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Қазақстан Республикасының  2005.10.14. </w:t>
      </w:r>
      <w:r>
        <w:rPr>
          <w:rFonts w:ascii="Times New Roman"/>
          <w:b w:val="false"/>
          <w:i w:val="false"/>
          <w:color w:val="000000"/>
          <w:sz w:val="28"/>
        </w:rPr>
        <w:t xml:space="preserve">N 79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6-2-бап. Қоршаған ортаны қорғау саласындағы уәкілеттi органның құзыреті </w:t>
      </w:r>
    </w:p>
    <w:p>
      <w:pPr>
        <w:spacing w:after="0"/>
        <w:ind w:left="0"/>
        <w:jc w:val="both"/>
      </w:pPr>
      <w:r>
        <w:rPr>
          <w:rFonts w:ascii="Times New Roman"/>
          <w:b w:val="false"/>
          <w:i w:val="false"/>
          <w:color w:val="000000"/>
          <w:sz w:val="28"/>
        </w:rPr>
        <w:t xml:space="preserve">
      Қоршаған ортаны қорғау саласындағы уәкiлеттi органның құзыретіне: </w:t>
      </w:r>
    </w:p>
    <w:bookmarkStart w:name="z281" w:id="88"/>
    <w:p>
      <w:pPr>
        <w:spacing w:after="0"/>
        <w:ind w:left="0"/>
        <w:jc w:val="both"/>
      </w:pPr>
      <w:r>
        <w:rPr>
          <w:rFonts w:ascii="Times New Roman"/>
          <w:b w:val="false"/>
          <w:i w:val="false"/>
          <w:color w:val="000000"/>
          <w:sz w:val="28"/>
        </w:rPr>
        <w:t xml:space="preserve">
      1) жер қойнауын қорғау саласындағы мемлекеттік бақылауды жүзеге асыру; </w:t>
      </w:r>
    </w:p>
    <w:bookmarkEnd w:id="88"/>
    <w:bookmarkStart w:name="z282" w:id="89"/>
    <w:p>
      <w:pPr>
        <w:spacing w:after="0"/>
        <w:ind w:left="0"/>
        <w:jc w:val="both"/>
      </w:pPr>
      <w:r>
        <w:rPr>
          <w:rFonts w:ascii="Times New Roman"/>
          <w:b w:val="false"/>
          <w:i w:val="false"/>
          <w:color w:val="000000"/>
          <w:sz w:val="28"/>
        </w:rPr>
        <w:t xml:space="preserve">
      2) мұнай операцияларын жүргізу, мұнай-газ құбырларын салу және пайдалану кезiнде аварияларды және өзге де қауіпті жағдайларды болғызбау жөнiндегі іс-шаралар бағдарламаларын келісу; </w:t>
      </w:r>
    </w:p>
    <w:bookmarkEnd w:id="89"/>
    <w:bookmarkStart w:name="z283" w:id="90"/>
    <w:p>
      <w:pPr>
        <w:spacing w:after="0"/>
        <w:ind w:left="0"/>
        <w:jc w:val="both"/>
      </w:pPr>
      <w:r>
        <w:rPr>
          <w:rFonts w:ascii="Times New Roman"/>
          <w:b w:val="false"/>
          <w:i w:val="false"/>
          <w:color w:val="000000"/>
          <w:sz w:val="28"/>
        </w:rPr>
        <w:t xml:space="preserve">
      3) жер қойнауын пайдалану объектілерiн консервациялауды және жоюды мемлекеттік бақылауды жүзеге асыру кiреді.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6-2-баппен толықтырылды - Қазақстан Республикасының  2005.10.14. </w:t>
      </w:r>
      <w:r>
        <w:rPr>
          <w:rFonts w:ascii="Times New Roman"/>
          <w:b w:val="false"/>
          <w:i w:val="false"/>
          <w:color w:val="000000"/>
          <w:sz w:val="28"/>
        </w:rPr>
        <w:t xml:space="preserve">N 79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Облыстық (республикалық маңызы бар қаланың, астананың) атқарушы органдардың құзыретi </w:t>
      </w:r>
    </w:p>
    <w:p>
      <w:pPr>
        <w:spacing w:after="0"/>
        <w:ind w:left="0"/>
        <w:jc w:val="both"/>
      </w:pPr>
      <w:r>
        <w:rPr>
          <w:rFonts w:ascii="Times New Roman"/>
          <w:b w:val="false"/>
          <w:i w:val="false"/>
          <w:color w:val="000000"/>
          <w:sz w:val="28"/>
        </w:rPr>
        <w:t xml:space="preserve">
      Облыстық (республикалық маңызы бар қаланың, астананың) атқарушы органдар: </w:t>
      </w:r>
    </w:p>
    <w:bookmarkStart w:name="z277" w:id="91"/>
    <w:p>
      <w:pPr>
        <w:spacing w:after="0"/>
        <w:ind w:left="0"/>
        <w:jc w:val="both"/>
      </w:pPr>
      <w:r>
        <w:rPr>
          <w:rFonts w:ascii="Times New Roman"/>
          <w:b w:val="false"/>
          <w:i w:val="false"/>
          <w:color w:val="000000"/>
          <w:sz w:val="28"/>
        </w:rPr>
        <w:t xml:space="preserve">
      1) контракт жасалғаннан кейiн Қазақстан Республикасының жер туралы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мердiгерге жер бөлiгiн бередi; </w:t>
      </w:r>
    </w:p>
    <w:bookmarkEnd w:id="91"/>
    <w:bookmarkStart w:name="z278" w:id="92"/>
    <w:p>
      <w:pPr>
        <w:spacing w:after="0"/>
        <w:ind w:left="0"/>
        <w:jc w:val="both"/>
      </w:pPr>
      <w:r>
        <w:rPr>
          <w:rFonts w:ascii="Times New Roman"/>
          <w:b w:val="false"/>
          <w:i w:val="false"/>
          <w:color w:val="000000"/>
          <w:sz w:val="28"/>
        </w:rPr>
        <w:t xml:space="preserve">
      2) өңiрдiң экономикалық және экологиялық ерекшелiктерiн ескере отырып, өңiрдiң тиiстi аумағында Қазақстан Республикасының мұнай-газ саласын дамытудың мемлекеттiк бағдарламасының iске асырылуына қатысуға құқылы; </w:t>
      </w:r>
    </w:p>
    <w:bookmarkEnd w:id="92"/>
    <w:bookmarkStart w:name="z279" w:id="93"/>
    <w:p>
      <w:pPr>
        <w:spacing w:after="0"/>
        <w:ind w:left="0"/>
        <w:jc w:val="both"/>
      </w:pPr>
      <w:r>
        <w:rPr>
          <w:rFonts w:ascii="Times New Roman"/>
          <w:b w:val="false"/>
          <w:i w:val="false"/>
          <w:color w:val="000000"/>
          <w:sz w:val="28"/>
        </w:rPr>
        <w:t xml:space="preserve">
      3) өздерiне заң актiлерiмен берiлген құзыры шегiнде мұнай операцияларын жүргiзу үшiн бөлiнген жер және су учаскелерiнiң қорғалуына, экологиялық қауiпсiздiк ережелерiнiң сақталуына, археологиялық ескерткiштер мен басқа да тарихи-мәдени мұра объектiлерiнiң қорғалуына бақылауды жүзеге асырады; </w:t>
      </w:r>
    </w:p>
    <w:bookmarkEnd w:id="93"/>
    <w:bookmarkStart w:name="z280" w:id="94"/>
    <w:p>
      <w:pPr>
        <w:spacing w:after="0"/>
        <w:ind w:left="0"/>
        <w:jc w:val="both"/>
      </w:pPr>
      <w:r>
        <w:rPr>
          <w:rFonts w:ascii="Times New Roman"/>
          <w:b w:val="false"/>
          <w:i w:val="false"/>
          <w:color w:val="000000"/>
          <w:sz w:val="28"/>
        </w:rPr>
        <w:t xml:space="preserve">
      4) халық әлеуметтiк-экономикалық және экологиялық мүдделерiн сақтаумен байланысты мәселелердi шешу үшiн мердiгермен келiссөздер жүргiзуге қатысады.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Ұлттық компанияның мiндеттерi </w:t>
      </w:r>
    </w:p>
    <w:p>
      <w:pPr>
        <w:spacing w:after="0"/>
        <w:ind w:left="0"/>
        <w:jc w:val="both"/>
      </w:pPr>
      <w:r>
        <w:rPr>
          <w:rFonts w:ascii="Times New Roman"/>
          <w:b w:val="false"/>
          <w:i w:val="false"/>
          <w:color w:val="000000"/>
          <w:sz w:val="28"/>
        </w:rPr>
        <w:t xml:space="preserve">
      Ұлттық компанияның мiндеттерi: </w:t>
      </w:r>
    </w:p>
    <w:bookmarkStart w:name="z276" w:id="95"/>
    <w:p>
      <w:pPr>
        <w:spacing w:after="0"/>
        <w:ind w:left="0"/>
        <w:jc w:val="both"/>
      </w:pPr>
      <w:r>
        <w:rPr>
          <w:rFonts w:ascii="Times New Roman"/>
          <w:b w:val="false"/>
          <w:i w:val="false"/>
          <w:color w:val="000000"/>
          <w:sz w:val="28"/>
        </w:rPr>
        <w:t xml:space="preserve">
      1) ұдайы өндiру қарқынын пайдалану және мұнай ресурстарын одан әрi арттыру стратегиясын әзiрлеуге қатысу; </w:t>
      </w:r>
    </w:p>
    <w:bookmarkEnd w:id="95"/>
    <w:bookmarkStart w:name="z275" w:id="96"/>
    <w:p>
      <w:pPr>
        <w:spacing w:after="0"/>
        <w:ind w:left="0"/>
        <w:jc w:val="both"/>
      </w:pPr>
      <w:r>
        <w:rPr>
          <w:rFonts w:ascii="Times New Roman"/>
          <w:b w:val="false"/>
          <w:i w:val="false"/>
          <w:color w:val="000000"/>
          <w:sz w:val="28"/>
        </w:rPr>
        <w:t xml:space="preserve">
      2) Қазақстан Республикасының Үкiметi </w:t>
      </w:r>
      <w:r>
        <w:rPr>
          <w:rFonts w:ascii="Times New Roman"/>
          <w:b w:val="false"/>
          <w:i w:val="false"/>
          <w:color w:val="000000"/>
          <w:sz w:val="28"/>
        </w:rPr>
        <w:t xml:space="preserve">айқындайтын </w:t>
      </w:r>
      <w:r>
        <w:rPr>
          <w:rFonts w:ascii="Times New Roman"/>
          <w:b w:val="false"/>
          <w:i w:val="false"/>
          <w:color w:val="000000"/>
          <w:sz w:val="28"/>
        </w:rPr>
        <w:t xml:space="preserve">тәртiппен және келiсiм-шартта бекiтiлген өкiлеттiктер шегiнде ұлттық компанияның үлестiк қатысуын көздейтiн мердігерлермен жасалған келісім-шарттарда мемлекет мүддесiн бiлдiру; </w:t>
      </w:r>
    </w:p>
    <w:bookmarkEnd w:id="96"/>
    <w:bookmarkStart w:name="z274" w:id="97"/>
    <w:p>
      <w:pPr>
        <w:spacing w:after="0"/>
        <w:ind w:left="0"/>
        <w:jc w:val="both"/>
      </w:pPr>
      <w:r>
        <w:rPr>
          <w:rFonts w:ascii="Times New Roman"/>
          <w:b w:val="false"/>
          <w:i w:val="false"/>
          <w:color w:val="000000"/>
          <w:sz w:val="28"/>
        </w:rPr>
        <w:t xml:space="preserve">
      2-1) Қазақстан Республикасы Үкiметiнiң шешiмi бойынша келiсiм-шарттарда үлестiк қатысу арқылы конкурс жеңiмпаздарымен бiрлесiп мұнай операцияларын жүргiзу; </w:t>
      </w:r>
    </w:p>
    <w:bookmarkEnd w:id="97"/>
    <w:bookmarkStart w:name="z273" w:id="98"/>
    <w:p>
      <w:pPr>
        <w:spacing w:after="0"/>
        <w:ind w:left="0"/>
        <w:jc w:val="both"/>
      </w:pPr>
      <w:r>
        <w:rPr>
          <w:rFonts w:ascii="Times New Roman"/>
          <w:b w:val="false"/>
          <w:i w:val="false"/>
          <w:color w:val="000000"/>
          <w:sz w:val="28"/>
        </w:rPr>
        <w:t xml:space="preserve">
      2-2) оларға тiкелей келiсiм негiзiнде ұсынылған блоктарда мұнай операцияларын жүргiзу; </w:t>
      </w:r>
    </w:p>
    <w:bookmarkEnd w:id="98"/>
    <w:bookmarkStart w:name="z272" w:id="99"/>
    <w:p>
      <w:pPr>
        <w:spacing w:after="0"/>
        <w:ind w:left="0"/>
        <w:jc w:val="both"/>
      </w:pPr>
      <w:r>
        <w:rPr>
          <w:rFonts w:ascii="Times New Roman"/>
          <w:b w:val="false"/>
          <w:i w:val="false"/>
          <w:color w:val="000000"/>
          <w:sz w:val="28"/>
        </w:rPr>
        <w:t xml:space="preserve">
      2-3) мұнай-газ саласында бiрыңғай мемлекеттiк саясатты iске асыруға қатысу; </w:t>
      </w:r>
    </w:p>
    <w:bookmarkEnd w:id="99"/>
    <w:bookmarkStart w:name="z271" w:id="100"/>
    <w:p>
      <w:pPr>
        <w:spacing w:after="0"/>
        <w:ind w:left="0"/>
        <w:jc w:val="both"/>
      </w:pPr>
      <w:r>
        <w:rPr>
          <w:rFonts w:ascii="Times New Roman"/>
          <w:b w:val="false"/>
          <w:i w:val="false"/>
          <w:color w:val="000000"/>
          <w:sz w:val="28"/>
        </w:rPr>
        <w:t xml:space="preserve">
      3) Қазақстан Республикасының аумағында, Каспий және Арал теңіздерi секторын қоса алғанда, мұнай операцияларына конкурстар ұйымдастыруға қатысу; </w:t>
      </w:r>
    </w:p>
    <w:bookmarkEnd w:id="100"/>
    <w:bookmarkStart w:name="z270" w:id="101"/>
    <w:p>
      <w:pPr>
        <w:spacing w:after="0"/>
        <w:ind w:left="0"/>
        <w:jc w:val="both"/>
      </w:pPr>
      <w:r>
        <w:rPr>
          <w:rFonts w:ascii="Times New Roman"/>
          <w:b w:val="false"/>
          <w:i w:val="false"/>
          <w:color w:val="000000"/>
          <w:sz w:val="28"/>
        </w:rPr>
        <w:t xml:space="preserve">
      4) Қазақстан Республикасының мұнай-газ операцияларын жүзеге асыру жөнiндегi халықаралық және iшкi жобаларына Қазақстан Республикасының заңдарында белгiленген тәртiппен қатысу. </w:t>
      </w:r>
    </w:p>
    <w:bookmarkEnd w:id="101"/>
    <w:bookmarkStart w:name="z269" w:id="102"/>
    <w:p>
      <w:pPr>
        <w:spacing w:after="0"/>
        <w:ind w:left="0"/>
        <w:jc w:val="both"/>
      </w:pPr>
      <w:r>
        <w:rPr>
          <w:rFonts w:ascii="Times New Roman"/>
          <w:b w:val="false"/>
          <w:i w:val="false"/>
          <w:color w:val="000000"/>
          <w:sz w:val="28"/>
        </w:rPr>
        <w:t xml:space="preserve">
      5) Қазақстан Республикасының көмiрсутегi шикiзатын тасымалдау жөнiндегi халықаралық және iшкi жобаларына Қазақстан Республикасының заңдарында белгiленген тәртiппен қатысу; </w:t>
      </w:r>
    </w:p>
    <w:bookmarkEnd w:id="102"/>
    <w:bookmarkStart w:name="z268" w:id="103"/>
    <w:p>
      <w:pPr>
        <w:spacing w:after="0"/>
        <w:ind w:left="0"/>
        <w:jc w:val="both"/>
      </w:pPr>
      <w:r>
        <w:rPr>
          <w:rFonts w:ascii="Times New Roman"/>
          <w:b w:val="false"/>
          <w:i w:val="false"/>
          <w:color w:val="000000"/>
          <w:sz w:val="28"/>
        </w:rPr>
        <w:t xml:space="preserve">
      6) келiсiм-шарттардың орындалу барысы туралы Қазақстан Республикасы Үкiметiнiң жыл сайынғы есептерiн әзiрлеуге қатысу; </w:t>
      </w:r>
    </w:p>
    <w:bookmarkEnd w:id="103"/>
    <w:bookmarkStart w:name="z267" w:id="104"/>
    <w:p>
      <w:pPr>
        <w:spacing w:after="0"/>
        <w:ind w:left="0"/>
        <w:jc w:val="both"/>
      </w:pPr>
      <w:r>
        <w:rPr>
          <w:rFonts w:ascii="Times New Roman"/>
          <w:b w:val="false"/>
          <w:i w:val="false"/>
          <w:color w:val="000000"/>
          <w:sz w:val="28"/>
        </w:rPr>
        <w:t xml:space="preserve">
      7) көмiрсутегiн барлау, әзiрлеу, өндiру, өңдеу, сату, тасымалдау, мұнай-газ құбырлары мен мұнай-газ кәсiпшiлiгi инфрақұрылымын жобалау, салу, пайдалану мәселелерi жөнiндегi корпоративтiк басқаруды және мониторингтi жүзеге асыру болып табылады. </w:t>
      </w:r>
    </w:p>
    <w:bookmarkEnd w:id="104"/>
    <w:p>
      <w:pPr>
        <w:spacing w:after="0"/>
        <w:ind w:left="0"/>
        <w:jc w:val="both"/>
      </w:pPr>
      <w:r>
        <w:rPr>
          <w:rFonts w:ascii="Times New Roman"/>
          <w:b w:val="false"/>
          <w:i w:val="false"/>
          <w:color w:val="000000"/>
          <w:sz w:val="28"/>
        </w:rPr>
        <w:t xml:space="preserve">
      Ұлттық компания мердiгер болып табылатын келiсiм-шарттар бойынша Қазақстан Республикасының пайдасына қол қою бонусын төлеу, сондай-ақ бiрлескен қызмет туралы шартта өзгеше көзделмесе, барлауды қаржыландыруды оның стратегиялық серiктесi жүргiзедi. </w:t>
      </w:r>
    </w:p>
    <w:p>
      <w:pPr>
        <w:spacing w:after="0"/>
        <w:ind w:left="0"/>
        <w:jc w:val="both"/>
      </w:pPr>
      <w:r>
        <w:rPr>
          <w:rFonts w:ascii="Times New Roman"/>
          <w:b w:val="false"/>
          <w:i w:val="false"/>
          <w:color w:val="000000"/>
          <w:sz w:val="28"/>
        </w:rPr>
        <w:t xml:space="preserve">
      Құзыреттi орган жосықсыз мердiгермен барлауға, өндiруге, бiрлескен барлау мен өндiруге арналған келiсiм-шартты бұзған кезде ұлттық компания келiсiм-шарттық аумақты өз қарамағына алады. Құзыреттi орган келiсiм-шартты бұзған кезде көрсетiлген аумақтағы бұрынғы мердiгердiң мүлкi, ғимараттары, жабдықтары белгiленген тәртiппен республиканың меншiгiне өтедi. </w:t>
      </w:r>
    </w:p>
    <w:p>
      <w:pPr>
        <w:spacing w:after="0"/>
        <w:ind w:left="0"/>
        <w:jc w:val="both"/>
      </w:pPr>
      <w:r>
        <w:rPr>
          <w:rFonts w:ascii="Times New Roman"/>
          <w:b w:val="false"/>
          <w:i w:val="false"/>
          <w:color w:val="000000"/>
          <w:sz w:val="28"/>
        </w:rPr>
        <w:t xml:space="preserve">
      Ұлттық компания және құзыреттi орган бұрын қолданылған келiсiм-шартқа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қажеттi өзгерiстер енгiзедi. </w:t>
      </w:r>
    </w:p>
    <w:p>
      <w:pPr>
        <w:spacing w:after="0"/>
        <w:ind w:left="0"/>
        <w:jc w:val="both"/>
      </w:pPr>
      <w:r>
        <w:rPr>
          <w:rFonts w:ascii="Times New Roman"/>
          <w:b w:val="false"/>
          <w:i w:val="false"/>
          <w:color w:val="000000"/>
          <w:sz w:val="28"/>
        </w:rPr>
        <w:t xml:space="preserve">
      Ұлттық компания келiсiм-шарттарда мiндеттi үлестiк қатысумен мемлекеттiк мүдделердi бiлдiру мақсатында операторды құру кезеңiнде оператордың жарғылық капиталының кем дегенде елу процентiн иеленуге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7-1-баппен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өзгерту енгізілді - 2004.12.01.  </w:t>
      </w:r>
      <w:r>
        <w:rPr>
          <w:rFonts w:ascii="Times New Roman"/>
          <w:b w:val="false"/>
          <w:i w:val="false"/>
          <w:color w:val="000000"/>
          <w:sz w:val="28"/>
        </w:rPr>
        <w:t xml:space="preserve">N 2 </w:t>
      </w:r>
      <w:r>
        <w:rPr>
          <w:rFonts w:ascii="Times New Roman"/>
          <w:b w:val="false"/>
          <w:i w:val="false"/>
          <w:color w:val="ff0000"/>
          <w:sz w:val="28"/>
        </w:rPr>
        <w:t xml:space="preserve">Заңдарымен (күшіне ену тәртібін 2 баптан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Ұлттық компанияның үлестiк қатысу арқылы мұнай операцияларын жүргiзуi </w:t>
      </w:r>
    </w:p>
    <w:p>
      <w:pPr>
        <w:spacing w:after="0"/>
        <w:ind w:left="0"/>
        <w:jc w:val="both"/>
      </w:pPr>
      <w:r>
        <w:rPr>
          <w:rFonts w:ascii="Times New Roman"/>
          <w:b w:val="false"/>
          <w:i w:val="false"/>
          <w:color w:val="000000"/>
          <w:sz w:val="28"/>
        </w:rPr>
        <w:t xml:space="preserve">
      1. Ұлттық компанияның келiсiм-шарттарға үлестiк қатысу арқылы конкурс жеңiмпаздарымен бiрлесiп мұнай операцияларын жүргiзуi кезiнде ұлттық компания мұнай операцияларын жүргiзу құқықтарының бiрлескен иегерi ретiнде жүредi. Мұндай мердiгерлердiң өзара құқықтары мен мiндеттерi, сондай-ақ құзыреттi органға қатысты құқықтары мен мiндеттерi контрактiде айқындалады. </w:t>
      </w:r>
    </w:p>
    <w:bookmarkStart w:name="z266" w:id="105"/>
    <w:p>
      <w:pPr>
        <w:spacing w:after="0"/>
        <w:ind w:left="0"/>
        <w:jc w:val="both"/>
      </w:pPr>
      <w:r>
        <w:rPr>
          <w:rFonts w:ascii="Times New Roman"/>
          <w:b w:val="false"/>
          <w:i w:val="false"/>
          <w:color w:val="000000"/>
          <w:sz w:val="28"/>
        </w:rPr>
        <w:t xml:space="preserve">
      2. Ұлттық компания "Жер қойнауы және жер қойнауын пайдалану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жер қойнауын пайдалану құқығын еншiлес ұйымға беруге құқылы.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7-2-баппен толықтырылды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w:t>
      </w:r>
      <w:r>
        <w:br/>
      </w:r>
      <w:r>
        <w:rPr>
          <w:rFonts w:ascii="Times New Roman"/>
          <w:b w:val="false"/>
          <w:i w:val="false"/>
          <w:color w:val="000000"/>
          <w:sz w:val="28"/>
        </w:rPr>
        <w:t>
</w:t>
      </w:r>
    </w:p>
    <w:bookmarkStart w:name="z12" w:id="106"/>
    <w:p>
      <w:pPr>
        <w:spacing w:after="0"/>
        <w:ind w:left="0"/>
        <w:jc w:val="left"/>
      </w:pPr>
      <w:r>
        <w:rPr>
          <w:rFonts w:ascii="Times New Roman"/>
          <w:b/>
          <w:i w:val="false"/>
          <w:color w:val="000000"/>
        </w:rPr>
        <w:t xml:space="preserve"> 3-тарау . </w:t>
      </w:r>
    </w:p>
    <w:bookmarkEnd w:id="106"/>
    <w:p>
      <w:pPr>
        <w:spacing w:after="0"/>
        <w:ind w:left="0"/>
        <w:jc w:val="both"/>
      </w:pPr>
      <w:r>
        <w:rPr>
          <w:rFonts w:ascii="Times New Roman"/>
          <w:b w:val="false"/>
          <w:i w:val="false"/>
          <w:color w:val="ff0000"/>
          <w:sz w:val="28"/>
        </w:rPr>
        <w:t xml:space="preserve">
      Ескерту. 3-тарау және 8-14-баптар алып тасталды және жаңа 3-1-тараумен толықтырылды - Қазақстан  Республикасының 1999.08.11. N </w:t>
      </w:r>
      <w:r>
        <w:rPr>
          <w:rFonts w:ascii="Times New Roman"/>
          <w:b w:val="false"/>
          <w:i w:val="false"/>
          <w:color w:val="ff0000"/>
          <w:sz w:val="28"/>
        </w:rPr>
        <w:t xml:space="preserve">467 </w:t>
      </w:r>
      <w:r>
        <w:rPr>
          <w:rFonts w:ascii="Times New Roman"/>
          <w:b w:val="false"/>
          <w:i w:val="false"/>
          <w:color w:val="ff0000"/>
          <w:sz w:val="28"/>
        </w:rPr>
        <w:t xml:space="preserve">Заңымен. </w:t>
      </w:r>
    </w:p>
    <w:bookmarkStart w:name="z13" w:id="107"/>
    <w:p>
      <w:pPr>
        <w:spacing w:after="0"/>
        <w:ind w:left="0"/>
        <w:jc w:val="left"/>
      </w:pPr>
      <w:r>
        <w:rPr>
          <w:rFonts w:ascii="Times New Roman"/>
          <w:b/>
          <w:i w:val="false"/>
          <w:color w:val="000000"/>
        </w:rPr>
        <w:t xml:space="preserve"> 3-1-тарау. Мұнай операцияларын жүргiзуге арналған құқық</w:t>
      </w:r>
    </w:p>
    <w:bookmarkEnd w:id="107"/>
    <w:p>
      <w:pPr>
        <w:spacing w:after="0"/>
        <w:ind w:left="0"/>
        <w:jc w:val="both"/>
      </w:pPr>
      <w:r>
        <w:rPr>
          <w:rFonts w:ascii="Times New Roman"/>
          <w:b/>
          <w:i w:val="false"/>
          <w:color w:val="000000"/>
          <w:sz w:val="28"/>
        </w:rPr>
        <w:t xml:space="preserve">8-1-бап. Мұнай операцияларын жүргiзуге арналған құқықтың пайда болуы </w:t>
      </w:r>
    </w:p>
    <w:p>
      <w:pPr>
        <w:spacing w:after="0"/>
        <w:ind w:left="0"/>
        <w:jc w:val="both"/>
      </w:pPr>
      <w:r>
        <w:rPr>
          <w:rFonts w:ascii="Times New Roman"/>
          <w:b w:val="false"/>
          <w:i w:val="false"/>
          <w:color w:val="000000"/>
          <w:sz w:val="28"/>
        </w:rPr>
        <w:t xml:space="preserve">
      1. Мұнай операцияларын жүргiзуге арналған құқық: </w:t>
      </w:r>
    </w:p>
    <w:bookmarkStart w:name="z262" w:id="108"/>
    <w:p>
      <w:pPr>
        <w:spacing w:after="0"/>
        <w:ind w:left="0"/>
        <w:jc w:val="both"/>
      </w:pPr>
      <w:r>
        <w:rPr>
          <w:rFonts w:ascii="Times New Roman"/>
          <w:b w:val="false"/>
          <w:i w:val="false"/>
          <w:color w:val="000000"/>
          <w:sz w:val="28"/>
        </w:rPr>
        <w:t xml:space="preserve">
      1) Осы Заңға сәйкес мұнай операцияларын жүргiзуге арналған құқықты беру; </w:t>
      </w:r>
    </w:p>
    <w:bookmarkEnd w:id="108"/>
    <w:bookmarkStart w:name="z263" w:id="109"/>
    <w:p>
      <w:pPr>
        <w:spacing w:after="0"/>
        <w:ind w:left="0"/>
        <w:jc w:val="both"/>
      </w:pPr>
      <w:r>
        <w:rPr>
          <w:rFonts w:ascii="Times New Roman"/>
          <w:b w:val="false"/>
          <w:i w:val="false"/>
          <w:color w:val="000000"/>
          <w:sz w:val="28"/>
        </w:rPr>
        <w:t xml:space="preserve">
      2) Осы Заңмен белгiленген шектерде мұнай операцияларын жүргiзуге арналған құқықты беру; </w:t>
      </w:r>
    </w:p>
    <w:bookmarkEnd w:id="109"/>
    <w:bookmarkStart w:name="z264" w:id="110"/>
    <w:p>
      <w:pPr>
        <w:spacing w:after="0"/>
        <w:ind w:left="0"/>
        <w:jc w:val="both"/>
      </w:pPr>
      <w:r>
        <w:rPr>
          <w:rFonts w:ascii="Times New Roman"/>
          <w:b w:val="false"/>
          <w:i w:val="false"/>
          <w:color w:val="000000"/>
          <w:sz w:val="28"/>
        </w:rPr>
        <w:t xml:space="preserve">
      3) әмбебап құқық мирасқорлығы тәртiбiмен мұнай операцияларын жүргiзуге арналған құқықтың ауысуы арқылы пайда болады. </w:t>
      </w:r>
    </w:p>
    <w:bookmarkEnd w:id="110"/>
    <w:bookmarkStart w:name="z265" w:id="111"/>
    <w:p>
      <w:pPr>
        <w:spacing w:after="0"/>
        <w:ind w:left="0"/>
        <w:jc w:val="both"/>
      </w:pPr>
      <w:r>
        <w:rPr>
          <w:rFonts w:ascii="Times New Roman"/>
          <w:b w:val="false"/>
          <w:i w:val="false"/>
          <w:color w:val="000000"/>
          <w:sz w:val="28"/>
        </w:rPr>
        <w:t xml:space="preserve">
      2. Жер қойнауын пайдалану Құқығының пайда болуы үшiн белгiленген заңдардың нормалары осы Заңмен өзгеше белгiленген жағдайларды қоспағанда, мұнай операцияларын жүргiзуге арналған құқықтың пайда болуымен тең дәрежеде қолданылады. </w:t>
      </w:r>
    </w:p>
    <w:bookmarkEnd w:id="111"/>
    <w:p>
      <w:pPr>
        <w:spacing w:after="0"/>
        <w:ind w:left="0"/>
        <w:jc w:val="both"/>
      </w:pPr>
      <w:r>
        <w:rPr>
          <w:rFonts w:ascii="Times New Roman"/>
          <w:b/>
          <w:i w:val="false"/>
          <w:color w:val="000000"/>
          <w:sz w:val="28"/>
        </w:rPr>
        <w:t xml:space="preserve">8-2-бап. Мұнай операцияларын жүргiзуге арналған құқықты беру </w:t>
      </w:r>
    </w:p>
    <w:p>
      <w:pPr>
        <w:spacing w:after="0"/>
        <w:ind w:left="0"/>
        <w:jc w:val="both"/>
      </w:pPr>
      <w:r>
        <w:rPr>
          <w:rFonts w:ascii="Times New Roman"/>
          <w:b w:val="false"/>
          <w:i w:val="false"/>
          <w:color w:val="000000"/>
          <w:sz w:val="28"/>
        </w:rPr>
        <w:t xml:space="preserve">
      1. Барлау, өндiру, бiрлескен барлау мен өндiру жөнiндегi мұнай операцияларын жүргiзуге, жер асты мұнай қоймалары мен резервуарларын салуға және (немесе) пайдалануға арналған құқық "Жер қойнауы және жер қойнауын пайдалану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белгiленген тәртiппен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p>
    <w:bookmarkStart w:name="z260" w:id="112"/>
    <w:p>
      <w:pPr>
        <w:spacing w:after="0"/>
        <w:ind w:left="0"/>
        <w:jc w:val="both"/>
      </w:pPr>
      <w:r>
        <w:rPr>
          <w:rFonts w:ascii="Times New Roman"/>
          <w:b w:val="false"/>
          <w:i w:val="false"/>
          <w:color w:val="000000"/>
          <w:sz w:val="28"/>
        </w:rPr>
        <w:t xml:space="preserve">
      3. Теңiз түбiн онда мұнай операцияларын жүргiзу үшiн пайдалануға арналған құқық жер ресурстарын пайдалану және қорғау саласындағы </w:t>
      </w:r>
      <w:r>
        <w:rPr>
          <w:rFonts w:ascii="Times New Roman"/>
          <w:b w:val="false"/>
          <w:i w:val="false"/>
          <w:color w:val="000000"/>
          <w:sz w:val="28"/>
        </w:rPr>
        <w:t xml:space="preserve">уәкiлетті органның </w:t>
      </w:r>
      <w:r>
        <w:rPr>
          <w:rFonts w:ascii="Times New Roman"/>
          <w:b w:val="false"/>
          <w:i w:val="false"/>
          <w:color w:val="000000"/>
          <w:sz w:val="28"/>
        </w:rPr>
        <w:t xml:space="preserve">рұқсаты арқылы берiледi. </w:t>
      </w:r>
    </w:p>
    <w:bookmarkEnd w:id="112"/>
    <w:bookmarkStart w:name="z261" w:id="113"/>
    <w:p>
      <w:pPr>
        <w:spacing w:after="0"/>
        <w:ind w:left="0"/>
        <w:jc w:val="both"/>
      </w:pPr>
      <w:r>
        <w:rPr>
          <w:rFonts w:ascii="Times New Roman"/>
          <w:b w:val="false"/>
          <w:i w:val="false"/>
          <w:color w:val="000000"/>
          <w:sz w:val="28"/>
        </w:rPr>
        <w:t xml:space="preserve">
      4. Мұнайгаз құбырларын пайдалануға арналған құқық табиғи монополиялар салаларындағы және реттелетін нарықтардағы басшылықты жүзеге асыратын </w:t>
      </w:r>
      <w:r>
        <w:rPr>
          <w:rFonts w:ascii="Times New Roman"/>
          <w:b w:val="false"/>
          <w:i w:val="false"/>
          <w:color w:val="000000"/>
          <w:sz w:val="28"/>
        </w:rPr>
        <w:t xml:space="preserve">мемлекеттік органның </w:t>
      </w:r>
      <w:r>
        <w:rPr>
          <w:rFonts w:ascii="Times New Roman"/>
          <w:b w:val="false"/>
          <w:i w:val="false"/>
          <w:color w:val="000000"/>
          <w:sz w:val="28"/>
        </w:rPr>
        <w:t xml:space="preserve">тиiстi лицензиясы арқылы берiледi.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2007.07.27 </w:t>
      </w:r>
      <w:r>
        <w:rPr>
          <w:rFonts w:ascii="Times New Roman"/>
          <w:b w:val="false"/>
          <w:i w:val="false"/>
          <w:color w:val="000000"/>
          <w:sz w:val="28"/>
        </w:rPr>
        <w:t xml:space="preserve">N 316 </w:t>
      </w:r>
      <w:r>
        <w:rPr>
          <w:rFonts w:ascii="Times New Roman"/>
          <w:b w:val="false"/>
          <w:i w:val="false"/>
          <w:color w:val="ff0000"/>
          <w:sz w:val="28"/>
        </w:rPr>
        <w:t xml:space="preserve">(ресми жарияланған күнінен бастап қолданысқа енгізіледі), 2008.12.29 </w:t>
      </w:r>
      <w:r>
        <w:rPr>
          <w:rFonts w:ascii="Times New Roman"/>
          <w:b w:val="false"/>
          <w:i w:val="false"/>
          <w:color w:val="000000"/>
          <w:sz w:val="28"/>
        </w:rPr>
        <w:t xml:space="preserve">N 116-IV </w:t>
      </w:r>
      <w:r>
        <w:rPr>
          <w:rFonts w:ascii="Times New Roman"/>
          <w:b w:val="false"/>
          <w:i w:val="false"/>
          <w:color w:val="ff0000"/>
          <w:sz w:val="28"/>
        </w:rPr>
        <w:t xml:space="preserve">(2009 жылғы 1 қаңтардан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Мұнай операцияларын жүргiзуге арналған құқықтарды беру </w:t>
      </w:r>
    </w:p>
    <w:p>
      <w:pPr>
        <w:spacing w:after="0"/>
        <w:ind w:left="0"/>
        <w:jc w:val="both"/>
      </w:pPr>
      <w:r>
        <w:rPr>
          <w:rFonts w:ascii="Times New Roman"/>
          <w:b w:val="false"/>
          <w:i w:val="false"/>
          <w:color w:val="000000"/>
          <w:sz w:val="28"/>
        </w:rPr>
        <w:t xml:space="preserve">
      1. Барлау, өндiру, бiрлесiп барлау жүргiзу мен өндiруге арналған, сондай-ақ жер асты қоймалары мен мұнай резервуарларын салуға және пайдалануға арналған құқықтарды беруге контрактiге тиiстi өзгерiстер енгiзу арқылы, Қазақстан Республикасының "Жер қойнауы және жер қойнауын пайдалану туралы" </w:t>
      </w:r>
      <w:r>
        <w:rPr>
          <w:rFonts w:ascii="Times New Roman"/>
          <w:b w:val="false"/>
          <w:i w:val="false"/>
          <w:color w:val="000000"/>
          <w:sz w:val="28"/>
        </w:rPr>
        <w:t xml:space="preserve">Заңымен </w:t>
      </w:r>
      <w:r>
        <w:rPr>
          <w:rFonts w:ascii="Times New Roman"/>
          <w:b w:val="false"/>
          <w:i w:val="false"/>
          <w:color w:val="000000"/>
          <w:sz w:val="28"/>
        </w:rPr>
        <w:t xml:space="preserve">белгiленген тәртiпте жол берiледi. </w:t>
      </w:r>
    </w:p>
    <w:bookmarkStart w:name="z259" w:id="114"/>
    <w:p>
      <w:pPr>
        <w:spacing w:after="0"/>
        <w:ind w:left="0"/>
        <w:jc w:val="both"/>
      </w:pPr>
      <w:r>
        <w:rPr>
          <w:rFonts w:ascii="Times New Roman"/>
          <w:b w:val="false"/>
          <w:i w:val="false"/>
          <w:color w:val="000000"/>
          <w:sz w:val="28"/>
        </w:rPr>
        <w:t xml:space="preserve">
      2. Теңiзде мұнайгаз құбырларын Салуға және оларды пайдалануға арналған құқықты беруге жол берiлмейдi. </w:t>
      </w:r>
    </w:p>
    <w:bookmarkEnd w:id="114"/>
    <w:bookmarkStart w:name="z17" w:id="115"/>
    <w:p>
      <w:pPr>
        <w:spacing w:after="0"/>
        <w:ind w:left="0"/>
        <w:jc w:val="left"/>
      </w:pPr>
      <w:r>
        <w:rPr>
          <w:rFonts w:ascii="Times New Roman"/>
          <w:b/>
          <w:i w:val="false"/>
          <w:color w:val="000000"/>
        </w:rPr>
        <w:t xml:space="preserve"> 4-тарау. </w:t>
      </w:r>
    </w:p>
    <w:bookmarkEnd w:id="115"/>
    <w:p>
      <w:pPr>
        <w:spacing w:after="0"/>
        <w:ind w:left="0"/>
        <w:jc w:val="both"/>
      </w:pPr>
      <w:r>
        <w:rPr>
          <w:rFonts w:ascii="Times New Roman"/>
          <w:b w:val="false"/>
          <w:i w:val="false"/>
          <w:color w:val="ff0000"/>
          <w:sz w:val="28"/>
        </w:rPr>
        <w:t xml:space="preserve">
      Ескерту. 4-тарау және 15-24-баптар алып тасталды - Қазақстан Республикасының 1999.08.11. N </w:t>
      </w:r>
      <w:r>
        <w:rPr>
          <w:rFonts w:ascii="Times New Roman"/>
          <w:b w:val="false"/>
          <w:i w:val="false"/>
          <w:color w:val="ff0000"/>
          <w:sz w:val="28"/>
        </w:rPr>
        <w:t xml:space="preserve">467 </w:t>
      </w:r>
      <w:r>
        <w:rPr>
          <w:rFonts w:ascii="Times New Roman"/>
          <w:b w:val="false"/>
          <w:i w:val="false"/>
          <w:color w:val="ff0000"/>
          <w:sz w:val="28"/>
        </w:rPr>
        <w:t xml:space="preserve">Заңымен. </w:t>
      </w:r>
    </w:p>
    <w:bookmarkStart w:name="z18" w:id="116"/>
    <w:p>
      <w:pPr>
        <w:spacing w:after="0"/>
        <w:ind w:left="0"/>
        <w:jc w:val="left"/>
      </w:pPr>
      <w:r>
        <w:rPr>
          <w:rFonts w:ascii="Times New Roman"/>
          <w:b/>
          <w:i w:val="false"/>
          <w:color w:val="000000"/>
        </w:rPr>
        <w:t xml:space="preserve"> 5-тарау. Контрактiлер</w:t>
      </w:r>
    </w:p>
    <w:bookmarkEnd w:id="116"/>
    <w:p>
      <w:pPr>
        <w:spacing w:after="0"/>
        <w:ind w:left="0"/>
        <w:jc w:val="both"/>
      </w:pPr>
      <w:r>
        <w:rPr>
          <w:rFonts w:ascii="Times New Roman"/>
          <w:b/>
          <w:i w:val="false"/>
          <w:color w:val="000000"/>
          <w:sz w:val="28"/>
        </w:rPr>
        <w:t xml:space="preserve">25-бап. Контрактiлердiң түрлерi </w:t>
      </w:r>
    </w:p>
    <w:p>
      <w:pPr>
        <w:spacing w:after="0"/>
        <w:ind w:left="0"/>
        <w:jc w:val="both"/>
      </w:pPr>
      <w:r>
        <w:rPr>
          <w:rFonts w:ascii="Times New Roman"/>
          <w:b w:val="false"/>
          <w:i w:val="false"/>
          <w:color w:val="000000"/>
          <w:sz w:val="28"/>
        </w:rPr>
        <w:t xml:space="preserve">
      1. Жер қойнауын пайдалану жөнiндегi операцияларды жүргiзу үшiн келiсiм-шарттардың мынадай түрлерi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Қазақстан Республикасының 2008.12.10 </w:t>
      </w:r>
      <w:r>
        <w:rPr>
          <w:rFonts w:ascii="Times New Roman"/>
          <w:b w:val="false"/>
          <w:i w:val="false"/>
          <w:color w:val="000000"/>
          <w:sz w:val="28"/>
        </w:rPr>
        <w:t xml:space="preserve">N 101-IV </w:t>
      </w:r>
      <w:r>
        <w:rPr>
          <w:rFonts w:ascii="Times New Roman"/>
          <w:b w:val="false"/>
          <w:i w:val="false"/>
          <w:color w:val="ff0000"/>
          <w:sz w:val="28"/>
        </w:rPr>
        <w:t xml:space="preserve">(2009 жылғы 1 қаңтардан бастап қолданысқа енгізіледі) Заңымен); </w:t>
      </w:r>
      <w:r>
        <w:br/>
      </w:r>
      <w:r>
        <w:rPr>
          <w:rFonts w:ascii="Times New Roman"/>
          <w:b w:val="false"/>
          <w:i w:val="false"/>
          <w:color w:val="000000"/>
          <w:sz w:val="28"/>
        </w:rPr>
        <w:t>
</w:t>
      </w:r>
    </w:p>
    <w:bookmarkStart w:name="z256" w:id="117"/>
    <w:p>
      <w:pPr>
        <w:spacing w:after="0"/>
        <w:ind w:left="0"/>
        <w:jc w:val="both"/>
      </w:pPr>
      <w:r>
        <w:rPr>
          <w:rFonts w:ascii="Times New Roman"/>
          <w:b w:val="false"/>
          <w:i w:val="false"/>
          <w:color w:val="000000"/>
          <w:sz w:val="28"/>
        </w:rPr>
        <w:t xml:space="preserve">
      2) концессия туралы; </w:t>
      </w:r>
    </w:p>
    <w:bookmarkEnd w:id="117"/>
    <w:bookmarkStart w:name="z257" w:id="1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мердiгерлiк </w:t>
      </w:r>
      <w:r>
        <w:rPr>
          <w:rFonts w:ascii="Times New Roman"/>
          <w:b w:val="false"/>
          <w:i w:val="false"/>
          <w:color w:val="000000"/>
          <w:sz w:val="28"/>
        </w:rPr>
        <w:t xml:space="preserve">және </w:t>
      </w:r>
      <w:r>
        <w:rPr>
          <w:rFonts w:ascii="Times New Roman"/>
          <w:b w:val="false"/>
          <w:i w:val="false"/>
          <w:color w:val="000000"/>
          <w:sz w:val="28"/>
        </w:rPr>
        <w:t xml:space="preserve">өтемдi қызметтер көрсету </w:t>
      </w:r>
      <w:r>
        <w:rPr>
          <w:rFonts w:ascii="Times New Roman"/>
          <w:b w:val="false"/>
          <w:i w:val="false"/>
          <w:color w:val="000000"/>
          <w:sz w:val="28"/>
        </w:rPr>
        <w:t xml:space="preserve">(сервистiк келiсiм-шарт) туралы. </w:t>
      </w:r>
    </w:p>
    <w:bookmarkEnd w:id="118"/>
    <w:p>
      <w:pPr>
        <w:spacing w:after="0"/>
        <w:ind w:left="0"/>
        <w:jc w:val="both"/>
      </w:pPr>
      <w:r>
        <w:rPr>
          <w:rFonts w:ascii="Times New Roman"/>
          <w:b w:val="false"/>
          <w:i w:val="false"/>
          <w:color w:val="000000"/>
          <w:sz w:val="28"/>
        </w:rPr>
        <w:t xml:space="preserve">
      Жер қойнауын пайдалану жөнiндегi нақты операциялардың талаптарына және басқа мән-жайларына байланысты келiсiм-шарттардың аралас және өзге де түрлерiне жол берiледi. </w:t>
      </w:r>
    </w:p>
    <w:p>
      <w:pPr>
        <w:spacing w:after="0"/>
        <w:ind w:left="0"/>
        <w:jc w:val="both"/>
      </w:pPr>
      <w:r>
        <w:rPr>
          <w:rFonts w:ascii="Times New Roman"/>
          <w:b w:val="false"/>
          <w:i w:val="false"/>
          <w:color w:val="000000"/>
          <w:sz w:val="28"/>
        </w:rPr>
        <w:t xml:space="preserve">
      Келiсiм-шартты жасасу, орындау, өзгерту немесе тоқтату тәртiбi осы Заңға және Қазақстан Республикасының азаматтық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жүргiзiледi. </w:t>
      </w:r>
    </w:p>
    <w:bookmarkStart w:name="z258" w:id="119"/>
    <w:p>
      <w:pPr>
        <w:spacing w:after="0"/>
        <w:ind w:left="0"/>
        <w:jc w:val="both"/>
      </w:pPr>
      <w:r>
        <w:rPr>
          <w:rFonts w:ascii="Times New Roman"/>
          <w:b w:val="false"/>
          <w:i w:val="false"/>
          <w:color w:val="000000"/>
          <w:sz w:val="28"/>
        </w:rPr>
        <w:t xml:space="preserve">
      2. Нақты мұнай операцияларының шарттарына және басқа жағдайларға қарай контрактiлердiң құрастырылған және өзге де нысандарына рұқсат етiледi.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2008.12.10 </w:t>
      </w:r>
      <w:r>
        <w:rPr>
          <w:rFonts w:ascii="Times New Roman"/>
          <w:b w:val="false"/>
          <w:i w:val="false"/>
          <w:color w:val="000000"/>
          <w:sz w:val="28"/>
        </w:rPr>
        <w:t xml:space="preserve">N 101-IV </w:t>
      </w:r>
      <w:r>
        <w:rPr>
          <w:rFonts w:ascii="Times New Roman"/>
          <w:b w:val="false"/>
          <w:i w:val="false"/>
          <w:color w:val="ff0000"/>
          <w:sz w:val="28"/>
        </w:rPr>
        <w:t xml:space="preserve">(2009 жылғы 1 қаңтардан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Контрактiнiң қолданылу шарты мен мерзiмi </w:t>
      </w:r>
    </w:p>
    <w:p>
      <w:pPr>
        <w:spacing w:after="0"/>
        <w:ind w:left="0"/>
        <w:jc w:val="both"/>
      </w:pPr>
      <w:r>
        <w:rPr>
          <w:rFonts w:ascii="Times New Roman"/>
          <w:b w:val="false"/>
          <w:i w:val="false"/>
          <w:color w:val="000000"/>
          <w:sz w:val="28"/>
        </w:rPr>
        <w:t xml:space="preserve">
      1. Барлау жөнiндегi операцияларды жүргiзуге арналған келiсiм-шарт алты жылға дейiнгi мерзiмге жасалады. Мердiгердiң контрактiнiң қолданылу мерзiмiн контрактiде және жұмыс бағдарламасында айқындалған мiндеттемелердi мердiгер орындаған жағдайда ұзартуға құқығы бар. Контрактiнiң қолданылу мерзiмi әрбiр кезеңi екi жылға дейiн ұзақтықпен екi рет ұзартылуы мүмкiн. Мұнай табылған жағдайда мердiгердiң контрактiнiң қолданылу мерзiмiн коммерциялық табуды бағалау үшiн қажеттi кезеңге ұзартуға құқығы бар. Егер мердiгер келiсiм-шарттың қолданылу мерзiмi аяқталғанға дейiн үш айдан кешiктiрмей құзыреттi органға өтiнiш жасаса, барлау жөнiндегi операцияларды жүргiзуге арналған келiсiм-шарттың мерзiмi ұзартылуы мүмкiн. </w:t>
      </w:r>
    </w:p>
    <w:bookmarkStart w:name="z250" w:id="120"/>
    <w:p>
      <w:pPr>
        <w:spacing w:after="0"/>
        <w:ind w:left="0"/>
        <w:jc w:val="both"/>
      </w:pPr>
      <w:r>
        <w:rPr>
          <w:rFonts w:ascii="Times New Roman"/>
          <w:b w:val="false"/>
          <w:i w:val="false"/>
          <w:color w:val="000000"/>
          <w:sz w:val="28"/>
        </w:rPr>
        <w:t xml:space="preserve">
      2. Өндiру жөнiндегi операцияларды жүргiзуге арналған келiсiм-шарт жиырма бес жылға дейiнгi мерзiмге жасалады. Кен орындарында қоры жүз миллион тоннадан асатын шикi мұнайды және (немесе) жүз миллиард текше метрден асатын табиғи газды алуға арналған өндiру жөнiндегi операцияларды жүргiзуге арналған келiсiм-шарт қырық бес жылға дейiнгi мерзiмге жасалуы мүмкiн. Егер мердiгер мерзiмдi ұзартуға келiсiм-шарттың қолданылу мерзiмi аяқталғанға дейiн он екi айдан кешiктiрмей өтiнiш жасаса, мердiгер мен құзыреттi органның өзара келiсiмi бойынша өндiру жөнiндегi операцияларды жүргiзуге арналған келiсiм-шарттың мерзiмi ұзартылуы мүмкiн. </w:t>
      </w:r>
    </w:p>
    <w:bookmarkEnd w:id="120"/>
    <w:bookmarkStart w:name="z251" w:id="121"/>
    <w:p>
      <w:pPr>
        <w:spacing w:after="0"/>
        <w:ind w:left="0"/>
        <w:jc w:val="both"/>
      </w:pPr>
      <w:r>
        <w:rPr>
          <w:rFonts w:ascii="Times New Roman"/>
          <w:b w:val="false"/>
          <w:i w:val="false"/>
          <w:color w:val="000000"/>
          <w:sz w:val="28"/>
        </w:rPr>
        <w:t xml:space="preserve">
      3. Бiрлескен барлау мен өндiру жөнiндегi операцияларды жүргiзуге арналған келiсiм-шарт ұзартудың мүмкiн мерзiмдерi ескерiле отырып, барлау мен өндiру мерзiмiн қамтитын мерзiмге жасалады. Бұл ретте мерзiмдердi ұзартуға осы баптың 1 және 2-тармақтарымен белгiленген ережелер қолданылады. </w:t>
      </w:r>
    </w:p>
    <w:bookmarkEnd w:id="121"/>
    <w:bookmarkStart w:name="z252" w:id="122"/>
    <w:p>
      <w:pPr>
        <w:spacing w:after="0"/>
        <w:ind w:left="0"/>
        <w:jc w:val="both"/>
      </w:pPr>
      <w:r>
        <w:rPr>
          <w:rFonts w:ascii="Times New Roman"/>
          <w:b w:val="false"/>
          <w:i w:val="false"/>
          <w:color w:val="000000"/>
          <w:sz w:val="28"/>
        </w:rPr>
        <w:t xml:space="preserve">
      4. Контрактiнiң қолданылу мерзiмiн ұзарту туралы өтiнiм ол құзыреттi органға келiп түскен күннен бастап 3 айдан кешiктiрiлмей қаралуы тиiс. Құзыреттi орган оң шешiм қабылдаған жағдайда контрактiге тиiстi өзгерiстер енгiзiледi. </w:t>
      </w:r>
    </w:p>
    <w:bookmarkEnd w:id="122"/>
    <w:bookmarkStart w:name="z253" w:id="123"/>
    <w:p>
      <w:pPr>
        <w:spacing w:after="0"/>
        <w:ind w:left="0"/>
        <w:jc w:val="both"/>
      </w:pPr>
      <w:r>
        <w:rPr>
          <w:rFonts w:ascii="Times New Roman"/>
          <w:b w:val="false"/>
          <w:i w:val="false"/>
          <w:color w:val="000000"/>
          <w:sz w:val="28"/>
        </w:rPr>
        <w:t xml:space="preserve">
      5. Контракт шарттары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келуi тиiс. Келiсiм-шарт талаптарының конкурстық ұсыныс талаптарымен салыстырғанда Қазақстан Республикасына қатысты тиiмдiлiгi аз болуы мүмкiн емес. </w:t>
      </w:r>
    </w:p>
    <w:bookmarkEnd w:id="123"/>
    <w:bookmarkStart w:name="z254" w:id="124"/>
    <w:p>
      <w:pPr>
        <w:spacing w:after="0"/>
        <w:ind w:left="0"/>
        <w:jc w:val="both"/>
      </w:pPr>
      <w:r>
        <w:rPr>
          <w:rFonts w:ascii="Times New Roman"/>
          <w:b w:val="false"/>
          <w:i w:val="false"/>
          <w:color w:val="000000"/>
          <w:sz w:val="28"/>
        </w:rPr>
        <w:t xml:space="preserve">
      6. Келiсiм-шарттың талаптары тараптардың өзара келiсiмiмен айқындалады және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талаптарға сәйкес келуге тиiс.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өзгерту енгізілді - 2004.12.01. </w:t>
      </w:r>
      <w:r>
        <w:rPr>
          <w:rFonts w:ascii="Times New Roman"/>
          <w:b w:val="false"/>
          <w:i w:val="false"/>
          <w:color w:val="000000"/>
          <w:sz w:val="28"/>
        </w:rPr>
        <w:t xml:space="preserve">N 2 </w:t>
      </w:r>
      <w:r>
        <w:rPr>
          <w:rFonts w:ascii="Times New Roman"/>
          <w:b w:val="false"/>
          <w:i w:val="false"/>
          <w:color w:val="ff0000"/>
          <w:sz w:val="28"/>
        </w:rPr>
        <w:t xml:space="preserve">Заңдарымен (күшіне ену тәртібін 2 баптан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26-1-бап. Контрактiнiң қолданылуының аумақтық аясы </w:t>
      </w:r>
    </w:p>
    <w:p>
      <w:pPr>
        <w:spacing w:after="0"/>
        <w:ind w:left="0"/>
        <w:jc w:val="both"/>
      </w:pPr>
      <w:r>
        <w:rPr>
          <w:rFonts w:ascii="Times New Roman"/>
          <w:b w:val="false"/>
          <w:i w:val="false"/>
          <w:color w:val="000000"/>
          <w:sz w:val="28"/>
        </w:rPr>
        <w:t xml:space="preserve">
      1. Қазақстан Республикасының аумағы, блоктардың шекарасы Қазақстан Республикасының шекарасымен түйісетін жағдайларды қоспағанда, тiк бұрыш нысанындағы блоктарға бөлiнедi. Әрбiр блогының өзiнiң реттiк нөмiрi және географиялық координаттары бар блоктардың картасын Қазақстан Республикасының </w:t>
      </w:r>
      <w:r>
        <w:rPr>
          <w:rFonts w:ascii="Times New Roman"/>
          <w:b w:val="false"/>
          <w:i w:val="false"/>
          <w:color w:val="000000"/>
          <w:sz w:val="28"/>
        </w:rPr>
        <w:t xml:space="preserve">Үкiметi </w:t>
      </w:r>
      <w:r>
        <w:rPr>
          <w:rFonts w:ascii="Times New Roman"/>
          <w:b w:val="false"/>
          <w:i w:val="false"/>
          <w:color w:val="000000"/>
          <w:sz w:val="28"/>
        </w:rPr>
        <w:t xml:space="preserve">бекiтедi </w:t>
      </w:r>
      <w:r>
        <w:rPr>
          <w:rFonts w:ascii="Times New Roman"/>
          <w:b w:val="false"/>
          <w:i w:val="false"/>
          <w:color w:val="000000"/>
          <w:sz w:val="28"/>
        </w:rPr>
        <w:t xml:space="preserve">. </w:t>
      </w:r>
    </w:p>
    <w:bookmarkStart w:name="z246" w:id="125"/>
    <w:p>
      <w:pPr>
        <w:spacing w:after="0"/>
        <w:ind w:left="0"/>
        <w:jc w:val="both"/>
      </w:pPr>
      <w:r>
        <w:rPr>
          <w:rFonts w:ascii="Times New Roman"/>
          <w:b w:val="false"/>
          <w:i w:val="false"/>
          <w:color w:val="000000"/>
          <w:sz w:val="28"/>
        </w:rPr>
        <w:t xml:space="preserve">
      2. Контракт аумағы өзiне бiр блокты немесе бiр-бiрiмен аралас, сондай-ақ бөлек-бөлек блоктар жүйесiн қамтиды. Контракт аумағы ретiнде бөлiнетiн блок (блоктар) белгiлi бiр тереңдiкпен шектелiне алады (шектелiнуi мүмкiн). Теңiзде мұнай операцияларын жүргiзуге арналған құқықты беру кезiнде контракт аумағы оның шекараларының географиялық координаттары көрсетiле отырып, контрактiде көрсетiлген қызметке рұқсат етiлетiн шектердегi теңiз табанының алаңымен айқындалады. </w:t>
      </w:r>
    </w:p>
    <w:bookmarkEnd w:id="125"/>
    <w:bookmarkStart w:name="z247" w:id="126"/>
    <w:p>
      <w:pPr>
        <w:spacing w:after="0"/>
        <w:ind w:left="0"/>
        <w:jc w:val="both"/>
      </w:pPr>
      <w:r>
        <w:rPr>
          <w:rFonts w:ascii="Times New Roman"/>
          <w:b w:val="false"/>
          <w:i w:val="false"/>
          <w:color w:val="000000"/>
          <w:sz w:val="28"/>
        </w:rPr>
        <w:t xml:space="preserve">
      3. Егер мұнай операцияларының процесiнде кен орындары жерлерiнiң географиялық шекаралары контракт аумағының шегiнен шығып кеткендiгi анықталса, онда оны кеңейту туралы мәселенi құзыреттi орган қосымша шешуi тиiс. </w:t>
      </w:r>
    </w:p>
    <w:bookmarkEnd w:id="126"/>
    <w:bookmarkStart w:name="z248" w:id="127"/>
    <w:p>
      <w:pPr>
        <w:spacing w:after="0"/>
        <w:ind w:left="0"/>
        <w:jc w:val="both"/>
      </w:pPr>
      <w:r>
        <w:rPr>
          <w:rFonts w:ascii="Times New Roman"/>
          <w:b w:val="false"/>
          <w:i w:val="false"/>
          <w:color w:val="000000"/>
          <w:sz w:val="28"/>
        </w:rPr>
        <w:t xml:space="preserve">
      4. Контракт аумағын қайтарудың тәртiбi контрактiде айқындалады. </w:t>
      </w:r>
    </w:p>
    <w:bookmarkEnd w:id="127"/>
    <w:bookmarkStart w:name="z249" w:id="128"/>
    <w:p>
      <w:pPr>
        <w:spacing w:after="0"/>
        <w:ind w:left="0"/>
        <w:jc w:val="both"/>
      </w:pPr>
      <w:r>
        <w:rPr>
          <w:rFonts w:ascii="Times New Roman"/>
          <w:b w:val="false"/>
          <w:i w:val="false"/>
          <w:color w:val="000000"/>
          <w:sz w:val="28"/>
        </w:rPr>
        <w:t xml:space="preserve">
      5. Контракт аумағының бөлiктерiн қайтару контракт аумағынан қайтарылатын бөлiктердi қоспағанда, геологиялық бөлудi қайта ресiмдеу жолымен жүзеге асырылады. Аумақтарды қайтаруға байланысты ресiмделетiн геологиялық бөлудi жер қойнауын зерттеу және пайдалану жөнiндегi уәкілеттi орган дайындайды және бередi.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26-1-баппен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Келiсiм-шартты жасасу, өзгерту мен тоқтату және мұнай операцияларын тоқтата тұру </w:t>
      </w:r>
    </w:p>
    <w:p>
      <w:pPr>
        <w:spacing w:after="0"/>
        <w:ind w:left="0"/>
        <w:jc w:val="both"/>
      </w:pPr>
      <w:r>
        <w:rPr>
          <w:rFonts w:ascii="Times New Roman"/>
          <w:b w:val="false"/>
          <w:i w:val="false"/>
          <w:color w:val="000000"/>
          <w:sz w:val="28"/>
        </w:rPr>
        <w:t xml:space="preserve">
      Келiсiм-шартты жасасу, өзгерту және тоқтату, сондай-ақ мұнай операцияларын тоқтата тұру "Жер қойнауы және жер қойнауын пайдалану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белгiленген тәртiппен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бап жаңа редакцияда -  2004.12.01. </w:t>
      </w:r>
      <w:r>
        <w:rPr>
          <w:rFonts w:ascii="Times New Roman"/>
          <w:b w:val="false"/>
          <w:i w:val="false"/>
          <w:color w:val="000000"/>
          <w:sz w:val="28"/>
        </w:rPr>
        <w:t xml:space="preserve">N 2 </w:t>
      </w:r>
      <w:r>
        <w:rPr>
          <w:rFonts w:ascii="Times New Roman"/>
          <w:b w:val="false"/>
          <w:i w:val="false"/>
          <w:color w:val="ff0000"/>
          <w:sz w:val="28"/>
        </w:rPr>
        <w:t xml:space="preserve">Заңдарымен (күшіне ену тәртібін 2 баптан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w:t>
      </w:r>
    </w:p>
    <w:p>
      <w:pPr>
        <w:spacing w:after="0"/>
        <w:ind w:left="0"/>
        <w:jc w:val="both"/>
      </w:pPr>
      <w:r>
        <w:rPr>
          <w:rFonts w:ascii="Times New Roman"/>
          <w:b w:val="false"/>
          <w:i w:val="false"/>
          <w:color w:val="ff0000"/>
          <w:sz w:val="28"/>
        </w:rPr>
        <w:t xml:space="preserve">
      Ескерту. 28-бап алынып тасталды - Қазақстан Республикасының 1999.08.11. N </w:t>
      </w:r>
      <w:r>
        <w:rPr>
          <w:rFonts w:ascii="Times New Roman"/>
          <w:b w:val="false"/>
          <w:i w:val="false"/>
          <w:color w:val="ff0000"/>
          <w:sz w:val="28"/>
        </w:rPr>
        <w:t xml:space="preserve">467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28-1-бап. </w:t>
      </w:r>
    </w:p>
    <w:p>
      <w:pPr>
        <w:spacing w:after="0"/>
        <w:ind w:left="0"/>
        <w:jc w:val="both"/>
      </w:pPr>
      <w:r>
        <w:rPr>
          <w:rFonts w:ascii="Times New Roman"/>
          <w:b w:val="false"/>
          <w:i w:val="false"/>
          <w:color w:val="ff0000"/>
          <w:sz w:val="28"/>
        </w:rPr>
        <w:t xml:space="preserve">
      Ескерту. 28-1-бап алынып тасталды - Қазақстан Республикасының 2004.12.01. </w:t>
      </w:r>
      <w:r>
        <w:rPr>
          <w:rFonts w:ascii="Times New Roman"/>
          <w:b w:val="false"/>
          <w:i w:val="false"/>
          <w:color w:val="ff0000"/>
          <w:sz w:val="28"/>
        </w:rPr>
        <w:t xml:space="preserve">N 2 </w:t>
      </w:r>
      <w:r>
        <w:rPr>
          <w:rFonts w:ascii="Times New Roman"/>
          <w:b w:val="false"/>
          <w:i w:val="false"/>
          <w:color w:val="ff0000"/>
          <w:sz w:val="28"/>
        </w:rPr>
        <w:t xml:space="preserve">Заңымен (күшіне ену тәртібін 2 баптан қараңыз). </w:t>
      </w:r>
    </w:p>
    <w:p>
      <w:pPr>
        <w:spacing w:after="0"/>
        <w:ind w:left="0"/>
        <w:jc w:val="both"/>
      </w:pPr>
      <w:r>
        <w:rPr>
          <w:rFonts w:ascii="Times New Roman"/>
          <w:b/>
          <w:i w:val="false"/>
          <w:color w:val="000000"/>
          <w:sz w:val="28"/>
        </w:rPr>
        <w:t xml:space="preserve">29-бап. </w:t>
      </w:r>
    </w:p>
    <w:p>
      <w:pPr>
        <w:spacing w:after="0"/>
        <w:ind w:left="0"/>
        <w:jc w:val="both"/>
      </w:pPr>
      <w:r>
        <w:rPr>
          <w:rFonts w:ascii="Times New Roman"/>
          <w:b w:val="false"/>
          <w:i w:val="false"/>
          <w:color w:val="ff0000"/>
          <w:sz w:val="28"/>
        </w:rPr>
        <w:t xml:space="preserve">
      Ескерту. 29-бап алынып тасталды - Қазақстан Республикасының 2004.12.01. </w:t>
      </w:r>
      <w:r>
        <w:rPr>
          <w:rFonts w:ascii="Times New Roman"/>
          <w:b w:val="false"/>
          <w:i w:val="false"/>
          <w:color w:val="ff0000"/>
          <w:sz w:val="28"/>
        </w:rPr>
        <w:t xml:space="preserve">N 2 </w:t>
      </w:r>
      <w:r>
        <w:rPr>
          <w:rFonts w:ascii="Times New Roman"/>
          <w:b w:val="false"/>
          <w:i w:val="false"/>
          <w:color w:val="ff0000"/>
          <w:sz w:val="28"/>
        </w:rPr>
        <w:t xml:space="preserve">Заңымен (күшіне ену тәртібін 2 баптан қараңыз). </w:t>
      </w:r>
    </w:p>
    <w:bookmarkStart w:name="z26" w:id="129"/>
    <w:p>
      <w:pPr>
        <w:spacing w:after="0"/>
        <w:ind w:left="0"/>
        <w:jc w:val="left"/>
      </w:pPr>
      <w:r>
        <w:rPr>
          <w:rFonts w:ascii="Times New Roman"/>
          <w:b/>
          <w:i w:val="false"/>
          <w:color w:val="000000"/>
        </w:rPr>
        <w:t xml:space="preserve"> 6-тарау. Мұнай операцияларын жүргiзу</w:t>
      </w:r>
    </w:p>
    <w:bookmarkEnd w:id="129"/>
    <w:p>
      <w:pPr>
        <w:spacing w:after="0"/>
        <w:ind w:left="0"/>
        <w:jc w:val="both"/>
      </w:pPr>
      <w:r>
        <w:rPr>
          <w:rFonts w:ascii="Times New Roman"/>
          <w:b/>
          <w:i w:val="false"/>
          <w:color w:val="000000"/>
          <w:sz w:val="28"/>
        </w:rPr>
        <w:t xml:space="preserve">30-бап. Мұнай операцияларын жүргiзудiң шарттары </w:t>
      </w:r>
    </w:p>
    <w:p>
      <w:pPr>
        <w:spacing w:after="0"/>
        <w:ind w:left="0"/>
        <w:jc w:val="both"/>
      </w:pPr>
      <w:r>
        <w:rPr>
          <w:rFonts w:ascii="Times New Roman"/>
          <w:b w:val="false"/>
          <w:i w:val="false"/>
          <w:color w:val="000000"/>
          <w:sz w:val="28"/>
        </w:rPr>
        <w:t xml:space="preserve">
      1. Мұнай операцияларын жүзеге асырушы мердiгер мұнай операцияларын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сондай-ақ контрактiде айқындалған тәртiп пен шарттарда жүргiзуге мiндеттi. Көмiрсутегi шикiзатының кен орындарын барлау және әзiрлеу бекiтiлген техникалық жобаларға сәйкес жүзеге асырылады. </w:t>
      </w:r>
    </w:p>
    <w:bookmarkStart w:name="z242" w:id="130"/>
    <w:p>
      <w:pPr>
        <w:spacing w:after="0"/>
        <w:ind w:left="0"/>
        <w:jc w:val="both"/>
      </w:pPr>
      <w:r>
        <w:rPr>
          <w:rFonts w:ascii="Times New Roman"/>
          <w:b w:val="false"/>
          <w:i w:val="false"/>
          <w:color w:val="000000"/>
          <w:sz w:val="28"/>
        </w:rPr>
        <w:t xml:space="preserve">
      2. Барлау мен өндiрудi және бiрлескен барлау мен өндiрудi жүзеге асыратын мердiгер барлау мен өндiру жөнiндегi операцияларды келiсiм-шарттарға сәйкес жүргiзуге мiндеттi. </w:t>
      </w:r>
    </w:p>
    <w:bookmarkEnd w:id="130"/>
    <w:bookmarkStart w:name="z243" w:id="131"/>
    <w:p>
      <w:pPr>
        <w:spacing w:after="0"/>
        <w:ind w:left="0"/>
        <w:jc w:val="both"/>
      </w:pPr>
      <w:r>
        <w:rPr>
          <w:rFonts w:ascii="Times New Roman"/>
          <w:b w:val="false"/>
          <w:i w:val="false"/>
          <w:color w:val="000000"/>
          <w:sz w:val="28"/>
        </w:rPr>
        <w:t xml:space="preserve">
      3. Мердiгер барлау мен өндiрудi жүргiзу кезiнде кен орындарын әзiрлеудiң оң тәжiрибесiн басшылыққа aлуғa мiндеттi. </w:t>
      </w:r>
    </w:p>
    <w:bookmarkEnd w:id="131"/>
    <w:bookmarkStart w:name="z244" w:id="132"/>
    <w:p>
      <w:pPr>
        <w:spacing w:after="0"/>
        <w:ind w:left="0"/>
        <w:jc w:val="both"/>
      </w:pPr>
      <w:r>
        <w:rPr>
          <w:rFonts w:ascii="Times New Roman"/>
          <w:b w:val="false"/>
          <w:i w:val="false"/>
          <w:color w:val="000000"/>
          <w:sz w:val="28"/>
        </w:rPr>
        <w:t xml:space="preserve">
      4. Барлауды жүзеге асыратын мердiгер кен орындарын, егер ол келiсiм-шартта көзделсе, сынамалы пайдалануды жүргiзуге құқығы бар. </w:t>
      </w:r>
    </w:p>
    <w:bookmarkEnd w:id="132"/>
    <w:bookmarkStart w:name="z245" w:id="133"/>
    <w:p>
      <w:pPr>
        <w:spacing w:after="0"/>
        <w:ind w:left="0"/>
        <w:jc w:val="both"/>
      </w:pPr>
      <w:r>
        <w:rPr>
          <w:rFonts w:ascii="Times New Roman"/>
          <w:b w:val="false"/>
          <w:i w:val="false"/>
          <w:color w:val="000000"/>
          <w:sz w:val="28"/>
        </w:rPr>
        <w:t xml:space="preserve">
      5. Кен орнындағы мұнайдың қоры, сондай-ақ мұнайдың алыну деңгейi Қазақстан Республикасының пайдалы қазбалар қорлары жөнiндегi мемлекеттiк комиссиясында мемлекеттiк сараптауға және бекiтуге жатады.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өзгеріс енгізілді - 2004.12.01.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30-1-бап. Жұмыс бағдарламасы және жылдық жұмыс бағдарламасы </w:t>
      </w:r>
    </w:p>
    <w:p>
      <w:pPr>
        <w:spacing w:after="0"/>
        <w:ind w:left="0"/>
        <w:jc w:val="both"/>
      </w:pPr>
      <w:r>
        <w:rPr>
          <w:rFonts w:ascii="Times New Roman"/>
          <w:b w:val="false"/>
          <w:i w:val="false"/>
          <w:color w:val="ff0000"/>
          <w:sz w:val="28"/>
        </w:rPr>
        <w:t xml:space="preserve">
      1. (алынып тасталды) </w:t>
      </w:r>
    </w:p>
    <w:p>
      <w:pPr>
        <w:spacing w:after="0"/>
        <w:ind w:left="0"/>
        <w:jc w:val="both"/>
      </w:pPr>
      <w:r>
        <w:rPr>
          <w:rFonts w:ascii="Times New Roman"/>
          <w:b w:val="false"/>
          <w:i w:val="false"/>
          <w:color w:val="000000"/>
          <w:sz w:val="28"/>
        </w:rPr>
        <w:t xml:space="preserve">
      2. (алынып тасталды) </w:t>
      </w:r>
    </w:p>
    <w:bookmarkStart w:name="z237" w:id="134"/>
    <w:p>
      <w:pPr>
        <w:spacing w:after="0"/>
        <w:ind w:left="0"/>
        <w:jc w:val="both"/>
      </w:pPr>
      <w:r>
        <w:rPr>
          <w:rFonts w:ascii="Times New Roman"/>
          <w:b w:val="false"/>
          <w:i w:val="false"/>
          <w:color w:val="000000"/>
          <w:sz w:val="28"/>
        </w:rPr>
        <w:t xml:space="preserve">
      3. Жұмыс бағдарламасы контрактiге қосымша болып табылады және контрактiнiң қолданылуының бүкiл кезеңi iшiнде барлау жүргiзудiң және (немесе) өндiрудiң шарттарын айқындайды. </w:t>
      </w:r>
    </w:p>
    <w:bookmarkEnd w:id="134"/>
    <w:bookmarkStart w:name="z238" w:id="135"/>
    <w:p>
      <w:pPr>
        <w:spacing w:after="0"/>
        <w:ind w:left="0"/>
        <w:jc w:val="both"/>
      </w:pPr>
      <w:r>
        <w:rPr>
          <w:rFonts w:ascii="Times New Roman"/>
          <w:b w:val="false"/>
          <w:i w:val="false"/>
          <w:color w:val="000000"/>
          <w:sz w:val="28"/>
        </w:rPr>
        <w:t xml:space="preserve">
      4. Барлау мен өндiрудi жүзеге асыруға арналған жылдық жұмыс бағдарламасы контракт айқындайтын тәртiп пен мерзiмде жер қойнауын зерттеу және пайдалану жөнiндегі уәкiлеттi органмен мiндеттi түрде келiсiлуi тиiс. Егер контрактiде өзгеше белгiленбесе, жылдық жұмыс жоспары әрбiр күнтiзбелiк жылдың контракт жасалған айынан кейiнгi айының 30-нан кешiктiрiлмей бекiтiлуi тиiс. Жылдық жұмыс жоспарына барлау мен өндiру бағдарламалары кiредi, жүргiзiлетiн iс-шаралар мен жұмыстарды барлау мен өндiру процесiнде мердiгер жүзеге асыратын осындай жұмыстарды орындау мен қажеттi жабдықты сатып алуға байланысты шығыстарды егжей-тегжейлi айқындайды, сондай-ақ осы жұмыс бағдарламасы бекiтiлетiн күнтiзбелiк жылдағы өндiрудiң ең төмен және ең жоғары деңгейлерiн белгiлейдi. </w:t>
      </w:r>
    </w:p>
    <w:bookmarkEnd w:id="135"/>
    <w:bookmarkStart w:name="z239" w:id="136"/>
    <w:p>
      <w:pPr>
        <w:spacing w:after="0"/>
        <w:ind w:left="0"/>
        <w:jc w:val="both"/>
      </w:pPr>
      <w:r>
        <w:rPr>
          <w:rFonts w:ascii="Times New Roman"/>
          <w:b w:val="false"/>
          <w:i w:val="false"/>
          <w:color w:val="000000"/>
          <w:sz w:val="28"/>
        </w:rPr>
        <w:t xml:space="preserve">
      5. Жер қойнауын зерттеу және пайдалану жөніндегі уәкілеттi орган құзыреттi органға жылдық жұмыс бағдарламаларын келiсу хаттамаларының көшiрмелерiн осындай бағдарламалар бекiтiлген күннен бастап екi апта мерзiмде бередi. </w:t>
      </w:r>
    </w:p>
    <w:bookmarkEnd w:id="136"/>
    <w:bookmarkStart w:name="z240" w:id="137"/>
    <w:p>
      <w:pPr>
        <w:spacing w:after="0"/>
        <w:ind w:left="0"/>
        <w:jc w:val="both"/>
      </w:pPr>
      <w:r>
        <w:rPr>
          <w:rFonts w:ascii="Times New Roman"/>
          <w:b w:val="false"/>
          <w:i w:val="false"/>
          <w:color w:val="000000"/>
          <w:sz w:val="28"/>
        </w:rPr>
        <w:t xml:space="preserve">
      6. Құзыреттi орган мердiгерден өзiнiң бастамашылығы бойынша не жер қойнауын зерттеу және пайдалану жөнiндегi уәкiлеттi органның қорытындысының негiзiнде, жылдық бағдарламасының жобасы кен орындарын игерудiң оң практикасына сәйкес келмейдi не жер қойнауын пайдалану принциптерiн бұзуға әкеп соғады не адамдардың өмiрi мен денсаулығы не орта үшiн қолайсыз зардаптардың тәуекелiн негiзсiз өсiруге байланысты деген талаппен жылдық жұмыс бағдарламасының жобасын өзгертудi талап етуге құқылы. Егер мердiгер  құзыреттi органның талаптарымен келiспесе, ал құзыреттi орган өзiнiң талаптарын қайтарып алуға келiспесе, мердiгер дауды осы Заңның 58-бабына сәйкес шешудi талап етуге құқылы. </w:t>
      </w:r>
    </w:p>
    <w:bookmarkEnd w:id="137"/>
    <w:bookmarkStart w:name="z241" w:id="138"/>
    <w:p>
      <w:pPr>
        <w:spacing w:after="0"/>
        <w:ind w:left="0"/>
        <w:jc w:val="both"/>
      </w:pPr>
      <w:r>
        <w:rPr>
          <w:rFonts w:ascii="Times New Roman"/>
          <w:b w:val="false"/>
          <w:i w:val="false"/>
          <w:color w:val="000000"/>
          <w:sz w:val="28"/>
        </w:rPr>
        <w:t xml:space="preserve">
      7. Жылдық жұмыс бағдарламасына мердiгер ұсынған кез келген өзгерiс жер қойнауын зерттеу және пайдалану жөнiндегi уәкiлеттi органмен мiндеттi түрде келiсiлуi тиiс.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30-1-баппен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30-2-бап. Мұнай операцияларын жүргiзу процесiнде авариялар мен өзге де қауiптi жағдайларды болдырмау жөнiндегi iс-шаралар </w:t>
      </w:r>
    </w:p>
    <w:p>
      <w:pPr>
        <w:spacing w:after="0"/>
        <w:ind w:left="0"/>
        <w:jc w:val="both"/>
      </w:pPr>
      <w:r>
        <w:rPr>
          <w:rFonts w:ascii="Times New Roman"/>
          <w:b w:val="false"/>
          <w:i w:val="false"/>
          <w:color w:val="000000"/>
          <w:sz w:val="28"/>
        </w:rPr>
        <w:t xml:space="preserve">
      1. Мұнай операцияларын осы Заңға сәйкес жүзеге асыратын мердiгер кен орындарын игерудiң оң практикасын және Қазақстан Республикасының заңнамасын басшылыққа ала отырып, адамдардың өмiрi мен денсаулығына және қоршаған ортаға, сондай-ақ мұнай операцияларын жүргiзу процесiнде меншiктi жоюға қатер төндiретiн авариялар мен өзге де қауiптi жағдайларды болғызбау мақсатында қолданыстағы нормалардың сақталуын қамтамасыз етуге және барлық қажеттi шараларды қабылдауға мiндеттi. </w:t>
      </w:r>
    </w:p>
    <w:bookmarkStart w:name="z236" w:id="139"/>
    <w:p>
      <w:pPr>
        <w:spacing w:after="0"/>
        <w:ind w:left="0"/>
        <w:jc w:val="both"/>
      </w:pPr>
      <w:r>
        <w:rPr>
          <w:rFonts w:ascii="Times New Roman"/>
          <w:b w:val="false"/>
          <w:i w:val="false"/>
          <w:color w:val="000000"/>
          <w:sz w:val="28"/>
        </w:rPr>
        <w:t xml:space="preserve">
      2. Мұнай операцияларын жүзеге асыратын мердiгер мұнай операцияларын жүргiзу кезiнде авариялар мен өзге де қауiптi жағдайларды болдырмау жөнiндегi iс-шаралар бағдарламасын әзiрлеуге және оны жылдық жұмыс бағдарламасымен бiрге барлау жүргiзу мен өндiру кезiнде не жыл сайын, мұнайгаз құбырларының құрылысын Салу және оны пайдалану кезiнде, сондай-ақ мұнайдың жер асты сақтау қоймалары мен резервуарларын Салуда және оны пайдалану кезiнде қоршаған ортаны қорғау саласындағы уәкiлетті органда келiсуге мiндеттi.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30-2-баппен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өзгеріс енгізілді - 2004.12.20.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2005.10.14. </w:t>
      </w:r>
      <w:r>
        <w:rPr>
          <w:rFonts w:ascii="Times New Roman"/>
          <w:b w:val="false"/>
          <w:i w:val="false"/>
          <w:color w:val="000000"/>
          <w:sz w:val="28"/>
        </w:rPr>
        <w:t xml:space="preserve">N 79 </w:t>
      </w:r>
      <w:r>
        <w:rPr>
          <w:rFonts w:ascii="Times New Roman"/>
          <w:b w:val="false"/>
          <w:i w:val="false"/>
          <w:color w:val="ff0000"/>
          <w:sz w:val="28"/>
        </w:rPr>
        <w:t xml:space="preserve">, 2006.12.29. N </w:t>
      </w:r>
      <w:r>
        <w:rPr>
          <w:rFonts w:ascii="Times New Roman"/>
          <w:b w:val="false"/>
          <w:i w:val="false"/>
          <w:color w:val="000000"/>
          <w:sz w:val="28"/>
        </w:rPr>
        <w:t xml:space="preserve">209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30-3-бап. Кен орнын бағалау </w:t>
      </w:r>
    </w:p>
    <w:p>
      <w:pPr>
        <w:spacing w:after="0"/>
        <w:ind w:left="0"/>
        <w:jc w:val="both"/>
      </w:pPr>
      <w:r>
        <w:rPr>
          <w:rFonts w:ascii="Times New Roman"/>
          <w:b w:val="false"/>
          <w:i w:val="false"/>
          <w:color w:val="000000"/>
          <w:sz w:val="28"/>
        </w:rPr>
        <w:t xml:space="preserve">
      1. Егер барлау жүргiзушi мердiгер кен орнын ашқан жағдайда осы мердiгер бұл туралы құзыреттi органға және жер қойнауын зерттеу және пайдалану жөнiндегi уәкiлеттi органға хабарлауға, кен орнын бағалау жүргiзуге және контрактіде белгiленген тәртiп пен шарттарда оның коммерциялық немесе коммерциялық емес мәнi туралы қорытынды әзiрлеуге мiндеттi. </w:t>
      </w:r>
    </w:p>
    <w:bookmarkStart w:name="z235" w:id="140"/>
    <w:p>
      <w:pPr>
        <w:spacing w:after="0"/>
        <w:ind w:left="0"/>
        <w:jc w:val="both"/>
      </w:pPr>
      <w:r>
        <w:rPr>
          <w:rFonts w:ascii="Times New Roman"/>
          <w:b w:val="false"/>
          <w:i w:val="false"/>
          <w:color w:val="000000"/>
          <w:sz w:val="28"/>
        </w:rPr>
        <w:t xml:space="preserve">
      2. Егер контрактiде өзгеше белгiленбесе, мердiгер құзыреттi орган мен жер қойнауын зерттеу және пайдалану жөнiндегi уәкiлеттi органға кен орнының ашылуы туралы осындай ашылу кезiнен бастап он күннiң iшiнде хабарлауға және кен орнын алдын ала бағалау жүргiзуге кiрiсуге мiндеттi.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30-3-баппен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өзгерту енгізілді - 2004.12.01.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30-4-бап. Табиғи газды барлау және өндiру </w:t>
      </w:r>
    </w:p>
    <w:p>
      <w:pPr>
        <w:spacing w:after="0"/>
        <w:ind w:left="0"/>
        <w:jc w:val="both"/>
      </w:pPr>
      <w:r>
        <w:rPr>
          <w:rFonts w:ascii="Times New Roman"/>
          <w:b w:val="false"/>
          <w:i w:val="false"/>
          <w:color w:val="000000"/>
          <w:sz w:val="28"/>
        </w:rPr>
        <w:t xml:space="preserve">
      1. Табиғи газды коммерциялық табу жағдайында мердiгер кен орнына өндiрудiң басталуы қандай деңгейдi талап етсе, сондай шамада, контрактiде өзгеше белгiленбеген жағдайда барлауды жүзеге асыруға мiндеттi. </w:t>
      </w:r>
    </w:p>
    <w:bookmarkStart w:name="z232" w:id="141"/>
    <w:p>
      <w:pPr>
        <w:spacing w:after="0"/>
        <w:ind w:left="0"/>
        <w:jc w:val="both"/>
      </w:pPr>
      <w:r>
        <w:rPr>
          <w:rFonts w:ascii="Times New Roman"/>
          <w:b w:val="false"/>
          <w:i w:val="false"/>
          <w:color w:val="000000"/>
          <w:sz w:val="28"/>
        </w:rPr>
        <w:t xml:space="preserve">
      2. Табылған кен орнынан табиғи газды беру бойынша мәмiле жасалғанға дейiн құзыреттi органның табиғи газды өндiрудi талап етуге құқығы жоқ, ал мердiгер бастауға мiндеттi емес. Бұл ретте контрактiнiң қолданылу мерзiмi табиғи газ табылған кен орнынан, егер контрактiде өзгеше көзделмесе, табиғи газды беру бойынша тиiстi мәмiлелер жасау кезiне дейiн үзiледi. </w:t>
      </w:r>
    </w:p>
    <w:bookmarkEnd w:id="141"/>
    <w:bookmarkStart w:name="z233" w:id="142"/>
    <w:p>
      <w:pPr>
        <w:spacing w:after="0"/>
        <w:ind w:left="0"/>
        <w:jc w:val="both"/>
      </w:pPr>
      <w:r>
        <w:rPr>
          <w:rFonts w:ascii="Times New Roman"/>
          <w:b w:val="false"/>
          <w:i w:val="false"/>
          <w:color w:val="000000"/>
          <w:sz w:val="28"/>
        </w:rPr>
        <w:t xml:space="preserve">
      3. Егер мердiгер табиғи газды беру бойынша бiр жыл iшiнде мәмiлелер жасамаған болса, құзыреттi орган үшiншi тұлғаның мердiгермен мәмiле жасауға келiсуi жағдайында мердiгерден ақылға сыйымды жағдайда үшiншi тұлғамен, оның iшiнде берiлетiн газды кейiн қайта сату мақсатында отандық не шетелдiк тұтынушыларға газды беру жөнiнде шарт жасауын талап етуге құқылы. Егер мердiгер және құзыреттi орган белгiлеген мұндай үшiншi тұлға осы мәселе бойынша келiсiмге келе алмайтын болса, олар бұл дауды сот тәртiбiмен шешудi талап етуге құқылы. </w:t>
      </w:r>
    </w:p>
    <w:bookmarkEnd w:id="142"/>
    <w:bookmarkStart w:name="z234" w:id="143"/>
    <w:p>
      <w:pPr>
        <w:spacing w:after="0"/>
        <w:ind w:left="0"/>
        <w:jc w:val="both"/>
      </w:pPr>
      <w:r>
        <w:rPr>
          <w:rFonts w:ascii="Times New Roman"/>
          <w:b w:val="false"/>
          <w:i w:val="false"/>
          <w:color w:val="000000"/>
          <w:sz w:val="28"/>
        </w:rPr>
        <w:t xml:space="preserve">
      4. Табиғи газды өндiру кезiнде адам өмiрi мен денсаулығы және қоршаған орта үшiн қауiпсiздiктi қамтамасыз ететiн талаптар мен нормалар орындалуға,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келетiн өлшеу жабдықтары мен құралдары қолданылуға тиiс.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30-4-баппен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өзгеріс енгізілді - 2004.12.01.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2006.12.29. N </w:t>
      </w:r>
      <w:r>
        <w:rPr>
          <w:rFonts w:ascii="Times New Roman"/>
          <w:b w:val="false"/>
          <w:i w:val="false"/>
          <w:color w:val="000000"/>
          <w:sz w:val="28"/>
        </w:rPr>
        <w:t xml:space="preserve">209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30-5-бап. Iлеспе және (немесе) табиғи газды кәдеге жарату, жағу </w:t>
      </w:r>
    </w:p>
    <w:p>
      <w:pPr>
        <w:spacing w:after="0"/>
        <w:ind w:left="0"/>
        <w:jc w:val="both"/>
      </w:pPr>
      <w:r>
        <w:rPr>
          <w:rFonts w:ascii="Times New Roman"/>
          <w:b w:val="false"/>
          <w:i w:val="false"/>
          <w:color w:val="000000"/>
          <w:sz w:val="28"/>
        </w:rPr>
        <w:t xml:space="preserve">
      1. Iлеспе және (немесе) табиғи газды кәдеге жаратпайынша, мұнай-газ кен орындарын өнеркәсiптiк әзiрлеуге тыйым салынады. </w:t>
      </w:r>
    </w:p>
    <w:bookmarkStart w:name="z228" w:id="144"/>
    <w:p>
      <w:pPr>
        <w:spacing w:after="0"/>
        <w:ind w:left="0"/>
        <w:jc w:val="both"/>
      </w:pPr>
      <w:r>
        <w:rPr>
          <w:rFonts w:ascii="Times New Roman"/>
          <w:b w:val="false"/>
          <w:i w:val="false"/>
          <w:color w:val="000000"/>
          <w:sz w:val="28"/>
        </w:rPr>
        <w:t xml:space="preserve">
      2. Авариялық жағдайды және халықтың денсаулығы мен қоршаған ортаға төнетiн қауiптi қоспағанда, iлеспе және (немесе) табиғи газды алау етiп жағуға тыйым салынады. </w:t>
      </w:r>
    </w:p>
    <w:bookmarkEnd w:id="144"/>
    <w:bookmarkStart w:name="z229" w:id="145"/>
    <w:p>
      <w:pPr>
        <w:spacing w:after="0"/>
        <w:ind w:left="0"/>
        <w:jc w:val="both"/>
      </w:pPr>
      <w:r>
        <w:rPr>
          <w:rFonts w:ascii="Times New Roman"/>
          <w:b w:val="false"/>
          <w:i w:val="false"/>
          <w:color w:val="000000"/>
          <w:sz w:val="28"/>
        </w:rPr>
        <w:t xml:space="preserve">
      2-1. Осы баптың 1 және 2-тармақтарының күшi 2004 жылғы 1 желтоқсандағы жағдай бойынша жер қойнауын пайдалануға жасалған келiсiмшарттар бойынша мұнай операцияларын жүзеге асыратын мердiгерлерге, егер iлеспе және (немесе) табиғи газды кәдеге жарату жөнiндегi бағдарламалар 2004 жылғы 1 желтоқсанға дейiн мемлекеттiк органда бекiтілген (келісiлген) болса немесе 2006 жылғы 1 шiлдеге дейiн құзыреттi органда және қоршаған ортаны қорғау саласындағы уәкiлеттi органда келісiлген болса, оларды iске асыру мерзiмдерi аяқталғанға дейiн қолданылмайды. </w:t>
      </w:r>
    </w:p>
    <w:bookmarkEnd w:id="145"/>
    <w:p>
      <w:pPr>
        <w:spacing w:after="0"/>
        <w:ind w:left="0"/>
        <w:jc w:val="both"/>
      </w:pPr>
      <w:r>
        <w:rPr>
          <w:rFonts w:ascii="Times New Roman"/>
          <w:b w:val="false"/>
          <w:i w:val="false"/>
          <w:color w:val="000000"/>
          <w:sz w:val="28"/>
        </w:rPr>
        <w:t xml:space="preserve">
      Бұл peттe iлеспе және (немесе) табиғи газды кәдеге жарату жөнiндегi бағдарламаны iске асырудың белгiленген мерзiмдерi орындалған жағдайда жер қойнауын зерттеу және пайдалану жөнiндегi уәкiлеттi органның </w:t>
      </w:r>
      <w:r>
        <w:rPr>
          <w:rFonts w:ascii="Times New Roman"/>
          <w:b w:val="false"/>
          <w:i w:val="false"/>
          <w:color w:val="000000"/>
          <w:sz w:val="28"/>
        </w:rPr>
        <w:t>рұқсаты</w:t>
      </w:r>
      <w:r>
        <w:rPr>
          <w:rFonts w:ascii="Times New Roman"/>
          <w:b w:val="false"/>
          <w:i w:val="false"/>
          <w:color w:val="000000"/>
          <w:sz w:val="28"/>
        </w:rPr>
        <w:t xml:space="preserve"> және қоршаған ортаны қорғау саласындағы уәкiлеттi органмен келiсiм бойынша не авариялық жағдайда және халықтың денсаулығы мен қоршаған ортаға қауiп төнген жағдайда iлеспе және (немесе) табиғи газды алау етiп жағуға жол берiледi. </w:t>
      </w:r>
    </w:p>
    <w:bookmarkStart w:name="z230" w:id="146"/>
    <w:p>
      <w:pPr>
        <w:spacing w:after="0"/>
        <w:ind w:left="0"/>
        <w:jc w:val="both"/>
      </w:pPr>
      <w:r>
        <w:rPr>
          <w:rFonts w:ascii="Times New Roman"/>
          <w:b w:val="false"/>
          <w:i w:val="false"/>
          <w:color w:val="000000"/>
          <w:sz w:val="28"/>
        </w:rPr>
        <w:t xml:space="preserve">
      3. Ұңғымаларды сынау кезiнде iлеспе және (немесе) табиғи газды және кен орындарын сынамалы пайдалану кезiнде iлеспе газды үш жылдан аспайтындай жалпы мерзiммен жағуға жер қойнауын зерттеу және пайдалану жөнiндегi уәкiлеттi органның </w:t>
      </w:r>
      <w:r>
        <w:rPr>
          <w:rFonts w:ascii="Times New Roman"/>
          <w:b w:val="false"/>
          <w:i w:val="false"/>
          <w:color w:val="000000"/>
          <w:sz w:val="28"/>
        </w:rPr>
        <w:t>рұқсатымен</w:t>
      </w:r>
      <w:r>
        <w:rPr>
          <w:rFonts w:ascii="Times New Roman"/>
          <w:b w:val="false"/>
          <w:i w:val="false"/>
          <w:color w:val="000000"/>
          <w:sz w:val="28"/>
        </w:rPr>
        <w:t xml:space="preserve"> және қоршаған ортаны қорғау саласындағы уәкiлеттi органның келiсiмi бойынша ерекше жағдайларда жол берiледi. </w:t>
      </w:r>
    </w:p>
    <w:bookmarkEnd w:id="146"/>
    <w:bookmarkStart w:name="z231" w:id="147"/>
    <w:p>
      <w:pPr>
        <w:spacing w:after="0"/>
        <w:ind w:left="0"/>
        <w:jc w:val="both"/>
      </w:pPr>
      <w:r>
        <w:rPr>
          <w:rFonts w:ascii="Times New Roman"/>
          <w:b w:val="false"/>
          <w:i w:val="false"/>
          <w:color w:val="000000"/>
          <w:sz w:val="28"/>
        </w:rPr>
        <w:t xml:space="preserve">
      4. Ілеспе және (немесе) табиғи газ жер қойнауын зерттеу және пайдалану жөнiндегi уәкілетті органның рұқсатынсыз және қоршаған ортаны қорғау саласындағы уәкiлеттi органның келiсiмiнсiз жағылған жағдайда, осы баптың 3-тармағына сәйкес мердiгер жер қойнауын зерттеу және пайдалану жөніндегі уәкiлеттi органға және қоршаған ортаны қорғау саласындағы уәкілеттi органға мұндай жағу туралы он күн ішінде жазбаша хабарлауға мiндетті. Мұндай хабарлама iлеспе және (немесе) табиғи газды жағудың себептерi мен жағылған газдың көлемi туралы мәлiметтердi қамтуға тиiс.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30-5-баппен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бап жаңа редакцияда -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 2007.01.12. N </w:t>
      </w:r>
      <w:r>
        <w:rPr>
          <w:rFonts w:ascii="Times New Roman"/>
          <w:b w:val="false"/>
          <w:i w:val="false"/>
          <w:color w:val="000000"/>
          <w:sz w:val="28"/>
        </w:rPr>
        <w:t xml:space="preserve">226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30-6-бап. Мердiгердiң барлау жүргiзу мен өндiру нәтижесiнде орын алған шығыстарын өтеу </w:t>
      </w:r>
    </w:p>
    <w:p>
      <w:pPr>
        <w:spacing w:after="0"/>
        <w:ind w:left="0"/>
        <w:jc w:val="both"/>
      </w:pPr>
      <w:r>
        <w:rPr>
          <w:rFonts w:ascii="Times New Roman"/>
          <w:b w:val="false"/>
          <w:i w:val="false"/>
          <w:color w:val="000000"/>
          <w:sz w:val="28"/>
        </w:rPr>
        <w:t xml:space="preserve">
      1. Мердiгердiң барлау мен өндiру процесiнде шеккен шығындары контрактiде көзделген тәртiп пен жағдайларда өтелуге тиiс. </w:t>
      </w:r>
    </w:p>
    <w:bookmarkStart w:name="z226" w:id="148"/>
    <w:p>
      <w:pPr>
        <w:spacing w:after="0"/>
        <w:ind w:left="0"/>
        <w:jc w:val="both"/>
      </w:pPr>
      <w:r>
        <w:rPr>
          <w:rFonts w:ascii="Times New Roman"/>
          <w:b w:val="false"/>
          <w:i w:val="false"/>
          <w:color w:val="000000"/>
          <w:sz w:val="28"/>
        </w:rPr>
        <w:t xml:space="preserve">
      2. Егер контрактпен өзгеше белгiленбесе, мердiгердiң барлау процесiнде шеккен шығындарын өтеу өндiру басталғаннан кейiн ғана мердiгерге меншiгiне шығындарды өтеу үшiн өндiрiлетiн мұнайдың үлесiн беру есебiнен жүргiзiледi. </w:t>
      </w:r>
    </w:p>
    <w:bookmarkEnd w:id="148"/>
    <w:bookmarkStart w:name="z227" w:id="149"/>
    <w:p>
      <w:pPr>
        <w:spacing w:after="0"/>
        <w:ind w:left="0"/>
        <w:jc w:val="both"/>
      </w:pPr>
      <w:r>
        <w:rPr>
          <w:rFonts w:ascii="Times New Roman"/>
          <w:b w:val="false"/>
          <w:i w:val="false"/>
          <w:color w:val="000000"/>
          <w:sz w:val="28"/>
        </w:rPr>
        <w:t xml:space="preserve">
      3. Егер контрактiде өзгеше белгiленбесе, мердiгер өндiрiлген мұнайдың 50 процентi құнынан аспайтын көлемде өзiнiң шығыстарын күнтiзбелiк жылда өтеудi талап етуге құқығы жоқ. Бұл ретте шығындарды өтеуге бөлiнетiн мұнайдың құны салық </w:t>
      </w:r>
      <w:r>
        <w:rPr>
          <w:rFonts w:ascii="Times New Roman"/>
          <w:b w:val="false"/>
          <w:i w:val="false"/>
          <w:color w:val="000000"/>
          <w:sz w:val="28"/>
        </w:rPr>
        <w:t xml:space="preserve">заңдарымен </w:t>
      </w:r>
      <w:r>
        <w:rPr>
          <w:rFonts w:ascii="Times New Roman"/>
          <w:b w:val="false"/>
          <w:i w:val="false"/>
          <w:color w:val="000000"/>
          <w:sz w:val="28"/>
        </w:rPr>
        <w:t xml:space="preserve">белгiленген амортизациялық аударымдардың ставкасынан аспайды. Күнтiзбелiк жылда өтелмеген шығындар өтеу үшiн келесi күнтiзбелiк жылға ауыстырылады.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30-6-баппен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30-7-бап. Мердiгердiң жабдық пен өзге мүлiкке меншiгi </w:t>
      </w:r>
    </w:p>
    <w:p>
      <w:pPr>
        <w:spacing w:after="0"/>
        <w:ind w:left="0"/>
        <w:jc w:val="both"/>
      </w:pPr>
      <w:r>
        <w:rPr>
          <w:rFonts w:ascii="Times New Roman"/>
          <w:b w:val="false"/>
          <w:i w:val="false"/>
          <w:color w:val="000000"/>
          <w:sz w:val="28"/>
        </w:rPr>
        <w:t xml:space="preserve">
      1. Барлау жүргiзу мен өндiру үшiн мердiгер пайдаланған жабдық пен өзге мүлiкке, ақшаны, бағалы қағаздар мен басқа да өндiрiстiк емес мүлiктi қоспағанда меншiк құқығының көшу, сондай-ақ мұндай көшудiң өтем мәселелерi контрактiде белгiленедi. </w:t>
      </w:r>
    </w:p>
    <w:bookmarkStart w:name="z224" w:id="150"/>
    <w:p>
      <w:pPr>
        <w:spacing w:after="0"/>
        <w:ind w:left="0"/>
        <w:jc w:val="both"/>
      </w:pPr>
      <w:r>
        <w:rPr>
          <w:rFonts w:ascii="Times New Roman"/>
          <w:b w:val="false"/>
          <w:i w:val="false"/>
          <w:color w:val="000000"/>
          <w:sz w:val="28"/>
        </w:rPr>
        <w:t xml:space="preserve">
      2. Жабдық пен мүлiкке меншiк құқығының Қазақстан Республикасына көшуiне қарамастан, контракт аумағынан мұндай жабдық пен мүлiктi жер қойнауын зерттеу және пайдалану жөнiндегi уәкiлеттi органның немесе құзыреттi органның талап етуi бойынша контрактiнiң қолданылу мерзiмi iшiнде сондай-ақ мұндай жабдықтың немесе мүлiктiң басқа жер қойнауын пайдаланушыға берiлген жағдайларын қоспағанда, құзыреттi органның нұсқауына сәйкес, не контрактiде өзгеше белгiленген кезде, контрактiнiң қолданылу мерзiмi өткен кезден бастап бiр жылдың iшiнде мұндай мүлiк пен жабдықты контракт аумағында өзiнiң есебiнен бөлшектеу не әкету мiндеттiлiгi мердiгерде сақталады. </w:t>
      </w:r>
    </w:p>
    <w:bookmarkEnd w:id="150"/>
    <w:bookmarkStart w:name="z225" w:id="151"/>
    <w:p>
      <w:pPr>
        <w:spacing w:after="0"/>
        <w:ind w:left="0"/>
        <w:jc w:val="both"/>
      </w:pPr>
      <w:r>
        <w:rPr>
          <w:rFonts w:ascii="Times New Roman"/>
          <w:b w:val="false"/>
          <w:i w:val="false"/>
          <w:color w:val="000000"/>
          <w:sz w:val="28"/>
        </w:rPr>
        <w:t xml:space="preserve">
      3. Мұндай жабдық пен мүлiктiң тиесiлiлiгiне қарамастан контракт аумағынан жабдық пен өзге мүлiктi бөлшектеу мен әкетудi мердiгер адамдардың өмiрi, денсаулығы және қоршаған орта үшiн қауiпсiз тәсiлмен Қазақстан Республикасының қолданылып жүрген </w:t>
      </w:r>
      <w:r>
        <w:rPr>
          <w:rFonts w:ascii="Times New Roman"/>
          <w:b w:val="false"/>
          <w:i w:val="false"/>
          <w:color w:val="000000"/>
          <w:sz w:val="28"/>
        </w:rPr>
        <w:t xml:space="preserve">заңдарына </w:t>
      </w:r>
      <w:r>
        <w:rPr>
          <w:rFonts w:ascii="Times New Roman"/>
          <w:b w:val="false"/>
          <w:i w:val="false"/>
          <w:color w:val="000000"/>
          <w:sz w:val="28"/>
        </w:rPr>
        <w:t xml:space="preserve">және құзыреттi органның нұсқауларына сәйкес жүзеге асыруға тиіс.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30-7-баппен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30-8-бап. Шекара маңындағы кен орындарында барлау мен өндiрудiң ерекшелiгi </w:t>
      </w:r>
    </w:p>
    <w:p>
      <w:pPr>
        <w:spacing w:after="0"/>
        <w:ind w:left="0"/>
        <w:jc w:val="both"/>
      </w:pPr>
      <w:r>
        <w:rPr>
          <w:rFonts w:ascii="Times New Roman"/>
          <w:b w:val="false"/>
          <w:i w:val="false"/>
          <w:color w:val="000000"/>
          <w:sz w:val="28"/>
        </w:rPr>
        <w:t xml:space="preserve">
      1. Егер жүргiзiлетiн барлаудың немесе өндiрудiң нәтижесiнде мердiгер кен орны шекара маңындағы кен орны болып табылатындығын анықтаған жағдайда мұндай мердiгер бұл туралы құзыреттi органға  дереу хабарлауға мiндеттi. </w:t>
      </w:r>
    </w:p>
    <w:bookmarkStart w:name="z222" w:id="152"/>
    <w:p>
      <w:pPr>
        <w:spacing w:after="0"/>
        <w:ind w:left="0"/>
        <w:jc w:val="both"/>
      </w:pPr>
      <w:r>
        <w:rPr>
          <w:rFonts w:ascii="Times New Roman"/>
          <w:b w:val="false"/>
          <w:i w:val="false"/>
          <w:color w:val="000000"/>
          <w:sz w:val="28"/>
        </w:rPr>
        <w:t xml:space="preserve">
      2. Аумағында не құқықтық құзыретiнде осы шекара маңындағы кен орнының бiр бөлiгi бар мемлекетпен Қазақстан Республикасының тиiстi халықаралық келiсiмдерi болмаған жағдайда, құзыреттi орган шекара маңындағы кен орнында мұндай мемлекетпен тиiстi келiсiмге қол жеткiзгенге дейiн барлау мен өндiрудi тоқтата тұруды талап етуге құқылы. Бұл ретте контракт құзыреттi орган жүргiзiлген барлау мен өндiрудi қайта бастауға рұқсат бергенге дейiн өзiнiң қолданылуын үзген болып есептеледi. </w:t>
      </w:r>
    </w:p>
    <w:bookmarkEnd w:id="152"/>
    <w:bookmarkStart w:name="z223" w:id="153"/>
    <w:p>
      <w:pPr>
        <w:spacing w:after="0"/>
        <w:ind w:left="0"/>
        <w:jc w:val="both"/>
      </w:pPr>
      <w:r>
        <w:rPr>
          <w:rFonts w:ascii="Times New Roman"/>
          <w:b w:val="false"/>
          <w:i w:val="false"/>
          <w:color w:val="000000"/>
          <w:sz w:val="28"/>
        </w:rPr>
        <w:t xml:space="preserve">
      3. Осы Заңның және Қазақстан Республикасының жер қойнауы туралы  </w:t>
      </w:r>
      <w:r>
        <w:rPr>
          <w:rFonts w:ascii="Times New Roman"/>
          <w:b w:val="false"/>
          <w:i w:val="false"/>
          <w:color w:val="000000"/>
          <w:sz w:val="28"/>
        </w:rPr>
        <w:t xml:space="preserve">заңдарының </w:t>
      </w:r>
      <w:r>
        <w:rPr>
          <w:rFonts w:ascii="Times New Roman"/>
          <w:b w:val="false"/>
          <w:i w:val="false"/>
          <w:color w:val="000000"/>
          <w:sz w:val="28"/>
        </w:rPr>
        <w:t xml:space="preserve">нормалары шекара маңындағы кен орнында барлау мен  өндiру жөнiндегi қатынастарға Қазақстан Республикасы қатысушы болып табылатын халықаралық шартқа қайшы келмейтiн бөлiгiнде қолданылады.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30-8-баппен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30-9-бап. Сақтық аймағының шектерiнде мұнай операцияларын жүргiзу </w:t>
      </w:r>
    </w:p>
    <w:p>
      <w:pPr>
        <w:spacing w:after="0"/>
        <w:ind w:left="0"/>
        <w:jc w:val="both"/>
      </w:pPr>
      <w:r>
        <w:rPr>
          <w:rFonts w:ascii="Times New Roman"/>
          <w:b w:val="false"/>
          <w:i w:val="false"/>
          <w:color w:val="000000"/>
          <w:sz w:val="28"/>
        </w:rPr>
        <w:t xml:space="preserve">
      1. Сақтық аймағының шектерiнде мұнай операцияларын жүзеге асыратын мердiгер осы мұнай операцияларын теңiз суының деңгейi көтерiлген жағдайда теңiздiң ластануын болдырмайтындай не барынша төмендететiндей етiп жүргiзуге мiндеттi. </w:t>
      </w:r>
    </w:p>
    <w:bookmarkStart w:name="z219" w:id="154"/>
    <w:p>
      <w:pPr>
        <w:spacing w:after="0"/>
        <w:ind w:left="0"/>
        <w:jc w:val="both"/>
      </w:pPr>
      <w:r>
        <w:rPr>
          <w:rFonts w:ascii="Times New Roman"/>
          <w:b w:val="false"/>
          <w:i w:val="false"/>
          <w:color w:val="000000"/>
          <w:sz w:val="28"/>
        </w:rPr>
        <w:t xml:space="preserve">
      2. Сақтық аймағының шектерiнде мұнай операцияларын жүзеге асыратын мердiгер мұнай операцияларын жүргiзудің және теңiз суының деңгейi көтерiлуiнің нәтижесiнде теңiз Ластанған жағдайда қоршаған ортаға не басқа жеке немесе заңды тұлғаларға келтiрiлген залал үшiн жауапкершiлiкте болады. </w:t>
      </w:r>
    </w:p>
    <w:bookmarkEnd w:id="154"/>
    <w:bookmarkStart w:name="z220" w:id="155"/>
    <w:p>
      <w:pPr>
        <w:spacing w:after="0"/>
        <w:ind w:left="0"/>
        <w:jc w:val="both"/>
      </w:pPr>
      <w:r>
        <w:rPr>
          <w:rFonts w:ascii="Times New Roman"/>
          <w:b w:val="false"/>
          <w:i w:val="false"/>
          <w:color w:val="000000"/>
          <w:sz w:val="28"/>
        </w:rPr>
        <w:t xml:space="preserve">
      3. Сақтық аймағының шектерiнде мұнай операцияларын жүзеге асыратын мердiгер теңiздiң ластануын болдырмау жөнiнде арнаулы бағдарламаларды әзiрлеуге және мұндай бағдарламаларды осы Заңның 30-2-бабында белгiленген тәртiппен бекiтуге мiндеттi. Мұндай бағдарламалар теңiз аясын қорғаудың тиiстi дәрежесiмен барлау және өндiру объектiлерiн жедел консервациялау бағдарламасын, су басқан аймақтан сақталған мұнайды, материалдарды, бұрғылау ерiтiндiлерiн және қоршаған ортаға, теңiз бен өзге шаруашылық қызметiн дұрыс пайдалануға зиян келтiруге қабiлеттi өзге де заттарды әкетудi, сондай-ақ теңiз Ластанған жағдайда суды бөгеу мен тазалау жөнiндегi бағдарламаларды қамтуы тиiс. </w:t>
      </w:r>
    </w:p>
    <w:bookmarkEnd w:id="155"/>
    <w:bookmarkStart w:name="z221" w:id="156"/>
    <w:p>
      <w:pPr>
        <w:spacing w:after="0"/>
        <w:ind w:left="0"/>
        <w:jc w:val="both"/>
      </w:pPr>
      <w:r>
        <w:rPr>
          <w:rFonts w:ascii="Times New Roman"/>
          <w:b w:val="false"/>
          <w:i w:val="false"/>
          <w:color w:val="000000"/>
          <w:sz w:val="28"/>
        </w:rPr>
        <w:t xml:space="preserve">
      4. Теңiз Ластанған жағдайда осы бапқа сәйкес мұнай операцияларын жүзеге асыратын мердiгер қолданған ластанудың алдын алу жөнiндегi шараларына қарамастан, мұндай мердiгер өзiнiң қолы жететiн барлық құралдармен теңiздiң ластануының зардаптарын жою не қауiптiлiгiн төмендету үшiн барлық мүмкiн шараларды қолдануға мiндеттi.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өзгерту енгізілді - 2004.12.01.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Кен орнында бiрыңғай объект ретiнде барлау және өндiру </w:t>
      </w:r>
    </w:p>
    <w:p>
      <w:pPr>
        <w:spacing w:after="0"/>
        <w:ind w:left="0"/>
        <w:jc w:val="both"/>
      </w:pPr>
      <w:r>
        <w:rPr>
          <w:rFonts w:ascii="Times New Roman"/>
          <w:b w:val="false"/>
          <w:i w:val="false"/>
          <w:color w:val="000000"/>
          <w:sz w:val="28"/>
        </w:rPr>
        <w:t xml:space="preserve">
      1. Егер барлауды, өндiрудi немесе бiрлесiп барлау мен өндiрудi жүзеге асыратын мердiгер контракт аумағындағы кен орнының, сондай-ақ контракт аумағының шегiнен тысқары аумаққа iргелес орналасқандығын анықтаса, бұл мердiгер құзыреттi органға одан әрi барлау жүргiзу және өндiру үшiн табылған кен орнының мүмкiн болатын шекараларының шектерiнде контракт аумағын кеңейту мақсатында дереу өтiнiш жасауға мiндеттi. </w:t>
      </w:r>
    </w:p>
    <w:bookmarkStart w:name="z218" w:id="157"/>
    <w:p>
      <w:pPr>
        <w:spacing w:after="0"/>
        <w:ind w:left="0"/>
        <w:jc w:val="both"/>
      </w:pPr>
      <w:r>
        <w:rPr>
          <w:rFonts w:ascii="Times New Roman"/>
          <w:b w:val="false"/>
          <w:i w:val="false"/>
          <w:color w:val="000000"/>
          <w:sz w:val="28"/>
        </w:rPr>
        <w:t xml:space="preserve">
      2. Келiсiм-шарттық аумақты өзгерту келiсiм-шартқа, оның iшiнде геологиялық және (немесе) тау-кендiк бөлуге, тиiстi өзгерiстер енгiзу арқылы жүзеге асырылады. </w:t>
      </w:r>
    </w:p>
    <w:bookmarkEnd w:id="157"/>
    <w:bookmarkStart w:name="z217" w:id="158"/>
    <w:p>
      <w:pPr>
        <w:spacing w:after="0"/>
        <w:ind w:left="0"/>
        <w:jc w:val="both"/>
      </w:pPr>
      <w:r>
        <w:rPr>
          <w:rFonts w:ascii="Times New Roman"/>
          <w:b w:val="false"/>
          <w:i w:val="false"/>
          <w:color w:val="000000"/>
          <w:sz w:val="28"/>
        </w:rPr>
        <w:t xml:space="preserve">
      3. Егер осы баптың 1-тармағында белгiленген кен орнының қандай да болсын бөлiгi басқа мердiгердiң контракт аумағының шегiнде болған жағдайда, осы мердiгерлер өздерiнiң таңдауы бойынша: </w:t>
      </w:r>
    </w:p>
    <w:bookmarkEnd w:id="158"/>
    <w:p>
      <w:pPr>
        <w:spacing w:after="0"/>
        <w:ind w:left="0"/>
        <w:jc w:val="both"/>
      </w:pPr>
      <w:r>
        <w:rPr>
          <w:rFonts w:ascii="Times New Roman"/>
          <w:b w:val="false"/>
          <w:i w:val="false"/>
          <w:color w:val="000000"/>
          <w:sz w:val="28"/>
        </w:rPr>
        <w:t xml:space="preserve">
      1) осы кен орнында барлау жүргiзу және (немесе) өндiру құқығына ие тек бiр ғана мердiгер немесе бiр контрактiнiң негiзiнде iшiнара Құқыққа ие бiрнеше мердiгер қалатындай етiп жер қойнауын пайдалану Құқығын беру кезiнде белгiленген беру рәсiмдерiн сақтай отырып барлау жүргiзу және (немесе) өндiруге арналған өздерiнiң құқықтарын беруге; </w:t>
      </w:r>
    </w:p>
    <w:p>
      <w:pPr>
        <w:spacing w:after="0"/>
        <w:ind w:left="0"/>
        <w:jc w:val="both"/>
      </w:pPr>
      <w:r>
        <w:rPr>
          <w:rFonts w:ascii="Times New Roman"/>
          <w:b w:val="false"/>
          <w:i w:val="false"/>
          <w:color w:val="000000"/>
          <w:sz w:val="28"/>
        </w:rPr>
        <w:t xml:space="preserve">
      2) кен орнына, бiрыңғай тұтас нәрсе ретiнде, бiрлесiп барлау жүргiзу мен өндiру туралы шарт жасасуға, мұндай шарт туралы құзыреттi органмен алдын ала келiсуге мiндеттi. </w:t>
      </w:r>
    </w:p>
    <w:bookmarkStart w:name="z216" w:id="159"/>
    <w:p>
      <w:pPr>
        <w:spacing w:after="0"/>
        <w:ind w:left="0"/>
        <w:jc w:val="both"/>
      </w:pPr>
      <w:r>
        <w:rPr>
          <w:rFonts w:ascii="Times New Roman"/>
          <w:b w:val="false"/>
          <w:i w:val="false"/>
          <w:color w:val="000000"/>
          <w:sz w:val="28"/>
        </w:rPr>
        <w:t xml:space="preserve">
      4. Мердiгерлер осы баптың 3-тармағын сақтамаған жағдайда, құзыреттi орган бiрыңғай объект ретiнде, кен орнында бiрлесiп барлау мен өндiру туралы мердiгерлердi шарт жасасуға сот тәртiбiмен мәжбүр етуге құқылы. Бiрлесiп барлау мен өндiру не өндiру туралы шартты жасау кезiнде бүкiл кен орны үшiн жер қойнауын зерттеу және пайдалану жөнiндегi және қоршаған ортаны қорғау саласындағы уәкiлеттi органдармен мiндеттi түрде келiсуге жататын жұмыстардың бiрыңғай жұмыс және жылдық бағдарламаларын әзiрлейдi. </w:t>
      </w:r>
    </w:p>
    <w:bookmarkEnd w:id="159"/>
    <w:bookmarkStart w:name="z215" w:id="160"/>
    <w:p>
      <w:pPr>
        <w:spacing w:after="0"/>
        <w:ind w:left="0"/>
        <w:jc w:val="both"/>
      </w:pPr>
      <w:r>
        <w:rPr>
          <w:rFonts w:ascii="Times New Roman"/>
          <w:b w:val="false"/>
          <w:i w:val="false"/>
          <w:color w:val="000000"/>
          <w:sz w:val="28"/>
        </w:rPr>
        <w:t xml:space="preserve">
      5. Бiрлесiп барлау мен өндiрудi жүзеге асыратын мердiгерлер өздерiне контрактпен, сондай-ақ жұмыс және жылдық жұмыс бағдарламаларымен жүктелген мiндеттердi орындау бойынша ортақ жауапкершiлiкте болады.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өзгеріс енгізілді - 2004.12.01.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31-1-бап. Мұнай операцияларын жүргiзу және мұнай тасымалдау кезiндегi қауiпсiздiк талаптары </w:t>
      </w:r>
    </w:p>
    <w:p>
      <w:pPr>
        <w:spacing w:after="0"/>
        <w:ind w:left="0"/>
        <w:jc w:val="both"/>
      </w:pPr>
      <w:r>
        <w:rPr>
          <w:rFonts w:ascii="Times New Roman"/>
          <w:b w:val="false"/>
          <w:i w:val="false"/>
          <w:color w:val="000000"/>
          <w:sz w:val="28"/>
        </w:rPr>
        <w:t xml:space="preserve">
      1. Мұнай операцияларын жүргiзу және мұнай тасымалдау кезiнде қауiпсiздiк белгiленген нормаларды сақтау, адам өмiрi мен денсаулығын және қоршаған ортаны қорғауға бағытталған ұйымдастырушылық және техникалық iс-шаралар кешенiн орындау, жерүстi және жерасты құрылыстары мен жабдықтарын салу мен пайдаланудың қауiпсiз шарттарын жасау, сондай-ақ ықтимал аварияларды болғызбау арқылы қамтамасыз етiлуге тиiс. </w:t>
      </w:r>
      <w:r>
        <w:rPr>
          <w:rFonts w:ascii="Times New Roman"/>
          <w:b w:val="false"/>
          <w:i w:val="false"/>
          <w:color w:val="000000"/>
          <w:sz w:val="28"/>
        </w:rPr>
        <w:t xml:space="preserve">P081335 </w:t>
      </w:r>
    </w:p>
    <w:bookmarkStart w:name="z214" w:id="161"/>
    <w:p>
      <w:pPr>
        <w:spacing w:after="0"/>
        <w:ind w:left="0"/>
        <w:jc w:val="both"/>
      </w:pPr>
      <w:r>
        <w:rPr>
          <w:rFonts w:ascii="Times New Roman"/>
          <w:b w:val="false"/>
          <w:i w:val="false"/>
          <w:color w:val="000000"/>
          <w:sz w:val="28"/>
        </w:rPr>
        <w:t xml:space="preserve">
      2. Мұнай, сондай-ақ оның өмiрлiк циклiнiң процестерi техникалық реттеу объектiлерi болып табылады. </w:t>
      </w:r>
    </w:p>
    <w:bookmarkEnd w:id="161"/>
    <w:bookmarkStart w:name="z213" w:id="162"/>
    <w:p>
      <w:pPr>
        <w:spacing w:after="0"/>
        <w:ind w:left="0"/>
        <w:jc w:val="both"/>
      </w:pPr>
      <w:r>
        <w:rPr>
          <w:rFonts w:ascii="Times New Roman"/>
          <w:b w:val="false"/>
          <w:i w:val="false"/>
          <w:color w:val="000000"/>
          <w:sz w:val="28"/>
        </w:rPr>
        <w:t xml:space="preserve">
      3. Мұнай операцияларын жүргiзу және мұнай тасымалдау кезiнде мердiгер пайдаланатын жабдық және өзге де мүлiк техникалық регламенттерде белгiленген қауiпсiздiк талаптарына сәйкес келуге тиiс. </w:t>
      </w:r>
    </w:p>
    <w:bookmarkEnd w:id="162"/>
    <w:bookmarkStart w:name="z212" w:id="163"/>
    <w:p>
      <w:pPr>
        <w:spacing w:after="0"/>
        <w:ind w:left="0"/>
        <w:jc w:val="both"/>
      </w:pPr>
      <w:r>
        <w:rPr>
          <w:rFonts w:ascii="Times New Roman"/>
          <w:b w:val="false"/>
          <w:i w:val="false"/>
          <w:color w:val="000000"/>
          <w:sz w:val="28"/>
        </w:rPr>
        <w:t xml:space="preserve">
      4. Мұнайды төгу және құю режимi, сақтау және тасымалдау құралдарының конструкциясы және оларды пайдалану шарттары мұнайға және оның өмiрлiк циклiнiң процестерiне қатысты техникалық регламенттерде белгiленген өрт қауiпсiздiгi нормаларына сәйкес келуге тиiс. </w:t>
      </w:r>
    </w:p>
    <w:bookmarkEnd w:id="163"/>
    <w:bookmarkStart w:name="z211" w:id="164"/>
    <w:p>
      <w:pPr>
        <w:spacing w:after="0"/>
        <w:ind w:left="0"/>
        <w:jc w:val="both"/>
      </w:pPr>
      <w:r>
        <w:rPr>
          <w:rFonts w:ascii="Times New Roman"/>
          <w:b w:val="false"/>
          <w:i w:val="false"/>
          <w:color w:val="000000"/>
          <w:sz w:val="28"/>
        </w:rPr>
        <w:t xml:space="preserve">
      5. Мұнай өңдеу зауыттарына өңдеу үшiн жеткiзiлетiн мұнай осы Заңда және өзге де нормативтiк құқықтық актiлерде белгiленген қауiпсiздiк нормаларына сәйкес келуге тиiс. </w:t>
      </w:r>
    </w:p>
    <w:bookmarkEnd w:id="164"/>
    <w:bookmarkStart w:name="z210" w:id="165"/>
    <w:p>
      <w:pPr>
        <w:spacing w:after="0"/>
        <w:ind w:left="0"/>
        <w:jc w:val="both"/>
      </w:pPr>
      <w:r>
        <w:rPr>
          <w:rFonts w:ascii="Times New Roman"/>
          <w:b w:val="false"/>
          <w:i w:val="false"/>
          <w:color w:val="000000"/>
          <w:sz w:val="28"/>
        </w:rPr>
        <w:t xml:space="preserve">
      6. Мұнай тасымалдау әуе, темiржол , құбыр, теңiз, өзен және автомобиль көлiктерiнде қолданылатын </w:t>
      </w:r>
      <w:r>
        <w:rPr>
          <w:rFonts w:ascii="Times New Roman"/>
          <w:b w:val="false"/>
          <w:i w:val="false"/>
          <w:color w:val="000000"/>
          <w:sz w:val="28"/>
        </w:rPr>
        <w:t xml:space="preserve">ережелерге </w:t>
      </w:r>
      <w:r>
        <w:rPr>
          <w:rFonts w:ascii="Times New Roman"/>
          <w:b w:val="false"/>
          <w:i w:val="false"/>
          <w:color w:val="000000"/>
          <w:sz w:val="28"/>
        </w:rPr>
        <w:t xml:space="preserve">сәйкес жүзеге асырылуға және мұнайдың сақталуын қамтамасыз етуге тиiс.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31-1-баппен толықтырылды - Қазақстан Республикасының 2006.12.29. N </w:t>
      </w:r>
      <w:r>
        <w:rPr>
          <w:rFonts w:ascii="Times New Roman"/>
          <w:b w:val="false"/>
          <w:i w:val="false"/>
          <w:color w:val="000000"/>
          <w:sz w:val="28"/>
        </w:rPr>
        <w:t xml:space="preserve">209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w:t>
      </w:r>
    </w:p>
    <w:p>
      <w:pPr>
        <w:spacing w:after="0"/>
        <w:ind w:left="0"/>
        <w:jc w:val="both"/>
      </w:pPr>
      <w:r>
        <w:rPr>
          <w:rFonts w:ascii="Times New Roman"/>
          <w:b/>
          <w:i w:val="false"/>
          <w:color w:val="000000"/>
          <w:sz w:val="28"/>
        </w:rPr>
        <w:t xml:space="preserve">33-бап. </w:t>
      </w:r>
    </w:p>
    <w:p>
      <w:pPr>
        <w:spacing w:after="0"/>
        <w:ind w:left="0"/>
        <w:jc w:val="both"/>
      </w:pPr>
      <w:r>
        <w:rPr>
          <w:rFonts w:ascii="Times New Roman"/>
          <w:b/>
          <w:i w:val="false"/>
          <w:color w:val="000000"/>
          <w:sz w:val="28"/>
        </w:rPr>
        <w:t xml:space="preserve">34-бап. </w:t>
      </w:r>
    </w:p>
    <w:p>
      <w:pPr>
        <w:spacing w:after="0"/>
        <w:ind w:left="0"/>
        <w:jc w:val="both"/>
      </w:pPr>
      <w:r>
        <w:rPr>
          <w:rFonts w:ascii="Times New Roman"/>
          <w:b w:val="false"/>
          <w:i w:val="false"/>
          <w:color w:val="ff0000"/>
          <w:sz w:val="28"/>
        </w:rPr>
        <w:t xml:space="preserve">
      Ескерту. 32, 33, 34-баптар алып тасталды - Қазақстан Республикасының 1999.08.11. N </w:t>
      </w:r>
      <w:r>
        <w:rPr>
          <w:rFonts w:ascii="Times New Roman"/>
          <w:b w:val="false"/>
          <w:i w:val="false"/>
          <w:color w:val="ff0000"/>
          <w:sz w:val="28"/>
        </w:rPr>
        <w:t xml:space="preserve">467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35-бап. Қазақстан Республикасының мұнай сатып алу құқығы </w:t>
      </w:r>
    </w:p>
    <w:p>
      <w:pPr>
        <w:spacing w:after="0"/>
        <w:ind w:left="0"/>
        <w:jc w:val="both"/>
      </w:pPr>
      <w:r>
        <w:rPr>
          <w:rFonts w:ascii="Times New Roman"/>
          <w:b w:val="false"/>
          <w:i w:val="false"/>
          <w:color w:val="000000"/>
          <w:sz w:val="28"/>
        </w:rPr>
        <w:t xml:space="preserve">
      Қазақстан Республикасының мердiгерден әлемдiк нарық бағасынан аспайтын баға бойынша мұнай сатып алуға бiрiншi кезекте құқығы бар. Сатып алынатын мұнайдың шектi көлемi, баға белгiлеу тәртiбi мен төлем түрi мердiгермен жасалатын жеке келiсiмде ескерiледi.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Қазақстан Республикасының 2007.01.12. N </w:t>
      </w:r>
      <w:r>
        <w:rPr>
          <w:rFonts w:ascii="Times New Roman"/>
          <w:b w:val="false"/>
          <w:i w:val="false"/>
          <w:color w:val="000000"/>
          <w:sz w:val="28"/>
        </w:rPr>
        <w:t xml:space="preserve">226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Мұнайды уақытша алып қою және оның өтемi </w:t>
      </w:r>
    </w:p>
    <w:p>
      <w:pPr>
        <w:spacing w:after="0"/>
        <w:ind w:left="0"/>
        <w:jc w:val="both"/>
      </w:pPr>
      <w:r>
        <w:rPr>
          <w:rFonts w:ascii="Times New Roman"/>
          <w:b w:val="false"/>
          <w:i w:val="false"/>
          <w:color w:val="000000"/>
          <w:sz w:val="28"/>
        </w:rPr>
        <w:t xml:space="preserve">
      1. Соғыс, табиғи зiлзала жағдайында немесе төтенше жағдайлар туралы </w:t>
      </w:r>
      <w:r>
        <w:rPr>
          <w:rFonts w:ascii="Times New Roman"/>
          <w:b w:val="false"/>
          <w:i w:val="false"/>
          <w:color w:val="000000"/>
          <w:sz w:val="28"/>
        </w:rPr>
        <w:t xml:space="preserve">заңдарда </w:t>
      </w:r>
      <w:r>
        <w:rPr>
          <w:rFonts w:ascii="Times New Roman"/>
          <w:b w:val="false"/>
          <w:i w:val="false"/>
          <w:color w:val="000000"/>
          <w:sz w:val="28"/>
        </w:rPr>
        <w:t xml:space="preserve">көзделген өзге де реттерде Қазақстан Республикасының Үкiметi жер қойнауын пайдаланушыға тиесiлi мұнайдың бiр бөлiгiн немесе бәрiн меншiк құқығымен немесе шаруашылық жүргiзу құқығымен уақытша алып қою құқығына ие болады. Уақытша алып қою сондай төтенше жағдайлар кезiнде Қазақстан Республикасының мұқтажын қамтамасыз ету үшiн қажеттi мөлшерде жүзеге асырылады. Бұл ретте уақытша алып қою олардың меншiк нысаны мен қай мемлекетке жататындығына қарамастан барлық жер қойнауын пайдаланушылардан нақты өндiрiлген мұнай деңгейiне қарай бiрдей тепе-теңдiкте жүргiзiледi. </w:t>
      </w:r>
    </w:p>
    <w:bookmarkStart w:name="z209" w:id="166"/>
    <w:p>
      <w:pPr>
        <w:spacing w:after="0"/>
        <w:ind w:left="0"/>
        <w:jc w:val="both"/>
      </w:pPr>
      <w:r>
        <w:rPr>
          <w:rFonts w:ascii="Times New Roman"/>
          <w:b w:val="false"/>
          <w:i w:val="false"/>
          <w:color w:val="000000"/>
          <w:sz w:val="28"/>
        </w:rPr>
        <w:t xml:space="preserve">
      2. Қазақстан Республикасы уақытша алынған мұнай үшiн шетелдiк жер қойнауын пайдаланушыға еркiн айналыстағы валютамен, ал ұлттық жер қойнауын пайдаланушыға ұлттық валютамен уақытша алып қойған күнi қолданылған әлемдiк нарықтық баға бойынша заттай немесе оның құнын төлеу арқылы өтеуге кепiлдiк бередi. </w:t>
      </w:r>
    </w:p>
    <w:bookmarkEnd w:id="166"/>
    <w:bookmarkStart w:name="z40" w:id="167"/>
    <w:p>
      <w:pPr>
        <w:spacing w:after="0"/>
        <w:ind w:left="0"/>
        <w:jc w:val="left"/>
      </w:pPr>
      <w:r>
        <w:rPr>
          <w:rFonts w:ascii="Times New Roman"/>
          <w:b/>
          <w:i w:val="false"/>
          <w:color w:val="000000"/>
        </w:rPr>
        <w:t xml:space="preserve"> 6-1-тарау. Теңiзде және iшкi су қоймаларында мұнай</w:t>
      </w:r>
      <w:r>
        <w:br/>
      </w:r>
      <w:r>
        <w:rPr>
          <w:rFonts w:ascii="Times New Roman"/>
          <w:b/>
          <w:i w:val="false"/>
          <w:color w:val="000000"/>
        </w:rPr>
        <w:t>операцияларын жүргiзу</w:t>
      </w:r>
    </w:p>
    <w:bookmarkEnd w:id="167"/>
    <w:p>
      <w:pPr>
        <w:spacing w:after="0"/>
        <w:ind w:left="0"/>
        <w:jc w:val="both"/>
      </w:pPr>
      <w:r>
        <w:rPr>
          <w:rFonts w:ascii="Times New Roman"/>
          <w:b w:val="false"/>
          <w:i w:val="false"/>
          <w:color w:val="ff0000"/>
          <w:sz w:val="28"/>
        </w:rPr>
        <w:t xml:space="preserve">
      Ескерту. 6-1-тараумен толықтырылды - Қазақстан Республикасының 1999.08.11. </w:t>
      </w:r>
      <w:r>
        <w:rPr>
          <w:rFonts w:ascii="Times New Roman"/>
          <w:b w:val="false"/>
          <w:i w:val="false"/>
          <w:color w:val="ff0000"/>
          <w:sz w:val="28"/>
        </w:rPr>
        <w:t xml:space="preserve">N 467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36-1-бап. Теңiзде және iшкi су қоймаларында мұнай операцияларын жүргiзудiң жалпы шарттары </w:t>
      </w:r>
    </w:p>
    <w:p>
      <w:pPr>
        <w:spacing w:after="0"/>
        <w:ind w:left="0"/>
        <w:jc w:val="both"/>
      </w:pPr>
      <w:r>
        <w:rPr>
          <w:rFonts w:ascii="Times New Roman"/>
          <w:b w:val="false"/>
          <w:i w:val="false"/>
          <w:color w:val="000000"/>
          <w:sz w:val="28"/>
        </w:rPr>
        <w:t xml:space="preserve">
      1. Теңiзде мұнай операцияларын жүзеге асыратын мердiгер осы операцияларды әдетте теңiздiң нақты учаскесiнде жүзеге асырылатын теңiз кеме қатынасына, балық аулауға және өзге де заңды қызметке кедергi және зиян келтiрмейтiндей етiп жүзеге асыруға тиiс. Бұл ретте теңiздi осындай заңды түрде пайдалануды жүзеге асыратын мердiгерлер өз кезегiнде теңiз қорғаныш аймағының немесе қауiпсiздiк аймағының режимiн сақтауға тиiс. </w:t>
      </w:r>
    </w:p>
    <w:bookmarkStart w:name="z208" w:id="168"/>
    <w:p>
      <w:pPr>
        <w:spacing w:after="0"/>
        <w:ind w:left="0"/>
        <w:jc w:val="both"/>
      </w:pPr>
      <w:r>
        <w:rPr>
          <w:rFonts w:ascii="Times New Roman"/>
          <w:b w:val="false"/>
          <w:i w:val="false"/>
          <w:color w:val="000000"/>
          <w:sz w:val="28"/>
        </w:rPr>
        <w:t xml:space="preserve">
      2. Теңiзде мұнай операцияларын жүзеге асыратын мердiгерлер теңiзде қоршаған ортаны қорғаудың ең таңдаулы практикасын басшылыққа алуға мiндеттi. </w:t>
      </w:r>
    </w:p>
    <w:bookmarkEnd w:id="168"/>
    <w:bookmarkStart w:name="z207" w:id="169"/>
    <w:p>
      <w:pPr>
        <w:spacing w:after="0"/>
        <w:ind w:left="0"/>
        <w:jc w:val="both"/>
      </w:pPr>
      <w:r>
        <w:rPr>
          <w:rFonts w:ascii="Times New Roman"/>
          <w:b w:val="false"/>
          <w:i w:val="false"/>
          <w:color w:val="000000"/>
          <w:sz w:val="28"/>
        </w:rPr>
        <w:t xml:space="preserve">
      3. Теңiзде мұнай операцияларын жүзеге асыратын мердiгер теңiзде жүргiзiлген мұнай операцияларының нәтижесiнде пайда болған теңiздiң ластануы жағдайында қоршаған ортаға және жеке немесе заңды тұлғаларға келтірілген зиян мен залал үшiн, мұндай тұлғаның кiнәсінің болу-болмауына қарамастан, жауапкершiлiкте болады. </w:t>
      </w:r>
    </w:p>
    <w:bookmarkEnd w:id="169"/>
    <w:bookmarkStart w:name="z206" w:id="170"/>
    <w:p>
      <w:pPr>
        <w:spacing w:after="0"/>
        <w:ind w:left="0"/>
        <w:jc w:val="both"/>
      </w:pPr>
      <w:r>
        <w:rPr>
          <w:rFonts w:ascii="Times New Roman"/>
          <w:b w:val="false"/>
          <w:i w:val="false"/>
          <w:color w:val="000000"/>
          <w:sz w:val="28"/>
        </w:rPr>
        <w:t xml:space="preserve">
      4. Теңiзде мұнай операцияларын жүзеге асыратын мердiгер теңiздiң ластануын болдырмау жөнiндегi арнаулы бағдарламаларды әзiрлеуге және мұндай бағдарламаларды осы Заңның 30-2-бабында белгiленген тәртiппен бекiтуге мiндеттi. Мұндай бағдарламаларда жүргiзілетiн мұнай операцияларына iшкi бақылау, қызметкерлердi оқыту, скважиналарды бақылауға алу жөнiндегi iс-шаралар, авариялық және өзге де қауiптi жағдайлар пайда болған және теңiз Ластанған жағдайда қажеттi жабдықтармен және материалдармен қамтамасыз етудi не сондай-ақ теңiзде аварияларды және олардың зардаптарын жоюға маманданған өзге де ұйымдарды тартуды қамтуға тиiс. </w:t>
      </w:r>
    </w:p>
    <w:bookmarkEnd w:id="170"/>
    <w:bookmarkStart w:name="z205" w:id="171"/>
    <w:p>
      <w:pPr>
        <w:spacing w:after="0"/>
        <w:ind w:left="0"/>
        <w:jc w:val="both"/>
      </w:pPr>
      <w:r>
        <w:rPr>
          <w:rFonts w:ascii="Times New Roman"/>
          <w:b w:val="false"/>
          <w:i w:val="false"/>
          <w:color w:val="000000"/>
          <w:sz w:val="28"/>
        </w:rPr>
        <w:t xml:space="preserve">
      5. Теңiз Ластанған жағдайда теңiзде мұнай операцияларын жүзеге асыратын мердiгер авариялар мен өзге де қауiптi жағдайларды болдырмау жөнiндегi арнаулы бағдарламаларға сәйкес қолданған алдын алу шараларына қарамастан, мұндай мердiгер бұл үшiн өзiнiң қолы жететiн барлық құралдармен теңiздiң ластануын жою не оның деңгейiн төмендету үшiн барлық мүмкiн болатын шараларды қолдануға мiндеттi. </w:t>
      </w:r>
    </w:p>
    <w:bookmarkEnd w:id="171"/>
    <w:bookmarkStart w:name="z204" w:id="172"/>
    <w:p>
      <w:pPr>
        <w:spacing w:after="0"/>
        <w:ind w:left="0"/>
        <w:jc w:val="both"/>
      </w:pPr>
      <w:r>
        <w:rPr>
          <w:rFonts w:ascii="Times New Roman"/>
          <w:b w:val="false"/>
          <w:i w:val="false"/>
          <w:color w:val="000000"/>
          <w:sz w:val="28"/>
        </w:rPr>
        <w:t xml:space="preserve">
      6. Теңiзде мұнай операцияларын жүзеге асыратын мердiгер өзiнiң есебiнен мұндай тұлғаның меншiгiндегi не пайдалануындағы теңiз құрылыстарына инспекциялар жүргiзу үшiн мемлекеттiк органдардың өкiлдерiн, мұндай мемлекеттiк органдардың өкiлдерi Қазақстан Республикасының қолданылып жүрген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осы инспекцияларды жүргiзуге өкiлеттi болған жағдайда тасымалдауды ұйымдастыруға мiндеттi. Теңiз құрылыстарында мемлекеттiк органдар өкiлдерiнiң инспекцияларын жүргiзу Қазақстан Республикасының Үкiметi белгiлейтiн тәртiппен жүзеге асырылады және ол теңiзде мұнай операцияларын жүзеге асыратын мердiгердiң қалыпты қызметiне кедергi келтiрмеуге тиiс. </w:t>
      </w:r>
    </w:p>
    <w:bookmarkEnd w:id="172"/>
    <w:bookmarkStart w:name="z203" w:id="173"/>
    <w:p>
      <w:pPr>
        <w:spacing w:after="0"/>
        <w:ind w:left="0"/>
        <w:jc w:val="both"/>
      </w:pPr>
      <w:r>
        <w:rPr>
          <w:rFonts w:ascii="Times New Roman"/>
          <w:b w:val="false"/>
          <w:i w:val="false"/>
          <w:color w:val="000000"/>
          <w:sz w:val="28"/>
        </w:rPr>
        <w:t xml:space="preserve">
      7. Теңiзде мұнай операцияларын жүзеге асыратын мердiгердiң мемлекеттiк органның жазбаша рұқсатын алмай теңiз құрылысын салуды немесе орналастыруды бастауға құқығы жоқ. Рұқсатты алу үшiн мұндай мердiгер мемлекеттiк органға теңiз құрылысының жоспарланған орналастырылуына не құрылысының басталуына дейiн өтiнiш жасауға мiндеттi. Өтiнiште жоспарланған теңiз құрылысының не осындай теңiз құрылысын салу жөнiндегi жүргiзiлетiн жұмыстардың сипаты, мерзiмi мен орналасқан жерi болуы тиiс. мемлекеттiк орган теңiзде мұнай операцияларын жүзеге асыратын мердiгердiң өтiнiшiн қарауға және өтiнiш берген сәттен бастап 30 күннен кешiктiрмей тиiстi шешiм қабылдауға мiндеттi. </w:t>
      </w:r>
    </w:p>
    <w:bookmarkEnd w:id="173"/>
    <w:bookmarkStart w:name="z202" w:id="174"/>
    <w:p>
      <w:pPr>
        <w:spacing w:after="0"/>
        <w:ind w:left="0"/>
        <w:jc w:val="both"/>
      </w:pPr>
      <w:r>
        <w:rPr>
          <w:rFonts w:ascii="Times New Roman"/>
          <w:b w:val="false"/>
          <w:i w:val="false"/>
          <w:color w:val="000000"/>
          <w:sz w:val="28"/>
        </w:rPr>
        <w:t xml:space="preserve">
      7-1. Теңiздегi жер қойнауын мемлекеттiк геологиялық зерттеу үшiн жұмыстар орындауды және (немесе) қызметтер көрсетудi жүзеге асыратын жеке және заңды тұлғаларға осы бапта белгiленген нормалар қолданылады. </w:t>
      </w:r>
    </w:p>
    <w:bookmarkEnd w:id="174"/>
    <w:bookmarkStart w:name="z201" w:id="175"/>
    <w:p>
      <w:pPr>
        <w:spacing w:after="0"/>
        <w:ind w:left="0"/>
        <w:jc w:val="both"/>
      </w:pPr>
      <w:r>
        <w:rPr>
          <w:rFonts w:ascii="Times New Roman"/>
          <w:b w:val="false"/>
          <w:i w:val="false"/>
          <w:color w:val="000000"/>
          <w:sz w:val="28"/>
        </w:rPr>
        <w:t xml:space="preserve">
      8. Iшкi су қоймаларындағы мұнай операцияларына теңiздегi мұнай операциялары үшiн белгiленген осы Заңның ережелерi қолданылады.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36-2-бап. Теңiзде барлау жүргiзу мен өндiру шарттары </w:t>
      </w:r>
    </w:p>
    <w:p>
      <w:pPr>
        <w:spacing w:after="0"/>
        <w:ind w:left="0"/>
        <w:jc w:val="both"/>
      </w:pPr>
      <w:r>
        <w:rPr>
          <w:rFonts w:ascii="Times New Roman"/>
          <w:b w:val="false"/>
          <w:i w:val="false"/>
          <w:color w:val="000000"/>
          <w:sz w:val="28"/>
        </w:rPr>
        <w:t xml:space="preserve">
      1. Теңiзде барлауды жүзеге асыратын мердiгер iздестiру және барлау скважиналарын бұрғылауға контракт аумағының барлық қажеттi геофизикалық және сейсмологиялық зерттеулер жүргiзiлген жағдайда ғана құқылы. </w:t>
      </w:r>
    </w:p>
    <w:bookmarkStart w:name="z200" w:id="176"/>
    <w:p>
      <w:pPr>
        <w:spacing w:after="0"/>
        <w:ind w:left="0"/>
        <w:jc w:val="both"/>
      </w:pPr>
      <w:r>
        <w:rPr>
          <w:rFonts w:ascii="Times New Roman"/>
          <w:b w:val="false"/>
          <w:i w:val="false"/>
          <w:color w:val="000000"/>
          <w:sz w:val="28"/>
        </w:rPr>
        <w:t xml:space="preserve">
      2. Мердiгердiң iздестiру, барлау, пайдалану скважиналарын немесе өзге де скважинаны бұрғылауды, бұрын бұрғыланған скважина бақылаудан алынған кезiнде, мұндай скважинаны бақылауға алуға өзге әдiстердi қолдану мүмкiн емес не қалыптасқан мән-жайларда тиiмсiз болып табылатын қысымды шығарып тастауға арналған тығындау скважинасын бұрғылауды қоспағанда, құзыреттi органның жазбаша рұқсаты болмай бастауға құқығы жоқ. Бұл ретте мердiгер құзыреттi органға мұндай тығындау скважинасын бұрғылаудың басталуы туралы осындай тығындау скважинасын бұрғылау туралы шешiм қабылдауға әсер еткен нақты мән-жайлар мен себептердi көрсете отырып қисынды мерзiмде жазбаша хабарлауға мiндеттi. </w:t>
      </w:r>
    </w:p>
    <w:bookmarkEnd w:id="176"/>
    <w:bookmarkStart w:name="z199" w:id="177"/>
    <w:p>
      <w:pPr>
        <w:spacing w:after="0"/>
        <w:ind w:left="0"/>
        <w:jc w:val="both"/>
      </w:pPr>
      <w:r>
        <w:rPr>
          <w:rFonts w:ascii="Times New Roman"/>
          <w:b w:val="false"/>
          <w:i w:val="false"/>
          <w:color w:val="000000"/>
          <w:sz w:val="28"/>
        </w:rPr>
        <w:t xml:space="preserve">
      3. Құзыреттi орган скважинаны бұрғылауға мердiгерде не оның тартқан қосалқы мердiгерiнде бұрғылау жұмыстарын жүргiзуге арналған тиiстi лицензия болған кезде, мердiгерге жылдық жұмыс бағдарламасы және авариялар мен өзге де қауiптi жағдайларды болдырмау жөнiндегi арнаулы бағдарлама жүктелген жұмыстарды орындау фактiсiн белгiлейтiн теңiз құрылысы жөнiндегi тиiстi инспекцияның қорытындысы болғанда, мердiгердiң осы скважинаны бұрғылауы кезiнде пайда болатын тәуекелдi мiндеттi сақтандыру жөнiндегi мiндеттемелердi сақтау фактiсi, қоршаған ортаны қорғау саласындағы </w:t>
      </w:r>
      <w:r>
        <w:rPr>
          <w:rFonts w:ascii="Times New Roman"/>
          <w:b w:val="false"/>
          <w:i w:val="false"/>
          <w:color w:val="000000"/>
          <w:sz w:val="28"/>
        </w:rPr>
        <w:t xml:space="preserve">уәкiлетті органның </w:t>
      </w:r>
      <w:r>
        <w:rPr>
          <w:rFonts w:ascii="Times New Roman"/>
          <w:b w:val="false"/>
          <w:i w:val="false"/>
          <w:color w:val="000000"/>
          <w:sz w:val="28"/>
        </w:rPr>
        <w:t xml:space="preserve">мұндай ұңғыманы бұрғылаудың жобасы бойынша мемлекеттiк экологиялық сараптамасының оң қорытындысы болғанда және мемлекеттiк орган берген теңiз құрылысын салуға не орналастыруға рұқсаты болған кезiнде рұқсат бередi. Өтiнiшке мұндай өтiнiште көрсетiлген фактiлердi растайтын тиiстi құжаттар қоса тiркелуге тиiс. </w:t>
      </w:r>
    </w:p>
    <w:bookmarkEnd w:id="177"/>
    <w:bookmarkStart w:name="z198" w:id="178"/>
    <w:p>
      <w:pPr>
        <w:spacing w:after="0"/>
        <w:ind w:left="0"/>
        <w:jc w:val="both"/>
      </w:pPr>
      <w:r>
        <w:rPr>
          <w:rFonts w:ascii="Times New Roman"/>
          <w:b w:val="false"/>
          <w:i w:val="false"/>
          <w:color w:val="000000"/>
          <w:sz w:val="28"/>
        </w:rPr>
        <w:t xml:space="preserve">
      4. Құзыреттi органның жазбаша рұқсаты болмаса iшкi қабаттық қысымды ұстап тұру үшiн iлеспе және табиғи газды айдауға тыйым салынады. Құзыреттi орган мұндай рұқсатты iшкi қабаттық қысымды ұстаудың өзге де әдiстерi тиiмсiз болған жағдайда және мұндай айдау қоршаған орта мен адам өмiрi үшiн қауiпсiздiктiң жеткiлiктi деңгейiн иеленсе, қоршаған ортаны қорғау саласындағы уәкiлеттi органның мұндай айдауды сипаттайтын жоба бойынша берген мемлекеттік экологиялық сараптамасының оң қорытындысы болған кезде беруге құқылы. </w:t>
      </w:r>
    </w:p>
    <w:bookmarkEnd w:id="178"/>
    <w:bookmarkStart w:name="z197" w:id="179"/>
    <w:p>
      <w:pPr>
        <w:spacing w:after="0"/>
        <w:ind w:left="0"/>
        <w:jc w:val="both"/>
      </w:pPr>
      <w:r>
        <w:rPr>
          <w:rFonts w:ascii="Times New Roman"/>
          <w:b w:val="false"/>
          <w:i w:val="false"/>
          <w:color w:val="000000"/>
          <w:sz w:val="28"/>
        </w:rPr>
        <w:t xml:space="preserve">
      5. Теңiзде барлау мен өндiрудi жүзеге асыратын мердiгердiң теңiз құрылысында, не 30 минуттық қол жетерлiк шектерiнде теңiздi тазалау жөнiндегi жұмыстар Жүргiзу үшiн қажеттi мөлшердегi тиiстi жабдығы, материалдары мен заттары болуға мiндеттi. Материалдарға, заттарға, олардың санына және оларға қол жетiмдiлiгiне нормативтер мен талаптарды өздерiнiң құзыретiне сәйкес мемлекеттiк органдар белгiлейдi. </w:t>
      </w:r>
    </w:p>
    <w:bookmarkEnd w:id="179"/>
    <w:bookmarkStart w:name="z196" w:id="180"/>
    <w:p>
      <w:pPr>
        <w:spacing w:after="0"/>
        <w:ind w:left="0"/>
        <w:jc w:val="both"/>
      </w:pPr>
      <w:r>
        <w:rPr>
          <w:rFonts w:ascii="Times New Roman"/>
          <w:b w:val="false"/>
          <w:i w:val="false"/>
          <w:color w:val="000000"/>
          <w:sz w:val="28"/>
        </w:rPr>
        <w:t xml:space="preserve">
      6. Теңiздегі авариялық және өзге де қауiптi жағдайларды болдырмаудың осы Заңға сәйкес бекiтiлетiн бағдарламалары барлау жүргiзу мен өндiру кезiнде теңiздiң ластануы салдарынан теңiздi дереу оқшаулау және тазалау жөнiндегi шараларды қамтуға тиiс.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36-2-бапқа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36-3-бап. Теңiзде мұнайгаз құбырларын салу және пайдалану </w:t>
      </w:r>
    </w:p>
    <w:p>
      <w:pPr>
        <w:spacing w:after="0"/>
        <w:ind w:left="0"/>
        <w:jc w:val="both"/>
      </w:pPr>
      <w:r>
        <w:rPr>
          <w:rFonts w:ascii="Times New Roman"/>
          <w:b w:val="false"/>
          <w:i w:val="false"/>
          <w:color w:val="000000"/>
          <w:sz w:val="28"/>
        </w:rPr>
        <w:t xml:space="preserve">
      1. Теңiзде мұнайгаз құбырларын салуды және оны пайдалануды жүзеге асыратын мердiгер мұнайгаз құбырларының құрылысын, монтажын немесе оны төсеу жөнiндегi жұмысты мемлекеттiк органның жазбаша рұқсаты болмай бастауға құқығы жоқ. Мұндай рұқсат осы Заңның 36-1-бабының 7-тармағымен белгiленген жалпы тәртiпте берiледi. </w:t>
      </w:r>
    </w:p>
    <w:bookmarkStart w:name="z195" w:id="181"/>
    <w:p>
      <w:pPr>
        <w:spacing w:after="0"/>
        <w:ind w:left="0"/>
        <w:jc w:val="both"/>
      </w:pPr>
      <w:r>
        <w:rPr>
          <w:rFonts w:ascii="Times New Roman"/>
          <w:b w:val="false"/>
          <w:i w:val="false"/>
          <w:color w:val="000000"/>
          <w:sz w:val="28"/>
        </w:rPr>
        <w:t xml:space="preserve">
      2. Теңiзде мұнайгаз құбырларын салуды және пайдалануды жүзеге асыратын мердiгердiң табиғи монополиялар салаларындағы және реттелетін нарықтардағы басшылықты жүзеге асыратын </w:t>
      </w:r>
      <w:r>
        <w:rPr>
          <w:rFonts w:ascii="Times New Roman"/>
          <w:b w:val="false"/>
          <w:i w:val="false"/>
          <w:color w:val="000000"/>
          <w:sz w:val="28"/>
        </w:rPr>
        <w:t xml:space="preserve">мемлекеттік органның </w:t>
      </w:r>
      <w:r>
        <w:rPr>
          <w:rFonts w:ascii="Times New Roman"/>
          <w:b w:val="false"/>
          <w:i w:val="false"/>
          <w:color w:val="000000"/>
          <w:sz w:val="28"/>
        </w:rPr>
        <w:t xml:space="preserve">лицензиясы болмай бастауға құқығы жоқ. Табиғи монополиялар салаларындағы және реттелетін нарықтардағы басшылықты жүзеге асыратын мемлекеттік орган лицензия беру туралы шешiмдi осы тұлғаның өтiнiшiнiң негiзiнде өтiнiш берiлген кезден бастап 30 күннен кешiктiрмей мұнайгаз құбыры жөнiндегi тиiстi инспекцияның қорытындысы болған, осы мердiгердің тәуекелдi мiндеттi сақтандыру жөнiндегi мiндетiн сақтау фактiсi, сондай-ақ қоршаған ортаны қорғау саласындағы </w:t>
      </w:r>
      <w:r>
        <w:rPr>
          <w:rFonts w:ascii="Times New Roman"/>
          <w:b w:val="false"/>
          <w:i w:val="false"/>
          <w:color w:val="000000"/>
          <w:sz w:val="28"/>
        </w:rPr>
        <w:t xml:space="preserve">уәкiлеттi органмен </w:t>
      </w:r>
      <w:r>
        <w:rPr>
          <w:rFonts w:ascii="Times New Roman"/>
          <w:b w:val="false"/>
          <w:i w:val="false"/>
          <w:color w:val="000000"/>
          <w:sz w:val="28"/>
        </w:rPr>
        <w:t xml:space="preserve">келiсiлген мұнай-газ құбырында авариялар мен өзге де қауiптi жағдайларды болдырмау жөнiндегi бағдарламасы болған жағдайда қабылдайды. </w:t>
      </w:r>
    </w:p>
    <w:bookmarkEnd w:id="181"/>
    <w:bookmarkStart w:name="z194" w:id="182"/>
    <w:p>
      <w:pPr>
        <w:spacing w:after="0"/>
        <w:ind w:left="0"/>
        <w:jc w:val="both"/>
      </w:pPr>
      <w:r>
        <w:rPr>
          <w:rFonts w:ascii="Times New Roman"/>
          <w:b w:val="false"/>
          <w:i w:val="false"/>
          <w:color w:val="000000"/>
          <w:sz w:val="28"/>
        </w:rPr>
        <w:t xml:space="preserve">
      3. Теңiзде мұнай-газ құбырларын салу және пайдалану кезiнде адамның өмiрi мен денсаулығы және қоршаған орта үшiн жүргiзiлетiн операциялардың қауiпсiздiгiн қамтамасыз ету жөнiндегi талаптар мен нормалардың сақталуы қамтамасыз етiлуге тиiс.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 2006.12.29 N </w:t>
      </w:r>
      <w:r>
        <w:rPr>
          <w:rFonts w:ascii="Times New Roman"/>
          <w:b w:val="false"/>
          <w:i w:val="false"/>
          <w:color w:val="000000"/>
          <w:sz w:val="28"/>
        </w:rPr>
        <w:t xml:space="preserve">209 </w:t>
      </w:r>
      <w:r>
        <w:rPr>
          <w:rFonts w:ascii="Times New Roman"/>
          <w:b w:val="false"/>
          <w:i w:val="false"/>
          <w:color w:val="ff0000"/>
          <w:sz w:val="28"/>
        </w:rPr>
        <w:t xml:space="preserve">,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2007.07.27 </w:t>
      </w:r>
      <w:r>
        <w:rPr>
          <w:rFonts w:ascii="Times New Roman"/>
          <w:b w:val="false"/>
          <w:i w:val="false"/>
          <w:color w:val="000000"/>
          <w:sz w:val="28"/>
        </w:rPr>
        <w:t xml:space="preserve">N 316 </w:t>
      </w:r>
      <w:r>
        <w:rPr>
          <w:rFonts w:ascii="Times New Roman"/>
          <w:b w:val="false"/>
          <w:i w:val="false"/>
          <w:color w:val="ff0000"/>
          <w:sz w:val="28"/>
        </w:rPr>
        <w:t xml:space="preserve">(ресми жарияланған күнінен бастап қолданысқа енгізіледі), 2008.12.29 </w:t>
      </w:r>
      <w:r>
        <w:rPr>
          <w:rFonts w:ascii="Times New Roman"/>
          <w:b w:val="false"/>
          <w:i w:val="false"/>
          <w:color w:val="000000"/>
          <w:sz w:val="28"/>
        </w:rPr>
        <w:t xml:space="preserve">N 116-IV </w:t>
      </w:r>
      <w:r>
        <w:rPr>
          <w:rFonts w:ascii="Times New Roman"/>
          <w:b w:val="false"/>
          <w:i w:val="false"/>
          <w:color w:val="ff0000"/>
          <w:sz w:val="28"/>
        </w:rPr>
        <w:t xml:space="preserve">(2009 жылғы 1 қаңтардан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36-4-бап. Теңiзде мұнай сақтау қоймалары мен резервуарларын Салу және оны пайдалану </w:t>
      </w:r>
    </w:p>
    <w:p>
      <w:pPr>
        <w:spacing w:after="0"/>
        <w:ind w:left="0"/>
        <w:jc w:val="both"/>
      </w:pPr>
      <w:r>
        <w:rPr>
          <w:rFonts w:ascii="Times New Roman"/>
          <w:b w:val="false"/>
          <w:i w:val="false"/>
          <w:color w:val="000000"/>
          <w:sz w:val="28"/>
        </w:rPr>
        <w:t xml:space="preserve">
      1. Теңiзде мұнай сақтау қоймалары мен резервуарларын салуға және оны пайдалануға тыйым салынды. </w:t>
      </w:r>
    </w:p>
    <w:bookmarkStart w:name="z193" w:id="183"/>
    <w:p>
      <w:pPr>
        <w:spacing w:after="0"/>
        <w:ind w:left="0"/>
        <w:jc w:val="both"/>
      </w:pPr>
      <w:r>
        <w:rPr>
          <w:rFonts w:ascii="Times New Roman"/>
          <w:b w:val="false"/>
          <w:i w:val="false"/>
          <w:color w:val="000000"/>
          <w:sz w:val="28"/>
        </w:rPr>
        <w:t xml:space="preserve">
      2. Мұнайды уақытша сақтауды (20 күннен аспайтын) қоспағанда, мұндай мұнайды танкерлермен теңiз құрылыстарынан тiкелей тасымалдау кезiнде теңiз құрылыстарында мұнайды сақтау мен қоймада ұстауға тыйым салынады. </w:t>
      </w:r>
    </w:p>
    <w:bookmarkEnd w:id="183"/>
    <w:p>
      <w:pPr>
        <w:spacing w:after="0"/>
        <w:ind w:left="0"/>
        <w:jc w:val="both"/>
      </w:pPr>
      <w:r>
        <w:rPr>
          <w:rFonts w:ascii="Times New Roman"/>
          <w:b/>
          <w:i w:val="false"/>
          <w:color w:val="000000"/>
          <w:sz w:val="28"/>
        </w:rPr>
        <w:t xml:space="preserve">36-5-бап. Жасанды аралдар, бөгеттер, құрылыстар мен қондырғылар </w:t>
      </w:r>
    </w:p>
    <w:p>
      <w:pPr>
        <w:spacing w:after="0"/>
        <w:ind w:left="0"/>
        <w:jc w:val="both"/>
      </w:pPr>
      <w:r>
        <w:rPr>
          <w:rFonts w:ascii="Times New Roman"/>
          <w:b w:val="false"/>
          <w:i w:val="false"/>
          <w:color w:val="000000"/>
          <w:sz w:val="28"/>
        </w:rPr>
        <w:t xml:space="preserve">
      1. Қазақстан Республикасының Yкiметi теңiзде мұнай операцияларын жүргiзуге, ғылыми зерттеулер мен басқа да мақсаттарға арналған жасанды аралдарды, бөгеттердi, құрылыстар мен қондырғыларды қоршаған орта мен биоресурстардың қорғалуы мен сақталуы жағдайында салуға, пайдалануға және iске қосуға рұқсат беру мен реттеуде ерекше құқыққа ие. </w:t>
      </w:r>
    </w:p>
    <w:bookmarkStart w:name="z189" w:id="184"/>
    <w:p>
      <w:pPr>
        <w:spacing w:after="0"/>
        <w:ind w:left="0"/>
        <w:jc w:val="both"/>
      </w:pPr>
      <w:r>
        <w:rPr>
          <w:rFonts w:ascii="Times New Roman"/>
          <w:b w:val="false"/>
          <w:i w:val="false"/>
          <w:color w:val="000000"/>
          <w:sz w:val="28"/>
        </w:rPr>
        <w:t xml:space="preserve">
      2. Мұндай жасанды аралдардың, бөгеттердiң, құрылыстар мен қондырғылардың төңiрегiне қауiпсiздiк аймақтары орнатылады, олар оның сыртқы шегiнiң әрбiр нүктесiнен бастап 500 метр арақашықтыққа созылып жатады. Аралдар, бөгеттер, құрылыстар мен қондырғылар, сондай-ақ оларды қоршаған қауiпсiздiк аймақтары халықаралық кеме қатынасы мен балық шаруашылығы үшiн елеулi мәнi бар әдеттегi теңiз жолдарына кедергi болмайтын жерлерде орналасады. </w:t>
      </w:r>
    </w:p>
    <w:bookmarkEnd w:id="184"/>
    <w:bookmarkStart w:name="z190" w:id="185"/>
    <w:p>
      <w:pPr>
        <w:spacing w:after="0"/>
        <w:ind w:left="0"/>
        <w:jc w:val="both"/>
      </w:pPr>
      <w:r>
        <w:rPr>
          <w:rFonts w:ascii="Times New Roman"/>
          <w:b w:val="false"/>
          <w:i w:val="false"/>
          <w:color w:val="000000"/>
          <w:sz w:val="28"/>
        </w:rPr>
        <w:t xml:space="preserve">
      3. Жасанды аралдарды, бөгеттердi, құрылыстар мен қондырғыларды ұстау мен пайдалануға жауапты ұйымдар олардың күзетiлуiн, сондай-ақ олардың орналасқан жерi туралы Ескерту бойынша тиiстi құралдардың болуын қамтамасыз етуге тиiс. </w:t>
      </w:r>
    </w:p>
    <w:bookmarkEnd w:id="185"/>
    <w:bookmarkStart w:name="z191" w:id="186"/>
    <w:p>
      <w:pPr>
        <w:spacing w:after="0"/>
        <w:ind w:left="0"/>
        <w:jc w:val="both"/>
      </w:pPr>
      <w:r>
        <w:rPr>
          <w:rFonts w:ascii="Times New Roman"/>
          <w:b w:val="false"/>
          <w:i w:val="false"/>
          <w:color w:val="000000"/>
          <w:sz w:val="28"/>
        </w:rPr>
        <w:t xml:space="preserve">
      4. Жасанды аралдар, бөгеттер, құрылыстар мен қондырғылар, егер олар шаруашылық немесе өзге мақсаттарға пайдаланылмайтын болса, адамдардың қауiпсiздiгiне қатер, кеме қатынасына немесе балық шаруашылығына кедергi келтiрмейтiндей дәрежеге дейiн бөлшектелуге тиiс. </w:t>
      </w:r>
    </w:p>
    <w:bookmarkEnd w:id="186"/>
    <w:bookmarkStart w:name="z192" w:id="187"/>
    <w:p>
      <w:pPr>
        <w:spacing w:after="0"/>
        <w:ind w:left="0"/>
        <w:jc w:val="both"/>
      </w:pPr>
      <w:r>
        <w:rPr>
          <w:rFonts w:ascii="Times New Roman"/>
          <w:b w:val="false"/>
          <w:i w:val="false"/>
          <w:color w:val="000000"/>
          <w:sz w:val="28"/>
        </w:rPr>
        <w:t xml:space="preserve">
      5. Жасанды аралдарды, бөгеттердi, құрылыстар мен қондырғыларды жасау, пайдалану және iске қосу Қазақстан Республикасының Yкiметi бекiтетiн мұнай операцияларын жүргiзу кезiнде жасанды аралдарды, бөгеттердi, құрылыстар мен қондырғыларды монтаждауға, пайдалану мен iске қосуға рұқсат берудiң тәртiбi мен шарттары туралы </w:t>
      </w:r>
      <w:r>
        <w:rPr>
          <w:rFonts w:ascii="Times New Roman"/>
          <w:b w:val="false"/>
          <w:i w:val="false"/>
          <w:color w:val="000000"/>
          <w:sz w:val="28"/>
        </w:rPr>
        <w:t xml:space="preserve">ережеге </w:t>
      </w:r>
      <w:r>
        <w:rPr>
          <w:rFonts w:ascii="Times New Roman"/>
          <w:b w:val="false"/>
          <w:i w:val="false"/>
          <w:color w:val="000000"/>
          <w:sz w:val="28"/>
        </w:rPr>
        <w:t xml:space="preserve">сәйкес жүргiзiледi. </w:t>
      </w:r>
    </w:p>
    <w:bookmarkEnd w:id="187"/>
    <w:p>
      <w:pPr>
        <w:spacing w:after="0"/>
        <w:ind w:left="0"/>
        <w:jc w:val="both"/>
      </w:pPr>
      <w:r>
        <w:rPr>
          <w:rFonts w:ascii="Times New Roman"/>
          <w:b/>
          <w:i w:val="false"/>
          <w:color w:val="000000"/>
          <w:sz w:val="28"/>
        </w:rPr>
        <w:t xml:space="preserve">36-6-бап. Теңiзде мұнай операцияларын жүргiзу кезiнде қалдықтарды теңiзге тастау мен көму </w:t>
      </w:r>
    </w:p>
    <w:p>
      <w:pPr>
        <w:spacing w:after="0"/>
        <w:ind w:left="0"/>
        <w:jc w:val="both"/>
      </w:pPr>
      <w:r>
        <w:rPr>
          <w:rFonts w:ascii="Times New Roman"/>
          <w:b w:val="false"/>
          <w:i w:val="false"/>
          <w:color w:val="000000"/>
          <w:sz w:val="28"/>
        </w:rPr>
        <w:t xml:space="preserve">
      1. Теңiзде мұнай операцияларын жүргiзу кезiнде қалдықтарды теңiзге тастауға және теңiз түбiне көмуге тыйым салынады. </w:t>
      </w:r>
    </w:p>
    <w:bookmarkStart w:name="z188" w:id="188"/>
    <w:p>
      <w:pPr>
        <w:spacing w:after="0"/>
        <w:ind w:left="0"/>
        <w:jc w:val="both"/>
      </w:pPr>
      <w:r>
        <w:rPr>
          <w:rFonts w:ascii="Times New Roman"/>
          <w:b w:val="false"/>
          <w:i w:val="false"/>
          <w:color w:val="000000"/>
          <w:sz w:val="28"/>
        </w:rPr>
        <w:t xml:space="preserve">
      2. Теңiзге техникалық суларды ағызу мемлекеттiк бақылаушы органдардың рұқсатымен және бақылауымен ғана оларды белгiленген нормативтерге дейiн тазалау жағдайында жүзеге асырылады.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36-7-бап. Теңiз ғылыми зерттеулерi </w:t>
      </w:r>
    </w:p>
    <w:p>
      <w:pPr>
        <w:spacing w:after="0"/>
        <w:ind w:left="0"/>
        <w:jc w:val="both"/>
      </w:pPr>
      <w:r>
        <w:rPr>
          <w:rFonts w:ascii="Times New Roman"/>
          <w:b w:val="false"/>
          <w:i w:val="false"/>
          <w:color w:val="000000"/>
          <w:sz w:val="28"/>
        </w:rPr>
        <w:t xml:space="preserve">
      1. Теңiз ғылыми зерттеулерi Қазақстан Республикасы Yкiметiнiң рұқсатымен ғана жүргiзiледi. Теңiз ғылыми зерттеулерiн жүргiзудiң тәртiбiн Қазақстан Республикасының Үкiметi </w:t>
      </w:r>
      <w:r>
        <w:rPr>
          <w:rFonts w:ascii="Times New Roman"/>
          <w:b w:val="false"/>
          <w:i w:val="false"/>
          <w:color w:val="000000"/>
          <w:sz w:val="28"/>
        </w:rPr>
        <w:t xml:space="preserve">бекiтедi </w:t>
      </w:r>
      <w:r>
        <w:rPr>
          <w:rFonts w:ascii="Times New Roman"/>
          <w:b w:val="false"/>
          <w:i w:val="false"/>
          <w:color w:val="000000"/>
          <w:sz w:val="28"/>
        </w:rPr>
        <w:t xml:space="preserve">. </w:t>
      </w:r>
    </w:p>
    <w:bookmarkStart w:name="z186" w:id="189"/>
    <w:p>
      <w:pPr>
        <w:spacing w:after="0"/>
        <w:ind w:left="0"/>
        <w:jc w:val="both"/>
      </w:pPr>
      <w:r>
        <w:rPr>
          <w:rFonts w:ascii="Times New Roman"/>
          <w:b w:val="false"/>
          <w:i w:val="false"/>
          <w:color w:val="000000"/>
          <w:sz w:val="28"/>
        </w:rPr>
        <w:t xml:space="preserve">
      2. Теңiз ғылыми зерттеулерiн қазақстандық та, сондай-ақ шетелдiк те заңды және жеке тұлғалар, шетелдiк мемлекеттiк және құзыреттi халықаралық ұйымдар жүзеге асыра алады. </w:t>
      </w:r>
    </w:p>
    <w:bookmarkEnd w:id="189"/>
    <w:bookmarkStart w:name="z187" w:id="190"/>
    <w:p>
      <w:pPr>
        <w:spacing w:after="0"/>
        <w:ind w:left="0"/>
        <w:jc w:val="both"/>
      </w:pPr>
      <w:r>
        <w:rPr>
          <w:rFonts w:ascii="Times New Roman"/>
          <w:b w:val="false"/>
          <w:i w:val="false"/>
          <w:color w:val="000000"/>
          <w:sz w:val="28"/>
        </w:rPr>
        <w:t xml:space="preserve">
      3. Теңiз ғылыми зерттеулерiн жүргiзу кезiнде мынадай принциптер сақталуы тиiс: </w:t>
      </w:r>
    </w:p>
    <w:bookmarkEnd w:id="190"/>
    <w:p>
      <w:pPr>
        <w:spacing w:after="0"/>
        <w:ind w:left="0"/>
        <w:jc w:val="both"/>
      </w:pPr>
      <w:r>
        <w:rPr>
          <w:rFonts w:ascii="Times New Roman"/>
          <w:b w:val="false"/>
          <w:i w:val="false"/>
          <w:color w:val="000000"/>
          <w:sz w:val="28"/>
        </w:rPr>
        <w:t xml:space="preserve">
      1) теңiз ғылыми зерттеулерi теңiздi заңды түрде пайдалануды жүзеге асыратын басқа тұлғаларға өзiн-өзi ақтамайтын кедергiлер жасамауы тиiс; </w:t>
      </w:r>
    </w:p>
    <w:p>
      <w:pPr>
        <w:spacing w:after="0"/>
        <w:ind w:left="0"/>
        <w:jc w:val="both"/>
      </w:pPr>
      <w:r>
        <w:rPr>
          <w:rFonts w:ascii="Times New Roman"/>
          <w:b w:val="false"/>
          <w:i w:val="false"/>
          <w:color w:val="000000"/>
          <w:sz w:val="28"/>
        </w:rPr>
        <w:t xml:space="preserve">
      2) теңiз ғылыми зерттеулерi табиғат қорғау шараларын сақтай отырып ғылыми әдiстермен және құралдармен тиісті түрде жүргiзіледі; </w:t>
      </w:r>
    </w:p>
    <w:p>
      <w:pPr>
        <w:spacing w:after="0"/>
        <w:ind w:left="0"/>
        <w:jc w:val="both"/>
      </w:pPr>
      <w:r>
        <w:rPr>
          <w:rFonts w:ascii="Times New Roman"/>
          <w:b w:val="false"/>
          <w:i w:val="false"/>
          <w:color w:val="000000"/>
          <w:sz w:val="28"/>
        </w:rPr>
        <w:t xml:space="preserve">
      3) теңiз ғылыми зерттеулерi процесiнде жиналған барлық деректер олар өңделген және талданған соң Қазақстан Республикасына берiлуге және Қазақстан Республикасы Үкiметiнiң алдын ала рұқсатынсыз еркiн таратылмауға және жарияланбауға тиiс. </w:t>
      </w:r>
    </w:p>
    <w:p>
      <w:pPr>
        <w:spacing w:after="0"/>
        <w:ind w:left="0"/>
        <w:jc w:val="both"/>
      </w:pPr>
      <w:r>
        <w:rPr>
          <w:rFonts w:ascii="Times New Roman"/>
          <w:b/>
          <w:i w:val="false"/>
          <w:color w:val="000000"/>
          <w:sz w:val="28"/>
        </w:rPr>
        <w:t xml:space="preserve">37-бап. Мұнай операцияларының жүргiзiлуiне мемлекеттiк бақылау </w:t>
      </w:r>
    </w:p>
    <w:p>
      <w:pPr>
        <w:spacing w:after="0"/>
        <w:ind w:left="0"/>
        <w:jc w:val="both"/>
      </w:pPr>
      <w:r>
        <w:rPr>
          <w:rFonts w:ascii="Times New Roman"/>
          <w:b w:val="false"/>
          <w:i w:val="false"/>
          <w:color w:val="000000"/>
          <w:sz w:val="28"/>
        </w:rPr>
        <w:t xml:space="preserve">
      Мұнай операцияларының жүргiзiлуiне мемлекеттiк бақылауды Қазақстан Республикасының қолданылып жүрген заңдарына сәйкес мемлекеттiк органдар (өздерiнiң құзыры шегiнде) жүзеге асырады. Бұл органдардың тексеру жүргiзетiн қызметкерлерi коммерциялық құпияны сақтауды қамтамасыз етуге мiндеттi. </w:t>
      </w:r>
    </w:p>
    <w:p>
      <w:pPr>
        <w:spacing w:after="0"/>
        <w:ind w:left="0"/>
        <w:jc w:val="both"/>
      </w:pPr>
      <w:r>
        <w:rPr>
          <w:rFonts w:ascii="Times New Roman"/>
          <w:b/>
          <w:i w:val="false"/>
          <w:color w:val="000000"/>
          <w:sz w:val="28"/>
        </w:rPr>
        <w:t xml:space="preserve">38-бап. Мұнай өндiрудi бақылау </w:t>
      </w:r>
    </w:p>
    <w:p>
      <w:pPr>
        <w:spacing w:after="0"/>
        <w:ind w:left="0"/>
        <w:jc w:val="both"/>
      </w:pPr>
      <w:r>
        <w:rPr>
          <w:rFonts w:ascii="Times New Roman"/>
          <w:b w:val="false"/>
          <w:i w:val="false"/>
          <w:color w:val="000000"/>
          <w:sz w:val="28"/>
        </w:rPr>
        <w:t xml:space="preserve">
      Егер мердiгер өндiрудi негiзсiз бастамай отырса немесе кен орнының геологиялық мүмкiндiгiн ескере отырып мұнайды жеткiлiксiз деңгейде өндiретiн болса, құзыреттi орган жазбаша хабарлар ету арқылы мердiгерге белгiлi бiр мерзiмде кен орындарын игерудiң Оңтайлы тәжiрибесiмен негiзделген мөлшерде өндiрудi қамтамасыз ететiн шаралар қолдану қажеттiгiн атап көрсетуi мүмкiн. Хабарлама белгiленген мерзiмде орындалмаған ретте құзыреттi орган осы Заңның 27-бабына сәйкес контрактiнi бұзуға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Өндiрiлген мұнайды өлшеу </w:t>
      </w:r>
    </w:p>
    <w:p>
      <w:pPr>
        <w:spacing w:after="0"/>
        <w:ind w:left="0"/>
        <w:jc w:val="both"/>
      </w:pPr>
      <w:r>
        <w:rPr>
          <w:rFonts w:ascii="Times New Roman"/>
          <w:b w:val="false"/>
          <w:i w:val="false"/>
          <w:color w:val="000000"/>
          <w:sz w:val="28"/>
        </w:rPr>
        <w:t xml:space="preserve">
      1. Контрактi аумағында өндiрiлген мұнайды өлшеу мен салмақтауды Қазақстан Республикасының Үкiметi </w:t>
      </w:r>
      <w:r>
        <w:rPr>
          <w:rFonts w:ascii="Times New Roman"/>
          <w:b w:val="false"/>
          <w:i w:val="false"/>
          <w:color w:val="000000"/>
          <w:sz w:val="28"/>
        </w:rPr>
        <w:t xml:space="preserve">бекiткен </w:t>
      </w:r>
      <w:r>
        <w:rPr>
          <w:rFonts w:ascii="Times New Roman"/>
          <w:b w:val="false"/>
          <w:i w:val="false"/>
          <w:color w:val="000000"/>
          <w:sz w:val="28"/>
        </w:rPr>
        <w:t xml:space="preserve">әдiске сәйкес мердiгер жүргiзедi. </w:t>
      </w:r>
    </w:p>
    <w:bookmarkStart w:name="z184" w:id="191"/>
    <w:p>
      <w:pPr>
        <w:spacing w:after="0"/>
        <w:ind w:left="0"/>
        <w:jc w:val="both"/>
      </w:pPr>
      <w:r>
        <w:rPr>
          <w:rFonts w:ascii="Times New Roman"/>
          <w:b w:val="false"/>
          <w:i w:val="false"/>
          <w:color w:val="000000"/>
          <w:sz w:val="28"/>
        </w:rPr>
        <w:t xml:space="preserve">
      2. Мердiгер белгiленген тәртiппен уақыттың белгiлi бiр кезеңi сайын Құзырлы орган өкiлiнiң қатысуымен мұнайды салмақтау мен өлшеу үшiн пайдаланылатын жабдықтар мен аспаптарды жүйелi түрде сынақтан өткiзiп отырады. </w:t>
      </w:r>
    </w:p>
    <w:bookmarkEnd w:id="191"/>
    <w:bookmarkStart w:name="z185" w:id="192"/>
    <w:p>
      <w:pPr>
        <w:spacing w:after="0"/>
        <w:ind w:left="0"/>
        <w:jc w:val="both"/>
      </w:pPr>
      <w:r>
        <w:rPr>
          <w:rFonts w:ascii="Times New Roman"/>
          <w:b w:val="false"/>
          <w:i w:val="false"/>
          <w:color w:val="000000"/>
          <w:sz w:val="28"/>
        </w:rPr>
        <w:t xml:space="preserve">
      3. Егер сынаған немесе тексерiп қараған кезде жабдықтар немесе аспаптар ақаулы болып шығып, оның бұзылу мерзiмiн анықтау мүмкiн болмаған жағдайда, ақаулық мерзiмi бұрынғы өлшеген кезден бастап ақау анықталған күнге дейiнгi уақыттың жартысы ретiнде белгiленедi. </w:t>
      </w:r>
    </w:p>
    <w:bookmarkEnd w:id="192"/>
    <w:bookmarkStart w:name="z51" w:id="193"/>
    <w:p>
      <w:pPr>
        <w:spacing w:after="0"/>
        <w:ind w:left="0"/>
        <w:jc w:val="left"/>
      </w:pPr>
      <w:r>
        <w:rPr>
          <w:rFonts w:ascii="Times New Roman"/>
          <w:b/>
          <w:i w:val="false"/>
          <w:color w:val="000000"/>
        </w:rPr>
        <w:t xml:space="preserve"> 7-тарау. Мердiгердiң құқықтары мен мiндеттерi </w:t>
      </w:r>
    </w:p>
    <w:bookmarkEnd w:id="193"/>
    <w:p>
      <w:pPr>
        <w:spacing w:after="0"/>
        <w:ind w:left="0"/>
        <w:jc w:val="both"/>
      </w:pPr>
      <w:r>
        <w:rPr>
          <w:rFonts w:ascii="Times New Roman"/>
          <w:b/>
          <w:i w:val="false"/>
          <w:color w:val="000000"/>
          <w:sz w:val="28"/>
        </w:rPr>
        <w:t xml:space="preserve">40-бап. Мердiгердiң құқықтары </w:t>
      </w:r>
    </w:p>
    <w:p>
      <w:pPr>
        <w:spacing w:after="0"/>
        <w:ind w:left="0"/>
        <w:jc w:val="both"/>
      </w:pPr>
      <w:r>
        <w:rPr>
          <w:rFonts w:ascii="Times New Roman"/>
          <w:b w:val="false"/>
          <w:i w:val="false"/>
          <w:color w:val="000000"/>
          <w:sz w:val="28"/>
        </w:rPr>
        <w:t xml:space="preserve">
      Мердiгер: </w:t>
      </w:r>
    </w:p>
    <w:p>
      <w:pPr>
        <w:spacing w:after="0"/>
        <w:ind w:left="0"/>
        <w:jc w:val="both"/>
      </w:pPr>
      <w:r>
        <w:rPr>
          <w:rFonts w:ascii="Times New Roman"/>
          <w:b w:val="false"/>
          <w:i w:val="false"/>
          <w:color w:val="000000"/>
          <w:sz w:val="28"/>
        </w:rPr>
        <w:t xml:space="preserve">
      1) егер мұның өзi контрактiде көзделсе, контрактi аумағында мұнай операцияларын айрықша негiзде жүргiзу; </w:t>
      </w:r>
    </w:p>
    <w:p>
      <w:pPr>
        <w:spacing w:after="0"/>
        <w:ind w:left="0"/>
        <w:jc w:val="both"/>
      </w:pPr>
      <w:r>
        <w:rPr>
          <w:rFonts w:ascii="Times New Roman"/>
          <w:b w:val="false"/>
          <w:i w:val="false"/>
          <w:color w:val="000000"/>
          <w:sz w:val="28"/>
        </w:rPr>
        <w:t xml:space="preserve">
      2) контрактi аумағында жұмыстардың қалыпты жүргiзiлуiн жүзеге асыруға қажеттi өндiрiстiк және әлеуметтiк сала объектiлерiн салуға, сондай-ақ контрактi аумағында да, сол сияқты одан тысқары жерлерде де иелерiмен уағдаластық бойынша жалпы пайдаланымдағы объектiлер мен коммуникацияларды пайдалану; </w:t>
      </w:r>
    </w:p>
    <w:p>
      <w:pPr>
        <w:spacing w:after="0"/>
        <w:ind w:left="0"/>
        <w:jc w:val="both"/>
      </w:pPr>
      <w:r>
        <w:rPr>
          <w:rFonts w:ascii="Times New Roman"/>
          <w:b w:val="false"/>
          <w:i w:val="false"/>
          <w:color w:val="000000"/>
          <w:sz w:val="28"/>
        </w:rPr>
        <w:t xml:space="preserve">
      3) мұнай операцияларын жүргiзуге байланысты жұмыстардың жекелеген түрлерiн орындау үшiн көбiне Қазақстан Республикасы ұйымдары арасынан қосалқы мердiгерлердi тарту; </w:t>
      </w:r>
    </w:p>
    <w:p>
      <w:pPr>
        <w:spacing w:after="0"/>
        <w:ind w:left="0"/>
        <w:jc w:val="both"/>
      </w:pPr>
      <w:r>
        <w:rPr>
          <w:rFonts w:ascii="Times New Roman"/>
          <w:b w:val="false"/>
          <w:i w:val="false"/>
          <w:color w:val="000000"/>
          <w:sz w:val="28"/>
        </w:rPr>
        <w:t xml:space="preserve">
      4) осы Заңның 35 және 36-баптарында көзделген жағдайларды қоспағанда, Қазақстан Республикасында да, сондай-ақ одан тысқары жерлерде де мұнайдың (өнiмдердiң) және ілеспе құрамдардың үлесiне, соның iшiнде жекелеген скважиналарды жүргiзу және сынақпен пайдалануға беру кезiнде алынған өзiне тиесiлi үлесiне иелiк ету; </w:t>
      </w:r>
    </w:p>
    <w:p>
      <w:pPr>
        <w:spacing w:after="0"/>
        <w:ind w:left="0"/>
        <w:jc w:val="both"/>
      </w:pPr>
      <w:r>
        <w:rPr>
          <w:rFonts w:ascii="Times New Roman"/>
          <w:b w:val="false"/>
          <w:i w:val="false"/>
          <w:color w:val="000000"/>
          <w:sz w:val="28"/>
        </w:rPr>
        <w:t xml:space="preserve">
      5) контрактiнiң қолданылу мерзiмiн осы Заңның 26-бабында белгiленген мерзiмдерден әрi ұзарту туралы келiссөздердi бiрiншi кезекте жүзеге асыру; </w:t>
      </w:r>
    </w:p>
    <w:p>
      <w:pPr>
        <w:spacing w:after="0"/>
        <w:ind w:left="0"/>
        <w:jc w:val="both"/>
      </w:pPr>
      <w:r>
        <w:rPr>
          <w:rFonts w:ascii="Times New Roman"/>
          <w:b w:val="false"/>
          <w:i w:val="false"/>
          <w:color w:val="000000"/>
          <w:sz w:val="28"/>
        </w:rPr>
        <w:t xml:space="preserve">
      6) өз құқықтарының бәрiнен немесе бiр бөлiгiнен бас тартуға және контрактiде белгiленген шарттармен контрактi аумағында да, сол сияқты республикада да өз қызметiн тоқтату құқығына ие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Мердiгердiң мiндеттерi </w:t>
      </w:r>
    </w:p>
    <w:p>
      <w:pPr>
        <w:spacing w:after="0"/>
        <w:ind w:left="0"/>
        <w:jc w:val="both"/>
      </w:pPr>
      <w:r>
        <w:rPr>
          <w:rFonts w:ascii="Times New Roman"/>
          <w:b w:val="false"/>
          <w:i w:val="false"/>
          <w:color w:val="000000"/>
          <w:sz w:val="28"/>
        </w:rPr>
        <w:t xml:space="preserve">
      Контрактiнi жүзеге асыру барысында мердiгер: </w:t>
      </w:r>
    </w:p>
    <w:p>
      <w:pPr>
        <w:spacing w:after="0"/>
        <w:ind w:left="0"/>
        <w:jc w:val="both"/>
      </w:pPr>
      <w:r>
        <w:rPr>
          <w:rFonts w:ascii="Times New Roman"/>
          <w:b w:val="false"/>
          <w:i w:val="false"/>
          <w:color w:val="000000"/>
          <w:sz w:val="28"/>
        </w:rPr>
        <w:t xml:space="preserve">
      1) халықаралық iс-тәжiрибеде қабылданған стандарттарға негiзделген мұнай операцияларын жүргiзудiң неғұрлым тиiмдi әдiстерi мен технологияларын таңдап алуға; </w:t>
      </w:r>
    </w:p>
    <w:p>
      <w:pPr>
        <w:spacing w:after="0"/>
        <w:ind w:left="0"/>
        <w:jc w:val="both"/>
      </w:pPr>
      <w:r>
        <w:rPr>
          <w:rFonts w:ascii="Times New Roman"/>
          <w:b w:val="false"/>
          <w:i w:val="false"/>
          <w:color w:val="000000"/>
          <w:sz w:val="28"/>
        </w:rPr>
        <w:t xml:space="preserve">
      2) контрактi аумағын контрактiде көзделген мақсаттарға ғана пайдалануға; </w:t>
      </w:r>
    </w:p>
    <w:p>
      <w:pPr>
        <w:spacing w:after="0"/>
        <w:ind w:left="0"/>
        <w:jc w:val="both"/>
      </w:pPr>
      <w:r>
        <w:rPr>
          <w:rFonts w:ascii="Times New Roman"/>
          <w:b w:val="false"/>
          <w:i w:val="false"/>
          <w:color w:val="000000"/>
          <w:sz w:val="28"/>
        </w:rPr>
        <w:t xml:space="preserve">
      3) мұнай операцияларын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жүргiзуге және мұнайдың өмiрлiк циклi процестерiнiң қауiпсiздiгiн қамтамасыз ететiн талаптарды сақтауға; </w:t>
      </w:r>
    </w:p>
    <w:p>
      <w:pPr>
        <w:spacing w:after="0"/>
        <w:ind w:left="0"/>
        <w:jc w:val="both"/>
      </w:pPr>
      <w:r>
        <w:rPr>
          <w:rFonts w:ascii="Times New Roman"/>
          <w:b w:val="false"/>
          <w:i w:val="false"/>
          <w:color w:val="000000"/>
          <w:sz w:val="28"/>
        </w:rPr>
        <w:t xml:space="preserve">
      4) басқа мердігерлердің контрактi аумағында еркiн жүруiне, жалпы пайдаланудағы объектiлер мен коммуникацияларды пайдалануына немесе, егер бұл қауiпсiздiктiң ерекше жағдайларына байланысты болмаса және мұндай қызмет мұнай операцияларын жүргiзуге бөгет жасамаса, жұмыстың кез келген түрiн, соның iшiнде мұнайды қоспағанда, басқа табиғи ресурстарды барлауына, игеруi мен өндiруiне кедергi келтiрмеуге; </w:t>
      </w:r>
    </w:p>
    <w:p>
      <w:pPr>
        <w:spacing w:after="0"/>
        <w:ind w:left="0"/>
        <w:jc w:val="both"/>
      </w:pPr>
      <w:r>
        <w:rPr>
          <w:rFonts w:ascii="Times New Roman"/>
          <w:b w:val="false"/>
          <w:i w:val="false"/>
          <w:color w:val="000000"/>
          <w:sz w:val="28"/>
        </w:rPr>
        <w:t xml:space="preserve">
      5) қызметкерлер мен халықтың қауiпсiздiгiн қамтамасыз ететiн мұнай операцияларын жүргiзуге арналып белгiленген тәртiппен бекiтiлген технологиялық схемалар мен жобаларды ұстануға; </w:t>
      </w:r>
    </w:p>
    <w:p>
      <w:pPr>
        <w:spacing w:after="0"/>
        <w:ind w:left="0"/>
        <w:jc w:val="both"/>
      </w:pPr>
      <w:r>
        <w:rPr>
          <w:rFonts w:ascii="Times New Roman"/>
          <w:b w:val="false"/>
          <w:i w:val="false"/>
          <w:color w:val="000000"/>
          <w:sz w:val="28"/>
        </w:rPr>
        <w:t xml:space="preserve">
      6) Қазақстан Республикасында өндiрiлген жабдықтарды, материалдарды және дайын өнiмдi, олар техникалық регламенттерге сәйкес келген жағдайда, мiндеттi түрде пайдалануға; </w:t>
      </w:r>
    </w:p>
    <w:p>
      <w:pPr>
        <w:spacing w:after="0"/>
        <w:ind w:left="0"/>
        <w:jc w:val="both"/>
      </w:pPr>
      <w:r>
        <w:rPr>
          <w:rFonts w:ascii="Times New Roman"/>
          <w:b w:val="false"/>
          <w:i w:val="false"/>
          <w:color w:val="000000"/>
          <w:sz w:val="28"/>
        </w:rPr>
        <w:t xml:space="preserve">
      7) Қазақстан Республикасының заңнамасында белгiленген талаптар сақталған жағдайда, мұнай операцияларын жүргiзу кезiнде жұмыстарды орындау және қызметтер көрсету үшiн әуе, темiр жол, су және басқа да көлiк түрлерiн пайдалануды қоса алғанда, қазақстандық ұйымдарды мiндеттi түрде тартуға; </w:t>
      </w:r>
    </w:p>
    <w:p>
      <w:pPr>
        <w:spacing w:after="0"/>
        <w:ind w:left="0"/>
        <w:jc w:val="both"/>
      </w:pPr>
      <w:r>
        <w:rPr>
          <w:rFonts w:ascii="Times New Roman"/>
          <w:b w:val="false"/>
          <w:i w:val="false"/>
          <w:color w:val="000000"/>
          <w:sz w:val="28"/>
        </w:rPr>
        <w:t xml:space="preserve">
      8) келiсiм-шартта айқындалған көлемде келiсiм-шарт бойынша тартылған қазақстандық қызметкерлердi даярлау және қайта даярлау бойынша оқытуды қаржыландыруды жүзеге асыруға; </w:t>
      </w:r>
    </w:p>
    <w:p>
      <w:pPr>
        <w:spacing w:after="0"/>
        <w:ind w:left="0"/>
        <w:jc w:val="both"/>
      </w:pPr>
      <w:r>
        <w:rPr>
          <w:rFonts w:ascii="Times New Roman"/>
          <w:b w:val="false"/>
          <w:i w:val="false"/>
          <w:color w:val="000000"/>
          <w:sz w:val="28"/>
        </w:rPr>
        <w:t xml:space="preserve">
      9) құзыреттi органға жұмыс бағдарламасын iске асыру туралы ақпаратты бepугe; </w:t>
      </w:r>
    </w:p>
    <w:p>
      <w:pPr>
        <w:spacing w:after="0"/>
        <w:ind w:left="0"/>
        <w:jc w:val="both"/>
      </w:pPr>
      <w:r>
        <w:rPr>
          <w:rFonts w:ascii="Times New Roman"/>
          <w:b w:val="false"/>
          <w:i w:val="false"/>
          <w:color w:val="000000"/>
          <w:sz w:val="28"/>
        </w:rPr>
        <w:t xml:space="preserve">
      10) өздерiнiң қызмет мiндеттерiн орындаған кезде Қазақстан Республикасының бақылау органдарына қажеттi құжаттарды, ақпаратты кедергiсiз беруге және жұмыс орындарына жiберуге; </w:t>
      </w:r>
    </w:p>
    <w:p>
      <w:pPr>
        <w:spacing w:after="0"/>
        <w:ind w:left="0"/>
        <w:jc w:val="both"/>
      </w:pPr>
      <w:r>
        <w:rPr>
          <w:rFonts w:ascii="Times New Roman"/>
          <w:b w:val="false"/>
          <w:i w:val="false"/>
          <w:color w:val="000000"/>
          <w:sz w:val="28"/>
        </w:rPr>
        <w:t xml:space="preserve">
      11) егер мұнай операцияларының мазмұны туралы ақпарат беру қажеттiгi туған жағдайда, егер контрактiде өзгеше белгiленбесе, бұл ақпаратты тараптардың жалпы келiсiмiмен ғана үшiншi бiр адамға беруге; </w:t>
      </w:r>
    </w:p>
    <w:p>
      <w:pPr>
        <w:spacing w:after="0"/>
        <w:ind w:left="0"/>
        <w:jc w:val="both"/>
      </w:pPr>
      <w:r>
        <w:rPr>
          <w:rFonts w:ascii="Times New Roman"/>
          <w:b w:val="false"/>
          <w:i w:val="false"/>
          <w:color w:val="000000"/>
          <w:sz w:val="28"/>
        </w:rPr>
        <w:t xml:space="preserve">
      12) контрактi аумағындағы қызметтiң нәтижесi бойынша геологиялық және геофизикалық ақпаратты жер қойнауын зерттеу және пайдалану жөнiндегi уәкiлетті органға түсiруге; </w:t>
      </w:r>
    </w:p>
    <w:p>
      <w:pPr>
        <w:spacing w:after="0"/>
        <w:ind w:left="0"/>
        <w:jc w:val="both"/>
      </w:pPr>
      <w:r>
        <w:rPr>
          <w:rFonts w:ascii="Times New Roman"/>
          <w:b w:val="false"/>
          <w:i w:val="false"/>
          <w:color w:val="000000"/>
          <w:sz w:val="28"/>
        </w:rPr>
        <w:t xml:space="preserve">
      13) салықтар мен өзге мiндеттi төлемдердi дер кезiнде төлеп тұруға; </w:t>
      </w:r>
    </w:p>
    <w:p>
      <w:pPr>
        <w:spacing w:after="0"/>
        <w:ind w:left="0"/>
        <w:jc w:val="both"/>
      </w:pPr>
      <w:r>
        <w:rPr>
          <w:rFonts w:ascii="Times New Roman"/>
          <w:b w:val="false"/>
          <w:i w:val="false"/>
          <w:color w:val="000000"/>
          <w:sz w:val="28"/>
        </w:rPr>
        <w:t xml:space="preserve">
      14) контрактiге сәйкес әлеуметтiк инфрақұрылымды дамытуға қатысуға; </w:t>
      </w:r>
    </w:p>
    <w:p>
      <w:pPr>
        <w:spacing w:after="0"/>
        <w:ind w:left="0"/>
        <w:jc w:val="both"/>
      </w:pPr>
      <w:r>
        <w:rPr>
          <w:rFonts w:ascii="Times New Roman"/>
          <w:b w:val="false"/>
          <w:i w:val="false"/>
          <w:color w:val="000000"/>
          <w:sz w:val="28"/>
        </w:rPr>
        <w:t xml:space="preserve">
      15) мәдени-тарихи маңызы бар объектiлер сақтауға; </w:t>
      </w:r>
    </w:p>
    <w:p>
      <w:pPr>
        <w:spacing w:after="0"/>
        <w:ind w:left="0"/>
        <w:jc w:val="both"/>
      </w:pPr>
      <w:r>
        <w:rPr>
          <w:rFonts w:ascii="Times New Roman"/>
          <w:b w:val="false"/>
          <w:i w:val="false"/>
          <w:color w:val="000000"/>
          <w:sz w:val="28"/>
        </w:rPr>
        <w:t xml:space="preserve">
      16) өзiнiң шаруашылық қызметiнiң ұзақ мерзiмдi экологиялық және экономикалық түйiндерiне болжам жасауға; </w:t>
      </w:r>
    </w:p>
    <w:p>
      <w:pPr>
        <w:spacing w:after="0"/>
        <w:ind w:left="0"/>
        <w:jc w:val="both"/>
      </w:pPr>
      <w:r>
        <w:rPr>
          <w:rFonts w:ascii="Times New Roman"/>
          <w:b w:val="false"/>
          <w:i w:val="false"/>
          <w:color w:val="000000"/>
          <w:sz w:val="28"/>
        </w:rPr>
        <w:t xml:space="preserve">
      17) мұнай операцияларын жүргiзу салдарынан бұзылған жер учаскелерi мен басқа да табиғи объектiлердi өз есебiнен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одан әрi пайдалануға жарамды күйiне жеткiзiп, қалпына келтiруге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 2006.12.29. N </w:t>
      </w:r>
      <w:r>
        <w:rPr>
          <w:rFonts w:ascii="Times New Roman"/>
          <w:b w:val="false"/>
          <w:i w:val="false"/>
          <w:color w:val="000000"/>
          <w:sz w:val="28"/>
        </w:rPr>
        <w:t xml:space="preserve">209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54" w:id="194"/>
    <w:p>
      <w:pPr>
        <w:spacing w:after="0"/>
        <w:ind w:left="0"/>
        <w:jc w:val="left"/>
      </w:pPr>
      <w:r>
        <w:rPr>
          <w:rFonts w:ascii="Times New Roman"/>
          <w:b/>
          <w:i w:val="false"/>
          <w:color w:val="000000"/>
        </w:rPr>
        <w:t xml:space="preserve"> 8-тарау. Арналы труба құбыры көлiгi </w:t>
      </w:r>
    </w:p>
    <w:bookmarkEnd w:id="194"/>
    <w:p>
      <w:pPr>
        <w:spacing w:after="0"/>
        <w:ind w:left="0"/>
        <w:jc w:val="both"/>
      </w:pPr>
      <w:r>
        <w:rPr>
          <w:rFonts w:ascii="Times New Roman"/>
          <w:b/>
          <w:i w:val="false"/>
          <w:color w:val="000000"/>
          <w:sz w:val="28"/>
        </w:rPr>
        <w:t xml:space="preserve">42-бап. Арналы труба құбырына меншiк құқығы </w:t>
      </w:r>
    </w:p>
    <w:p>
      <w:pPr>
        <w:spacing w:after="0"/>
        <w:ind w:left="0"/>
        <w:jc w:val="both"/>
      </w:pPr>
      <w:r>
        <w:rPr>
          <w:rFonts w:ascii="Times New Roman"/>
          <w:b w:val="false"/>
          <w:i w:val="false"/>
          <w:color w:val="000000"/>
          <w:sz w:val="28"/>
        </w:rPr>
        <w:t xml:space="preserve">
      1. Арналы труба құбыры бөлiнбейтiн технологиялық жүйе болып табылады және ол мемлекеттiк меншiкте де, сондай-ақ өзге меншiкте де болуы мүмкiн. </w:t>
      </w:r>
    </w:p>
    <w:bookmarkStart w:name="z183" w:id="195"/>
    <w:p>
      <w:pPr>
        <w:spacing w:after="0"/>
        <w:ind w:left="0"/>
        <w:jc w:val="both"/>
      </w:pPr>
      <w:r>
        <w:rPr>
          <w:rFonts w:ascii="Times New Roman"/>
          <w:b w:val="false"/>
          <w:i w:val="false"/>
          <w:color w:val="000000"/>
          <w:sz w:val="28"/>
        </w:rPr>
        <w:t xml:space="preserve">
      2. Арналы труба құбырын басқаруды, егер контрактiде өзгеше көзделмесе, оны меншiктенушi жүзеге асырады. </w:t>
      </w:r>
    </w:p>
    <w:bookmarkEnd w:id="195"/>
    <w:p>
      <w:pPr>
        <w:spacing w:after="0"/>
        <w:ind w:left="0"/>
        <w:jc w:val="both"/>
      </w:pPr>
      <w:r>
        <w:rPr>
          <w:rFonts w:ascii="Times New Roman"/>
          <w:b/>
          <w:i w:val="false"/>
          <w:color w:val="000000"/>
          <w:sz w:val="28"/>
        </w:rPr>
        <w:t xml:space="preserve">43-бап. Арналы труба құбырын пайдалану </w:t>
      </w:r>
    </w:p>
    <w:p>
      <w:pPr>
        <w:spacing w:after="0"/>
        <w:ind w:left="0"/>
        <w:jc w:val="both"/>
      </w:pPr>
      <w:r>
        <w:rPr>
          <w:rFonts w:ascii="Times New Roman"/>
          <w:b w:val="false"/>
          <w:i w:val="false"/>
          <w:color w:val="000000"/>
          <w:sz w:val="28"/>
        </w:rPr>
        <w:t xml:space="preserve">
      1. Арналы труба құбыры объектiлерiн пайдалану Қазақстан Республикасының Үкiметi бекiткен Арналы труба құбырын Техникалық пайдалану, оның қауiпсiздiгi мен қорғалуы туралы </w:t>
      </w:r>
      <w:r>
        <w:rPr>
          <w:rFonts w:ascii="Times New Roman"/>
          <w:b w:val="false"/>
          <w:i w:val="false"/>
          <w:color w:val="000000"/>
          <w:sz w:val="28"/>
        </w:rPr>
        <w:t xml:space="preserve">ережелерге </w:t>
      </w:r>
      <w:r>
        <w:rPr>
          <w:rFonts w:ascii="Times New Roman"/>
          <w:b w:val="false"/>
          <w:i w:val="false"/>
          <w:color w:val="000000"/>
          <w:sz w:val="28"/>
        </w:rPr>
        <w:t xml:space="preserve">сәйкес жүзеге асырылады. </w:t>
      </w:r>
    </w:p>
    <w:p>
      <w:pPr>
        <w:spacing w:after="0"/>
        <w:ind w:left="0"/>
        <w:jc w:val="both"/>
      </w:pPr>
      <w:r>
        <w:rPr>
          <w:rFonts w:ascii="Times New Roman"/>
          <w:b w:val="false"/>
          <w:i w:val="false"/>
          <w:color w:val="000000"/>
          <w:sz w:val="28"/>
        </w:rPr>
        <w:t xml:space="preserve">
      Барлық мемлекеттiк органдар, кәсiпорындар, жердi пайдаланушылар, лауазымды адамдар мен азаматтар Арналы труба құбыры иесiмен өзара iс-қимыл жасаған кезде аталған ережелер орындау үшiн мiндеттi болып табылады. </w:t>
      </w:r>
    </w:p>
    <w:bookmarkStart w:name="z178" w:id="196"/>
    <w:p>
      <w:pPr>
        <w:spacing w:after="0"/>
        <w:ind w:left="0"/>
        <w:jc w:val="both"/>
      </w:pPr>
      <w:r>
        <w:rPr>
          <w:rFonts w:ascii="Times New Roman"/>
          <w:b w:val="false"/>
          <w:i w:val="false"/>
          <w:color w:val="000000"/>
          <w:sz w:val="28"/>
        </w:rPr>
        <w:t xml:space="preserve">
      2. Энергиямен жабдықтайтын кәсiпорындардың Арналы труба құбыры иесiмен келiспей энергия тұтынудың белгiленген лимиттерiн шектеу жөнiнде режимдiк шаралар жүргiзуiне тыйым салынады. </w:t>
      </w:r>
    </w:p>
    <w:bookmarkEnd w:id="196"/>
    <w:bookmarkStart w:name="z179" w:id="197"/>
    <w:p>
      <w:pPr>
        <w:spacing w:after="0"/>
        <w:ind w:left="0"/>
        <w:jc w:val="both"/>
      </w:pPr>
      <w:r>
        <w:rPr>
          <w:rFonts w:ascii="Times New Roman"/>
          <w:b w:val="false"/>
          <w:i w:val="false"/>
          <w:color w:val="000000"/>
          <w:sz w:val="28"/>
        </w:rPr>
        <w:t xml:space="preserve">
      3. Арналы труба құбырының иесi облыстық (республикалық маңызы бар қаланың, астананың) атқарушы органдардың және басқа да мүдделi кәсiпорындар мен ұйымдардың келiсуi бойынша Арналы труба құбыры объектiлерiн қауiпсiз пайдалану шарттарын қамтамасыз ету, мүмкiн болатын аварияларды, төтенше жағдайларды және олардың зардаптарын жою жөнiндегi бiрлескен шараларды әзiрлейдi. </w:t>
      </w:r>
    </w:p>
    <w:bookmarkEnd w:id="197"/>
    <w:bookmarkStart w:name="z180" w:id="198"/>
    <w:p>
      <w:pPr>
        <w:spacing w:after="0"/>
        <w:ind w:left="0"/>
        <w:jc w:val="both"/>
      </w:pPr>
      <w:r>
        <w:rPr>
          <w:rFonts w:ascii="Times New Roman"/>
          <w:b w:val="false"/>
          <w:i w:val="false"/>
          <w:color w:val="000000"/>
          <w:sz w:val="28"/>
        </w:rPr>
        <w:t xml:space="preserve">
      4. Арналы труба құбырының иесi оны техникалық пайдалану, қауiпсiздiк және қорғау ережелерiн сақтауға жауапты болады. </w:t>
      </w:r>
    </w:p>
    <w:bookmarkEnd w:id="198"/>
    <w:bookmarkStart w:name="z181" w:id="199"/>
    <w:p>
      <w:pPr>
        <w:spacing w:after="0"/>
        <w:ind w:left="0"/>
        <w:jc w:val="both"/>
      </w:pPr>
      <w:r>
        <w:rPr>
          <w:rFonts w:ascii="Times New Roman"/>
          <w:b w:val="false"/>
          <w:i w:val="false"/>
          <w:color w:val="000000"/>
          <w:sz w:val="28"/>
        </w:rPr>
        <w:t xml:space="preserve">
      5. Арналы труба құбырының күзетiлетiн аймағында оның иесiмен келiспей жұмыс пен iс-қимылдың кез келген түрiн атқаруына тыйым салынады. </w:t>
      </w:r>
    </w:p>
    <w:bookmarkEnd w:id="199"/>
    <w:bookmarkStart w:name="z182" w:id="200"/>
    <w:p>
      <w:pPr>
        <w:spacing w:after="0"/>
        <w:ind w:left="0"/>
        <w:jc w:val="both"/>
      </w:pPr>
      <w:r>
        <w:rPr>
          <w:rFonts w:ascii="Times New Roman"/>
          <w:b w:val="false"/>
          <w:i w:val="false"/>
          <w:color w:val="000000"/>
          <w:sz w:val="28"/>
        </w:rPr>
        <w:t xml:space="preserve">
      6. Қауіпсiздiктi қамтамасыз ету үшiн құрылыс нормаларымен және ережелерiмен белгiленген ең жақын қашықтық шегiнде Арналы труба құбырына қатысы жоқ қандай да болсын объектiлердi салуға тыйым салынады.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Арналы труба құбыры иесiнiң жергiлiктi өкiлдi және атқарушы органдармен және жүк жөнелтушiлермен өзара қарым-қатынасы </w:t>
      </w:r>
    </w:p>
    <w:p>
      <w:pPr>
        <w:spacing w:after="0"/>
        <w:ind w:left="0"/>
        <w:jc w:val="both"/>
      </w:pPr>
      <w:r>
        <w:rPr>
          <w:rFonts w:ascii="Times New Roman"/>
          <w:b w:val="false"/>
          <w:i w:val="false"/>
          <w:color w:val="000000"/>
          <w:sz w:val="28"/>
        </w:rPr>
        <w:t xml:space="preserve">
      1. Мұнайды айдау, сақтау мен бөлу процестерiне байланысты Арналы труба құбырының жедел өндiрiстiк қызметiне жергiлiктi өкiлдi және атқарушы органдардың араласуға құқығы жоқ. </w:t>
      </w:r>
    </w:p>
    <w:bookmarkStart w:name="z176" w:id="201"/>
    <w:p>
      <w:pPr>
        <w:spacing w:after="0"/>
        <w:ind w:left="0"/>
        <w:jc w:val="both"/>
      </w:pPr>
      <w:r>
        <w:rPr>
          <w:rFonts w:ascii="Times New Roman"/>
          <w:b w:val="false"/>
          <w:i w:val="false"/>
          <w:color w:val="000000"/>
          <w:sz w:val="28"/>
        </w:rPr>
        <w:t xml:space="preserve">
      2. Арналы труба құбырының авариялық қызметiнiң қызметкерлерi, авариялық және арнайы техника басқа жұмыстарға тартыла алмайды. </w:t>
      </w:r>
    </w:p>
    <w:bookmarkEnd w:id="201"/>
    <w:bookmarkStart w:name="z177" w:id="202"/>
    <w:p>
      <w:pPr>
        <w:spacing w:after="0"/>
        <w:ind w:left="0"/>
        <w:jc w:val="both"/>
      </w:pPr>
      <w:r>
        <w:rPr>
          <w:rFonts w:ascii="Times New Roman"/>
          <w:b w:val="false"/>
          <w:i w:val="false"/>
          <w:color w:val="000000"/>
          <w:sz w:val="28"/>
        </w:rPr>
        <w:t xml:space="preserve">
      3. Арналы труба құбырының өткiзу қабiлетiнiң резервi болған жағдайда оның иесiнiң жүк жөнелтушiге мұнайды тасымалдаудан бас тартуға құқығы жоқ. Бұл ретте жүктi жөнелтушiлердiң бiркелкi тарифтер бойынша көлiк қызметiнiң көрсетiлуiне тең құқығы болады. </w:t>
      </w:r>
    </w:p>
    <w:bookmarkEnd w:id="202"/>
    <w:p>
      <w:pPr>
        <w:spacing w:after="0"/>
        <w:ind w:left="0"/>
        <w:jc w:val="both"/>
      </w:pPr>
      <w:r>
        <w:rPr>
          <w:rFonts w:ascii="Times New Roman"/>
          <w:b/>
          <w:i w:val="false"/>
          <w:color w:val="000000"/>
          <w:sz w:val="28"/>
        </w:rPr>
        <w:t xml:space="preserve">45-бап. Су асты труба құбырлары мен кабельдерiн орнату мен пайдалану </w:t>
      </w:r>
    </w:p>
    <w:p>
      <w:pPr>
        <w:spacing w:after="0"/>
        <w:ind w:left="0"/>
        <w:jc w:val="both"/>
      </w:pPr>
      <w:r>
        <w:rPr>
          <w:rFonts w:ascii="Times New Roman"/>
          <w:b w:val="false"/>
          <w:i w:val="false"/>
          <w:color w:val="000000"/>
          <w:sz w:val="28"/>
        </w:rPr>
        <w:t xml:space="preserve">
      Су асты труба құбырлары мен кабельдерiн орнату, тарту мен пайдалану мұнай айналымы саласындағы техникалық регламенттерге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өзгерту енгізілді - Қазақстан Республикасының 2006.12.29. N </w:t>
      </w:r>
      <w:r>
        <w:rPr>
          <w:rFonts w:ascii="Times New Roman"/>
          <w:b w:val="false"/>
          <w:i w:val="false"/>
          <w:color w:val="000000"/>
          <w:sz w:val="28"/>
        </w:rPr>
        <w:t xml:space="preserve">209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59" w:id="203"/>
    <w:p>
      <w:pPr>
        <w:spacing w:after="0"/>
        <w:ind w:left="0"/>
        <w:jc w:val="left"/>
      </w:pPr>
      <w:r>
        <w:rPr>
          <w:rFonts w:ascii="Times New Roman"/>
          <w:b/>
          <w:i w:val="false"/>
          <w:color w:val="000000"/>
        </w:rPr>
        <w:t xml:space="preserve"> 9-тарау. Қоршаған ортаны қорғау, халықтың және</w:t>
      </w:r>
      <w:r>
        <w:br/>
      </w:r>
      <w:r>
        <w:rPr>
          <w:rFonts w:ascii="Times New Roman"/>
          <w:b/>
          <w:i w:val="false"/>
          <w:color w:val="000000"/>
        </w:rPr>
        <w:t xml:space="preserve">қызметкерлердiң қауiпсiздiгi </w:t>
      </w:r>
    </w:p>
    <w:bookmarkEnd w:id="203"/>
    <w:p>
      <w:pPr>
        <w:spacing w:after="0"/>
        <w:ind w:left="0"/>
        <w:jc w:val="both"/>
      </w:pPr>
      <w:r>
        <w:rPr>
          <w:rFonts w:ascii="Times New Roman"/>
          <w:b w:val="false"/>
          <w:i w:val="false"/>
          <w:color w:val="ff0000"/>
          <w:sz w:val="28"/>
        </w:rPr>
        <w:t xml:space="preserve">
      Ескерту. Тақырыбына өзгерту енгізілді - Қазақстан Республикасының 2004.12.01. </w:t>
      </w:r>
      <w:r>
        <w:rPr>
          <w:rFonts w:ascii="Times New Roman"/>
          <w:b w:val="false"/>
          <w:i w:val="false"/>
          <w:color w:val="ff0000"/>
          <w:sz w:val="28"/>
        </w:rPr>
        <w:t xml:space="preserve">N 2 </w:t>
      </w:r>
      <w:r>
        <w:rPr>
          <w:rFonts w:ascii="Times New Roman"/>
          <w:b w:val="false"/>
          <w:i w:val="false"/>
          <w:color w:val="ff0000"/>
          <w:sz w:val="28"/>
        </w:rPr>
        <w:t xml:space="preserve">Заңымен (күшіне ену тәртібін 2 баптан қараңыз). </w:t>
      </w:r>
    </w:p>
    <w:p>
      <w:pPr>
        <w:spacing w:after="0"/>
        <w:ind w:left="0"/>
        <w:jc w:val="both"/>
      </w:pPr>
      <w:r>
        <w:rPr>
          <w:rFonts w:ascii="Times New Roman"/>
          <w:b/>
          <w:i w:val="false"/>
          <w:color w:val="000000"/>
          <w:sz w:val="28"/>
        </w:rPr>
        <w:t xml:space="preserve">46-бап. Табиғатты қорғау шараларының мәртебесi </w:t>
      </w:r>
    </w:p>
    <w:bookmarkStart w:name="z61" w:id="204"/>
    <w:p>
      <w:pPr>
        <w:spacing w:after="0"/>
        <w:ind w:left="0"/>
        <w:jc w:val="both"/>
      </w:pPr>
      <w:r>
        <w:rPr>
          <w:rFonts w:ascii="Times New Roman"/>
          <w:b w:val="false"/>
          <w:i w:val="false"/>
          <w:color w:val="000000"/>
          <w:sz w:val="28"/>
        </w:rPr>
        <w:t xml:space="preserve">
      Табиғатты қорғау шараларын орындау және халық пен қызметкерлердiң денсаулығын сақтау қолданылып жүрген </w:t>
      </w:r>
      <w:r>
        <w:rPr>
          <w:rFonts w:ascii="Times New Roman"/>
          <w:b w:val="false"/>
          <w:i w:val="false"/>
          <w:color w:val="000000"/>
          <w:sz w:val="28"/>
        </w:rPr>
        <w:t xml:space="preserve">заңдарға </w:t>
      </w:r>
      <w:r>
        <w:rPr>
          <w:rFonts w:ascii="Times New Roman"/>
          <w:b w:val="false"/>
          <w:i w:val="false"/>
          <w:color w:val="000000"/>
          <w:sz w:val="28"/>
        </w:rPr>
        <w:t xml:space="preserve">сәйкес жүзеге асырылады әрi бүкiл мұнай операцияларын болжау (жоспарлау), жобалау және оларды жүргiзу жөнiндегi шаруашылық қызметiн жүзеге асыру үшiн мiндеттi шарт болып табылады. </w:t>
      </w:r>
    </w:p>
    <w:bookmarkEnd w:id="204"/>
    <w:p>
      <w:pPr>
        <w:spacing w:after="0"/>
        <w:ind w:left="0"/>
        <w:jc w:val="both"/>
      </w:pPr>
      <w:r>
        <w:rPr>
          <w:rFonts w:ascii="Times New Roman"/>
          <w:b/>
          <w:i w:val="false"/>
          <w:color w:val="000000"/>
          <w:sz w:val="28"/>
        </w:rPr>
        <w:t xml:space="preserve">47-бап. Мемлекеттiк экологиялық сараптама </w:t>
      </w:r>
    </w:p>
    <w:p>
      <w:pPr>
        <w:spacing w:after="0"/>
        <w:ind w:left="0"/>
        <w:jc w:val="both"/>
      </w:pPr>
      <w:r>
        <w:rPr>
          <w:rFonts w:ascii="Times New Roman"/>
          <w:b w:val="false"/>
          <w:i w:val="false"/>
          <w:color w:val="000000"/>
          <w:sz w:val="28"/>
        </w:rPr>
        <w:t xml:space="preserve">
      Теңiзде мұнай операцияларын жүргiзуге арналған келiсiм-шарт жасау үшiн қажеттi экологиялық негiздеме белгiленген қызметтiң қоршаған ортаға әсер етуiн (ҚОӘБ) мiндеттi түрде бағалай отырып нұсқалық негiзде орындалған, мұнай операцияларының экологиялық-экономикалық негiздемесiне мемлекеттiк экологиялық сараптама жасаудың оң қорытындысы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Мониторинг </w:t>
      </w:r>
    </w:p>
    <w:p>
      <w:pPr>
        <w:spacing w:after="0"/>
        <w:ind w:left="0"/>
        <w:jc w:val="both"/>
      </w:pPr>
      <w:r>
        <w:rPr>
          <w:rFonts w:ascii="Times New Roman"/>
          <w:b w:val="false"/>
          <w:i w:val="false"/>
          <w:color w:val="000000"/>
          <w:sz w:val="28"/>
        </w:rPr>
        <w:t xml:space="preserve">
      Қоршаған ортаға келеңсiз әсердi жою мен оны азайту жөнiндегi шараларды қолдану және мұнай операцияларын экологиялық жағынан қауiпсiз жүргiзудi қамтамасыз ету мақсатында мұнай операциялары басталғанға дейiн және олардың бүкiл кезеңiнде жер қойнауын пайдаланушы табиғатта болып жатқан өзгерiстер мен жүргiзiлген шаруашылық қызметiнiң оған әсер ету сипаты туралы жедел кешендi ақпарат алу жүйесiн - </w:t>
      </w:r>
      <w:r>
        <w:rPr>
          <w:rFonts w:ascii="Times New Roman"/>
          <w:b w:val="false"/>
          <w:i w:val="false"/>
          <w:color w:val="000000"/>
          <w:sz w:val="28"/>
        </w:rPr>
        <w:t xml:space="preserve">мониторинг </w:t>
      </w:r>
      <w:r>
        <w:rPr>
          <w:rFonts w:ascii="Times New Roman"/>
          <w:b w:val="false"/>
          <w:i w:val="false"/>
          <w:color w:val="000000"/>
          <w:sz w:val="28"/>
        </w:rPr>
        <w:t xml:space="preserve">құруға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Теңiзде, ішкi су тоғандарында, төтенше экологиялық жағдайлар аймақтарында және табиғаттың ерекше қорғалатын объектiлерiнде мұнай операцияларын жүргiзу </w:t>
      </w:r>
    </w:p>
    <w:p>
      <w:pPr>
        <w:spacing w:after="0"/>
        <w:ind w:left="0"/>
        <w:jc w:val="both"/>
      </w:pPr>
      <w:r>
        <w:rPr>
          <w:rFonts w:ascii="Times New Roman"/>
          <w:b w:val="false"/>
          <w:i w:val="false"/>
          <w:color w:val="000000"/>
          <w:sz w:val="28"/>
        </w:rPr>
        <w:t xml:space="preserve">
      1. Теңiзде, ішкi су тоғандарында, төтенше экологиялық жағдайлар аймақтарында және табиғат пен мәдениеттiң ерекше қорғалатын объектiлерiнде мұнай операцияларын жүргiзу мүмкiндiгi туралы жалпы шешiмдi мемлекеттiк экологиялық сараптама қорытындысы негiзiнде Қазақстан Республикасы Үкiметiнiң ұсынуы бойынша Қазақстан Республикасының Президентi қабылдайды. </w:t>
      </w:r>
    </w:p>
    <w:bookmarkStart w:name="z174" w:id="205"/>
    <w:p>
      <w:pPr>
        <w:spacing w:after="0"/>
        <w:ind w:left="0"/>
        <w:jc w:val="both"/>
      </w:pPr>
      <w:r>
        <w:rPr>
          <w:rFonts w:ascii="Times New Roman"/>
          <w:b w:val="false"/>
          <w:i w:val="false"/>
          <w:color w:val="000000"/>
          <w:sz w:val="28"/>
        </w:rPr>
        <w:t xml:space="preserve">
      2. Теңiзде, ішкi су тоғандарында, төтенше экологиялық жағдайлар аймақтарында және табиғат пен мәдениеттiң ерекше қорғалатын объектiлерiнде мұнай операцияларын жүргiзу тәртiбiн Қазақстан Республикасының Үкiметi </w:t>
      </w:r>
      <w:r>
        <w:rPr>
          <w:rFonts w:ascii="Times New Roman"/>
          <w:b w:val="false"/>
          <w:i w:val="false"/>
          <w:color w:val="000000"/>
          <w:sz w:val="28"/>
        </w:rPr>
        <w:t xml:space="preserve">бекiтедi </w:t>
      </w:r>
      <w:r>
        <w:rPr>
          <w:rFonts w:ascii="Times New Roman"/>
          <w:b w:val="false"/>
          <w:i w:val="false"/>
          <w:color w:val="000000"/>
          <w:sz w:val="28"/>
        </w:rPr>
        <w:t xml:space="preserve">. </w:t>
      </w:r>
    </w:p>
    <w:bookmarkEnd w:id="205"/>
    <w:bookmarkStart w:name="z175" w:id="206"/>
    <w:p>
      <w:pPr>
        <w:spacing w:after="0"/>
        <w:ind w:left="0"/>
        <w:jc w:val="both"/>
      </w:pPr>
      <w:r>
        <w:rPr>
          <w:rFonts w:ascii="Times New Roman"/>
          <w:b w:val="false"/>
          <w:i w:val="false"/>
          <w:color w:val="000000"/>
          <w:sz w:val="28"/>
        </w:rPr>
        <w:t xml:space="preserve">
      3. Кен орындарын пайдаланған кезде теңiздің қорықтық бөлiгiнде мұнай тасымалдау табиғат қорғау туралы </w:t>
      </w:r>
      <w:r>
        <w:rPr>
          <w:rFonts w:ascii="Times New Roman"/>
          <w:b w:val="false"/>
          <w:i w:val="false"/>
          <w:color w:val="000000"/>
          <w:sz w:val="28"/>
        </w:rPr>
        <w:t xml:space="preserve">заңдарда </w:t>
      </w:r>
      <w:r>
        <w:rPr>
          <w:rFonts w:ascii="Times New Roman"/>
          <w:b w:val="false"/>
          <w:i w:val="false"/>
          <w:color w:val="000000"/>
          <w:sz w:val="28"/>
        </w:rPr>
        <w:t xml:space="preserve">белгiленген талаптар сақталған жағдайда труба құбырлары арқылы жүзеге асырылады. </w:t>
      </w:r>
    </w:p>
    <w:bookmarkEnd w:id="206"/>
    <w:bookmarkStart w:name="z66" w:id="207"/>
    <w:p>
      <w:pPr>
        <w:spacing w:after="0"/>
        <w:ind w:left="0"/>
        <w:jc w:val="left"/>
      </w:pPr>
      <w:r>
        <w:rPr>
          <w:rFonts w:ascii="Times New Roman"/>
          <w:b/>
          <w:i w:val="false"/>
          <w:color w:val="000000"/>
        </w:rPr>
        <w:t xml:space="preserve"> 10-тарау. Коммерциялық шарттар</w:t>
      </w:r>
    </w:p>
    <w:bookmarkEnd w:id="207"/>
    <w:p>
      <w:pPr>
        <w:spacing w:after="0"/>
        <w:ind w:left="0"/>
        <w:jc w:val="both"/>
      </w:pPr>
      <w:r>
        <w:rPr>
          <w:rFonts w:ascii="Times New Roman"/>
          <w:b/>
          <w:i w:val="false"/>
          <w:color w:val="000000"/>
          <w:sz w:val="28"/>
        </w:rPr>
        <w:t xml:space="preserve">50-бап. Валюталық операциялар </w:t>
      </w:r>
    </w:p>
    <w:p>
      <w:pPr>
        <w:spacing w:after="0"/>
        <w:ind w:left="0"/>
        <w:jc w:val="both"/>
      </w:pPr>
      <w:r>
        <w:rPr>
          <w:rFonts w:ascii="Times New Roman"/>
          <w:b w:val="false"/>
          <w:i w:val="false"/>
          <w:color w:val="000000"/>
          <w:sz w:val="28"/>
        </w:rPr>
        <w:t xml:space="preserve">
      Мердiгер мен қосалқы мердiгердiң валюталық операцияларды  жүзеге асыру тәртiбi Қазақстан Республикасының </w:t>
      </w:r>
      <w:r>
        <w:rPr>
          <w:rFonts w:ascii="Times New Roman"/>
          <w:b w:val="false"/>
          <w:i w:val="false"/>
          <w:color w:val="000000"/>
          <w:sz w:val="28"/>
        </w:rPr>
        <w:t xml:space="preserve">заңдарымен </w:t>
      </w:r>
      <w:r>
        <w:rPr>
          <w:rFonts w:ascii="Times New Roman"/>
          <w:b w:val="false"/>
          <w:i w:val="false"/>
          <w:color w:val="000000"/>
          <w:sz w:val="28"/>
        </w:rPr>
        <w:t xml:space="preserve">белгiленедi. </w:t>
      </w:r>
    </w:p>
    <w:p>
      <w:pPr>
        <w:spacing w:after="0"/>
        <w:ind w:left="0"/>
        <w:jc w:val="both"/>
      </w:pPr>
      <w:r>
        <w:rPr>
          <w:rFonts w:ascii="Times New Roman"/>
          <w:b/>
          <w:i w:val="false"/>
          <w:color w:val="000000"/>
          <w:sz w:val="28"/>
        </w:rPr>
        <w:t>51-бап. Кедендік рәсім</w:t>
      </w:r>
    </w:p>
    <w:p>
      <w:pPr>
        <w:spacing w:after="0"/>
        <w:ind w:left="0"/>
        <w:jc w:val="both"/>
      </w:pPr>
      <w:r>
        <w:rPr>
          <w:rFonts w:ascii="Times New Roman"/>
          <w:b w:val="false"/>
          <w:i w:val="false"/>
          <w:color w:val="000000"/>
          <w:sz w:val="28"/>
        </w:rPr>
        <w:t>
      Кедендік рәсім кеден одағының және (немесе) Қазақстан Республикасының кеден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Салықтар мен төлемдер </w:t>
      </w:r>
    </w:p>
    <w:p>
      <w:pPr>
        <w:spacing w:after="0"/>
        <w:ind w:left="0"/>
        <w:jc w:val="both"/>
      </w:pPr>
      <w:r>
        <w:rPr>
          <w:rFonts w:ascii="Times New Roman"/>
          <w:b w:val="false"/>
          <w:i w:val="false"/>
          <w:color w:val="000000"/>
          <w:sz w:val="28"/>
        </w:rPr>
        <w:t xml:space="preserve">
      Мұнай операцияларын жүргiзу кезiнде мердiгер Қазақстан Республикасы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салықтар мен өзге де мiндеттi төлемдердi төлеушi болып табылады. </w:t>
      </w:r>
    </w:p>
    <w:bookmarkStart w:name="z70" w:id="208"/>
    <w:p>
      <w:pPr>
        <w:spacing w:after="0"/>
        <w:ind w:left="0"/>
        <w:jc w:val="left"/>
      </w:pPr>
      <w:r>
        <w:rPr>
          <w:rFonts w:ascii="Times New Roman"/>
          <w:b/>
          <w:i w:val="false"/>
          <w:color w:val="000000"/>
        </w:rPr>
        <w:t xml:space="preserve"> 11-тарау. Құқықтық шарттар</w:t>
      </w:r>
    </w:p>
    <w:bookmarkEnd w:id="208"/>
    <w:p>
      <w:pPr>
        <w:spacing w:after="0"/>
        <w:ind w:left="0"/>
        <w:jc w:val="both"/>
      </w:pPr>
      <w:r>
        <w:rPr>
          <w:rFonts w:ascii="Times New Roman"/>
          <w:b/>
          <w:i w:val="false"/>
          <w:color w:val="000000"/>
          <w:sz w:val="28"/>
        </w:rPr>
        <w:t xml:space="preserve">53-бап. Келiсiм-шарт бойынша құқықтар мен мiндеттердi, акциялардың үлестерiн (пакеттерiн) беру </w:t>
      </w:r>
    </w:p>
    <w:p>
      <w:pPr>
        <w:spacing w:after="0"/>
        <w:ind w:left="0"/>
        <w:jc w:val="both"/>
      </w:pPr>
      <w:r>
        <w:rPr>
          <w:rFonts w:ascii="Times New Roman"/>
          <w:b w:val="false"/>
          <w:i w:val="false"/>
          <w:color w:val="000000"/>
          <w:sz w:val="28"/>
        </w:rPr>
        <w:t xml:space="preserve">
      1. Мердiгердiң келiсiм-шарт бойынша өзiнiң құқықтары мен мiндеттерінің барлығын немесе бiр бөлігін басқа жеке немесе заңды тұлғаға беруі, сондай-ақ мұнай операцияларын жүргiзуге арналған келiсiм-шарт бойынша мердігер болып табылатын заңды тұлғадағы қатысу үлесiн (акциялар пакетін) иелiктен айыруы құзыреттi органның жазбаша рұқсатымен ғана жүргiзiлуi мүмкін. Құзыреттi орган мердiгерге келiсiм-шарт бойынша құқықтар мен мiндеттердi беруге рұқсат беруден Қазақстан Республикасының Үкiметi белгілеген тәртiппен бас тартуға, сондай-ақ мердiгер болып табылатын тұлғаның жарғылық капиталдағы қатысу үлесiн (акциялар пакетiн) иелiктен айыруына Қазақстан Республикасының заңнамасында көзделген негiздер бойынша рұқсат бермеуге құқылы. </w:t>
      </w:r>
    </w:p>
    <w:p>
      <w:pPr>
        <w:spacing w:after="0"/>
        <w:ind w:left="0"/>
        <w:jc w:val="both"/>
      </w:pPr>
      <w:r>
        <w:rPr>
          <w:rFonts w:ascii="Times New Roman"/>
          <w:b w:val="false"/>
          <w:i w:val="false"/>
          <w:color w:val="000000"/>
          <w:sz w:val="28"/>
        </w:rPr>
        <w:t xml:space="preserve">
      Аффилиирленген тұлғалармен мәмілелерге қатысты да осы шарттың сақталуы мiндеттi. </w:t>
      </w:r>
    </w:p>
    <w:bookmarkStart w:name="z172" w:id="209"/>
    <w:p>
      <w:pPr>
        <w:spacing w:after="0"/>
        <w:ind w:left="0"/>
        <w:jc w:val="both"/>
      </w:pPr>
      <w:r>
        <w:rPr>
          <w:rFonts w:ascii="Times New Roman"/>
          <w:b w:val="false"/>
          <w:i w:val="false"/>
          <w:color w:val="000000"/>
          <w:sz w:val="28"/>
        </w:rPr>
        <w:t xml:space="preserve">
      2. Осы баптың бiрiншi бөлiгiне сәйкес құқықтар мен мiндеттердi беруге байланысты жұмсалатын шығындар мердiгерге жүктеледi. </w:t>
      </w:r>
    </w:p>
    <w:bookmarkEnd w:id="209"/>
    <w:bookmarkStart w:name="z173" w:id="210"/>
    <w:p>
      <w:pPr>
        <w:spacing w:after="0"/>
        <w:ind w:left="0"/>
        <w:jc w:val="both"/>
      </w:pPr>
      <w:r>
        <w:rPr>
          <w:rFonts w:ascii="Times New Roman"/>
          <w:b w:val="false"/>
          <w:i w:val="false"/>
          <w:color w:val="000000"/>
          <w:sz w:val="28"/>
        </w:rPr>
        <w:t xml:space="preserve">
      3. Мердiгер контрактiге қандай болса да қатысуын сақтап отырған кезде ол және құқықтары мен мiндеттерi берiлетiн адам контрактi бойынша бiрдей жауапкершiлiкте болады.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53-1-бап. Қолданылатын құқық </w:t>
      </w:r>
    </w:p>
    <w:p>
      <w:pPr>
        <w:spacing w:after="0"/>
        <w:ind w:left="0"/>
        <w:jc w:val="both"/>
      </w:pPr>
      <w:r>
        <w:rPr>
          <w:rFonts w:ascii="Times New Roman"/>
          <w:b w:val="false"/>
          <w:i w:val="false"/>
          <w:color w:val="000000"/>
          <w:sz w:val="28"/>
        </w:rPr>
        <w:t xml:space="preserve">
      1. Қазақстан Республикасының аумағында жүзеге асырылатын мұнай операцияларын жүргiзу жөнiндегi қатынастарға, сондай-ақ теңiздегi мұнай операцияларына тек қана Қазақстан Республикасының құқығы қолданылады. </w:t>
      </w:r>
    </w:p>
    <w:bookmarkStart w:name="z170" w:id="211"/>
    <w:p>
      <w:pPr>
        <w:spacing w:after="0"/>
        <w:ind w:left="0"/>
        <w:jc w:val="both"/>
      </w:pPr>
      <w:r>
        <w:rPr>
          <w:rFonts w:ascii="Times New Roman"/>
          <w:b w:val="false"/>
          <w:i w:val="false"/>
          <w:color w:val="000000"/>
          <w:sz w:val="28"/>
        </w:rPr>
        <w:t xml:space="preserve">
      2. Құзыреттi органмен жасалатын контрактiлерде шетелдiк құқықты қолдану туралы шарт белгiленбейдi. </w:t>
      </w:r>
    </w:p>
    <w:bookmarkEnd w:id="211"/>
    <w:bookmarkStart w:name="z171" w:id="212"/>
    <w:p>
      <w:pPr>
        <w:spacing w:after="0"/>
        <w:ind w:left="0"/>
        <w:jc w:val="both"/>
      </w:pPr>
      <w:r>
        <w:rPr>
          <w:rFonts w:ascii="Times New Roman"/>
          <w:b w:val="false"/>
          <w:i w:val="false"/>
          <w:color w:val="000000"/>
          <w:sz w:val="28"/>
        </w:rPr>
        <w:t xml:space="preserve">
      3. Шекара маңындағы кен орындарында жүргiзiлетiн теңiздегi барлау және өндiру, бiрлесiп барлау және өндiру жөнiндегi мұнай операцияларын жүргiзу жөнiндегi қатынастарға, егер ол Қазақстан Республикасының халықаралық шарттарында тiкелей көзделген болса, Қазақстан Республикасына қарама-қарсы немесе шектес жатқан мемлекеттiң құқығы қолданылады.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53-1-бапқа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2004.12.01. </w:t>
      </w:r>
      <w:r>
        <w:rPr>
          <w:rFonts w:ascii="Times New Roman"/>
          <w:b w:val="false"/>
          <w:i w:val="false"/>
          <w:color w:val="000000"/>
          <w:sz w:val="28"/>
        </w:rPr>
        <w:t xml:space="preserve">N 2 </w:t>
      </w:r>
      <w:r>
        <w:rPr>
          <w:rFonts w:ascii="Times New Roman"/>
          <w:b w:val="false"/>
          <w:i w:val="false"/>
          <w:color w:val="ff0000"/>
          <w:sz w:val="28"/>
        </w:rPr>
        <w:t xml:space="preserve">Заңдарымен (күшіне ену тәртібін 2 баптан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Жер қойнауы туралы ақпаратқа меншiк құқығы </w:t>
      </w:r>
    </w:p>
    <w:p>
      <w:pPr>
        <w:spacing w:after="0"/>
        <w:ind w:left="0"/>
        <w:jc w:val="both"/>
      </w:pPr>
      <w:r>
        <w:rPr>
          <w:rFonts w:ascii="Times New Roman"/>
          <w:b w:val="false"/>
          <w:i w:val="false"/>
          <w:color w:val="000000"/>
          <w:sz w:val="28"/>
        </w:rPr>
        <w:t xml:space="preserve">
      Жер қойнауы туралы ақпаратты меншiктену құқығы Қазақстан Республикасының "Жер қойнауы және жер қойнауын пайдалану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Сақтандыру </w:t>
      </w:r>
    </w:p>
    <w:p>
      <w:pPr>
        <w:spacing w:after="0"/>
        <w:ind w:left="0"/>
        <w:jc w:val="both"/>
      </w:pPr>
      <w:r>
        <w:rPr>
          <w:rFonts w:ascii="Times New Roman"/>
          <w:b w:val="false"/>
          <w:i w:val="false"/>
          <w:color w:val="000000"/>
          <w:sz w:val="28"/>
        </w:rPr>
        <w:t xml:space="preserve">
      1. Мұнай операцияларын жүзеге асыратын мердiгерлер сақтандырудың міндетті түрлерін реттейтін заңнамалық актілерге сәйкес: </w:t>
      </w:r>
    </w:p>
    <w:p>
      <w:pPr>
        <w:spacing w:after="0"/>
        <w:ind w:left="0"/>
        <w:jc w:val="both"/>
      </w:pPr>
      <w:r>
        <w:rPr>
          <w:rFonts w:ascii="Times New Roman"/>
          <w:b w:val="false"/>
          <w:i w:val="false"/>
          <w:color w:val="000000"/>
          <w:sz w:val="28"/>
        </w:rPr>
        <w:t xml:space="preserve">
      1) қоршаған ортаға келтiрiлген залалдың зардаптарын жою жөнiндегi шығындарды қосқанда, қоршаған ортаның ластануына; </w:t>
      </w:r>
    </w:p>
    <w:p>
      <w:pPr>
        <w:spacing w:after="0"/>
        <w:ind w:left="0"/>
        <w:jc w:val="both"/>
      </w:pPr>
      <w:r>
        <w:rPr>
          <w:rFonts w:ascii="Times New Roman"/>
          <w:b w:val="false"/>
          <w:i w:val="false"/>
          <w:color w:val="000000"/>
          <w:sz w:val="28"/>
        </w:rPr>
        <w:t xml:space="preserve">
      2) үшiншi адамдар алдындағы азаматтық-құқықтық жауапкершiлiкке байланысты жауапкершiлiк тәуекелдiгiн сақтандыруға мiндеттi. </w:t>
      </w:r>
    </w:p>
    <w:bookmarkStart w:name="z169" w:id="213"/>
    <w:p>
      <w:pPr>
        <w:spacing w:after="0"/>
        <w:ind w:left="0"/>
        <w:jc w:val="both"/>
      </w:pPr>
      <w:r>
        <w:rPr>
          <w:rFonts w:ascii="Times New Roman"/>
          <w:b w:val="false"/>
          <w:i w:val="false"/>
          <w:color w:val="000000"/>
          <w:sz w:val="28"/>
        </w:rPr>
        <w:t xml:space="preserve">
      2. Мердiгерлер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қызметкерлердi өндiрiстегi бақытсыз жағдайлар мен кәсiби аурулардан сақтандыруға мiндеттi. </w:t>
      </w:r>
    </w:p>
    <w:bookmarkEnd w:id="213"/>
    <w:bookmarkStart w:name="z168" w:id="214"/>
    <w:p>
      <w:pPr>
        <w:spacing w:after="0"/>
        <w:ind w:left="0"/>
        <w:jc w:val="both"/>
      </w:pPr>
      <w:r>
        <w:rPr>
          <w:rFonts w:ascii="Times New Roman"/>
          <w:b w:val="false"/>
          <w:i w:val="false"/>
          <w:color w:val="000000"/>
          <w:sz w:val="28"/>
        </w:rPr>
        <w:t xml:space="preserve">
      3. Сақтандыру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сақтандыру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p>
    <w:bookmarkEnd w:id="214"/>
    <w:bookmarkStart w:name="z167" w:id="215"/>
    <w:p>
      <w:pPr>
        <w:spacing w:after="0"/>
        <w:ind w:left="0"/>
        <w:jc w:val="both"/>
      </w:pPr>
      <w:r>
        <w:rPr>
          <w:rFonts w:ascii="Times New Roman"/>
          <w:b w:val="false"/>
          <w:i w:val="false"/>
          <w:color w:val="000000"/>
          <w:sz w:val="28"/>
        </w:rPr>
        <w:t xml:space="preserve">
      3-1. Теңiзде барлау мен өндiрудi жүзеге асыратын мердiгерлер мүлiктiк тәуекел мен жауапкершiлiк тәуекелiн: </w:t>
      </w:r>
    </w:p>
    <w:bookmarkEnd w:id="215"/>
    <w:p>
      <w:pPr>
        <w:spacing w:after="0"/>
        <w:ind w:left="0"/>
        <w:jc w:val="both"/>
      </w:pPr>
      <w:r>
        <w:rPr>
          <w:rFonts w:ascii="Times New Roman"/>
          <w:b w:val="false"/>
          <w:i w:val="false"/>
          <w:color w:val="000000"/>
          <w:sz w:val="28"/>
        </w:rPr>
        <w:t xml:space="preserve">
      1) скважинаны бақылауға алу жөнiндегi шығыстары; </w:t>
      </w:r>
    </w:p>
    <w:p>
      <w:pPr>
        <w:spacing w:after="0"/>
        <w:ind w:left="0"/>
        <w:jc w:val="both"/>
      </w:pPr>
      <w:r>
        <w:rPr>
          <w:rFonts w:ascii="Times New Roman"/>
          <w:b w:val="false"/>
          <w:i w:val="false"/>
          <w:color w:val="000000"/>
          <w:sz w:val="28"/>
        </w:rPr>
        <w:t xml:space="preserve">
      2) скважина бақылаудан шыққан жағдайда, қайта бұрғылау операциялары бойынша шығыстары; </w:t>
      </w:r>
    </w:p>
    <w:p>
      <w:pPr>
        <w:spacing w:after="0"/>
        <w:ind w:left="0"/>
        <w:jc w:val="both"/>
      </w:pPr>
      <w:r>
        <w:rPr>
          <w:rFonts w:ascii="Times New Roman"/>
          <w:b w:val="false"/>
          <w:i w:val="false"/>
          <w:color w:val="000000"/>
          <w:sz w:val="28"/>
        </w:rPr>
        <w:t xml:space="preserve">
      3) теңiздiң ластануы жағдайында тазалау және оқшаулау жөнiндегi шығыстары; </w:t>
      </w:r>
    </w:p>
    <w:p>
      <w:pPr>
        <w:spacing w:after="0"/>
        <w:ind w:left="0"/>
        <w:jc w:val="both"/>
      </w:pPr>
      <w:r>
        <w:rPr>
          <w:rFonts w:ascii="Times New Roman"/>
          <w:b w:val="false"/>
          <w:i w:val="false"/>
          <w:color w:val="000000"/>
          <w:sz w:val="28"/>
        </w:rPr>
        <w:t xml:space="preserve">
      4) теңiзде авариялық жағдайлар мен олардың зардаптарын жою бойынша мамандандырылған компанияларды тарту жөнiндегi шығыстары бойынша сақтандыру өтеуiн қамтамасыз ететiндей түрде сақтандыруға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Қазақстан Республикасының 1997.06.13. N </w:t>
      </w:r>
      <w:r>
        <w:rPr>
          <w:rFonts w:ascii="Times New Roman"/>
          <w:b w:val="false"/>
          <w:i w:val="false"/>
          <w:color w:val="000000"/>
          <w:sz w:val="28"/>
        </w:rPr>
        <w:t xml:space="preserve">122 </w:t>
      </w:r>
      <w:r>
        <w:rPr>
          <w:rFonts w:ascii="Times New Roman"/>
          <w:b w:val="false"/>
          <w:i w:val="false"/>
          <w:color w:val="ff0000"/>
          <w:sz w:val="28"/>
        </w:rPr>
        <w:t xml:space="preserve">-I, 1999.08.11. N </w:t>
      </w:r>
      <w:r>
        <w:rPr>
          <w:rFonts w:ascii="Times New Roman"/>
          <w:b w:val="false"/>
          <w:i w:val="false"/>
          <w:color w:val="000000"/>
          <w:sz w:val="28"/>
        </w:rPr>
        <w:t xml:space="preserve">467 </w:t>
      </w:r>
      <w:r>
        <w:rPr>
          <w:rFonts w:ascii="Times New Roman"/>
          <w:b w:val="false"/>
          <w:i w:val="false"/>
          <w:color w:val="ff0000"/>
          <w:sz w:val="28"/>
        </w:rPr>
        <w:t xml:space="preserve">(3-1 тармақ 2000 жылдың 1 қаңтарынан бастап күшіне енгізіледі), 2007.05.07. </w:t>
      </w:r>
      <w:r>
        <w:rPr>
          <w:rFonts w:ascii="Times New Roman"/>
          <w:b w:val="false"/>
          <w:i w:val="false"/>
          <w:color w:val="000000"/>
          <w:sz w:val="28"/>
        </w:rPr>
        <w:t xml:space="preserve">N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Еңбектегi құқық қатынастары </w:t>
      </w:r>
    </w:p>
    <w:p>
      <w:pPr>
        <w:spacing w:after="0"/>
        <w:ind w:left="0"/>
        <w:jc w:val="both"/>
      </w:pPr>
      <w:r>
        <w:rPr>
          <w:rFonts w:ascii="Times New Roman"/>
          <w:b w:val="false"/>
          <w:i w:val="false"/>
          <w:color w:val="000000"/>
          <w:sz w:val="28"/>
        </w:rPr>
        <w:t xml:space="preserve">
      Мердiгерде жұмыс iстейтiн Қазақстан Республикасы азаматтарының еңбекке ақы төлеу шарттары, жұмыс iстеу мен тынығу режимi, әлеуметтiк қамсыздандырылуы мен әлеуметтiк сақтандырылуы Қазақстан Республикасының </w:t>
      </w:r>
      <w:r>
        <w:rPr>
          <w:rFonts w:ascii="Times New Roman"/>
          <w:b w:val="false"/>
          <w:i w:val="false"/>
          <w:color w:val="000000"/>
          <w:sz w:val="28"/>
        </w:rPr>
        <w:t xml:space="preserve">еңбек </w:t>
      </w:r>
      <w:r>
        <w:rPr>
          <w:rFonts w:ascii="Times New Roman"/>
          <w:b w:val="false"/>
          <w:i w:val="false"/>
          <w:color w:val="000000"/>
          <w:sz w:val="28"/>
        </w:rPr>
        <w:t xml:space="preserve">заңнамасымен </w:t>
      </w:r>
      <w:r>
        <w:rPr>
          <w:rFonts w:ascii="Times New Roman"/>
          <w:b w:val="false"/>
          <w:i w:val="false"/>
          <w:color w:val="000000"/>
          <w:sz w:val="28"/>
        </w:rPr>
        <w:t xml:space="preserve">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өзгерту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57-бап. Мердiгер құқықтарының кепiлдiктерi </w:t>
      </w:r>
    </w:p>
    <w:p>
      <w:pPr>
        <w:spacing w:after="0"/>
        <w:ind w:left="0"/>
        <w:jc w:val="both"/>
      </w:pPr>
      <w:r>
        <w:rPr>
          <w:rFonts w:ascii="Times New Roman"/>
          <w:b w:val="false"/>
          <w:i w:val="false"/>
          <w:color w:val="000000"/>
          <w:sz w:val="28"/>
        </w:rPr>
        <w:t xml:space="preserve">
      Мердiгерге оның құқықтары Қазақстан Республикасының заңдарына сәйкес қорғалатынына кепiлдiк берiледi. Мердiгердiң жағдайын нашарлататын заңдардың өзгертулерi мен толықтырулары, ондай өзгертулер мен толықтыруларға дейiн жасалған контрактiлерге қолданылмайды. </w:t>
      </w:r>
    </w:p>
    <w:p>
      <w:pPr>
        <w:spacing w:after="0"/>
        <w:ind w:left="0"/>
        <w:jc w:val="both"/>
      </w:pPr>
      <w:r>
        <w:rPr>
          <w:rFonts w:ascii="Times New Roman"/>
          <w:b w:val="false"/>
          <w:i w:val="false"/>
          <w:color w:val="000000"/>
          <w:sz w:val="28"/>
        </w:rPr>
        <w:t xml:space="preserve">
      Осы баппен белгiленген кепiлдiктер қорғаныс қабiлетiн қамтамасыз ету, ұлттық қауiпсiздiк саласындағы, экологиялық қауіпсiздiк, сондай-ақ денсаулық сақтау саласындағы Қазақстан Республикасы заңдарының өзгерiсiне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Дауларды шешу </w:t>
      </w:r>
    </w:p>
    <w:p>
      <w:pPr>
        <w:spacing w:after="0"/>
        <w:ind w:left="0"/>
        <w:jc w:val="both"/>
      </w:pPr>
      <w:r>
        <w:rPr>
          <w:rFonts w:ascii="Times New Roman"/>
          <w:b w:val="false"/>
          <w:i w:val="false"/>
          <w:color w:val="000000"/>
          <w:sz w:val="28"/>
        </w:rPr>
        <w:t xml:space="preserve">
      1. Келiсiм-шартты орындаумен, өзгертумен және тоқтатумен байланысты даулар келiссөздер жүргiзу арқылы не дауларды шешудiң келiсiм-шартта бұрын келiсiлген рәсiмдерiне сәйкес шешiледi. </w:t>
      </w:r>
    </w:p>
    <w:bookmarkStart w:name="z166" w:id="216"/>
    <w:p>
      <w:pPr>
        <w:spacing w:after="0"/>
        <w:ind w:left="0"/>
        <w:jc w:val="both"/>
      </w:pPr>
      <w:r>
        <w:rPr>
          <w:rFonts w:ascii="Times New Roman"/>
          <w:b w:val="false"/>
          <w:i w:val="false"/>
          <w:color w:val="000000"/>
          <w:sz w:val="28"/>
        </w:rPr>
        <w:t xml:space="preserve">
      2. Егер келiсiм-шартты орындаумен, өзгертумен және тоқтатумен байланысты дауларды осы баптың 1-тармағына сәйкес шешу мүмкiн болмаса, онда тараптар дауды шешу үшiн: </w:t>
      </w:r>
    </w:p>
    <w:bookmarkEnd w:id="21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заң актiлерiне </w:t>
      </w:r>
      <w:r>
        <w:rPr>
          <w:rFonts w:ascii="Times New Roman"/>
          <w:b w:val="false"/>
          <w:i w:val="false"/>
          <w:color w:val="000000"/>
          <w:sz w:val="28"/>
        </w:rPr>
        <w:t xml:space="preserve">сәйкес сотқа; </w:t>
      </w:r>
    </w:p>
    <w:p>
      <w:pPr>
        <w:spacing w:after="0"/>
        <w:ind w:left="0"/>
        <w:jc w:val="both"/>
      </w:pPr>
      <w:r>
        <w:rPr>
          <w:rFonts w:ascii="Times New Roman"/>
          <w:b w:val="false"/>
          <w:i w:val="false"/>
          <w:color w:val="000000"/>
          <w:sz w:val="28"/>
        </w:rPr>
        <w:t xml:space="preserve">
      2) Қазақстан Республикасының инвестициялар туралы </w:t>
      </w:r>
      <w:r>
        <w:rPr>
          <w:rFonts w:ascii="Times New Roman"/>
          <w:b w:val="false"/>
          <w:i w:val="false"/>
          <w:color w:val="000000"/>
          <w:sz w:val="28"/>
        </w:rPr>
        <w:t xml:space="preserve">заң актiсiне </w:t>
      </w:r>
      <w:r>
        <w:rPr>
          <w:rFonts w:ascii="Times New Roman"/>
          <w:b w:val="false"/>
          <w:i w:val="false"/>
          <w:color w:val="000000"/>
          <w:sz w:val="28"/>
        </w:rPr>
        <w:t xml:space="preserve">сәйкес халықаралық төрелiкке бере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2004.12.01. </w:t>
      </w:r>
      <w:r>
        <w:rPr>
          <w:rFonts w:ascii="Times New Roman"/>
          <w:b w:val="false"/>
          <w:i w:val="false"/>
          <w:color w:val="000000"/>
          <w:sz w:val="28"/>
        </w:rPr>
        <w:t xml:space="preserve">N 2 </w:t>
      </w:r>
      <w:r>
        <w:rPr>
          <w:rFonts w:ascii="Times New Roman"/>
          <w:b w:val="false"/>
          <w:i w:val="false"/>
          <w:color w:val="ff0000"/>
          <w:sz w:val="28"/>
        </w:rPr>
        <w:t xml:space="preserve">Заңдарымен (күшіне ену тәртібін 2 баптан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Осы Заңды күшiне енгiзу тәртiбi </w:t>
      </w:r>
    </w:p>
    <w:p>
      <w:pPr>
        <w:spacing w:after="0"/>
        <w:ind w:left="0"/>
        <w:jc w:val="both"/>
      </w:pPr>
      <w:r>
        <w:rPr>
          <w:rFonts w:ascii="Times New Roman"/>
          <w:b w:val="false"/>
          <w:i w:val="false"/>
          <w:color w:val="000000"/>
          <w:sz w:val="28"/>
        </w:rPr>
        <w:t xml:space="preserve">
      Осы Заң 1995 жылғы 1 шiлдеден бастап күшiне енедi.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