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242b" w14:textId="d642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Атом энергиясы жөнiндегi халықаралық агенттiк арасындағы Ядролық қаруды таратпау туралы шартқа байланысты кепiлдiктердi қолдану туралы келiсiмдi бекiту жөнiнде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19 маусым N 2344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
уақытша қосымша өкiлеттiк беру туралы" 1993 жылғы 10 желтоқсандағы
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мен Атом энергиясы жөнiндегi 
халықаралық агенттiк арасындағы 1994 жылғы 26 шiлдеде Алматы
қаласында қол қойылған Ядролық қаруды таратпау туралы шартқа
байланысты кепiлдiктердi қолдану туралы келiсiм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