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458cd" w14:textId="a1458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Балалы отбасыларға әлеуметтiк жәрдемақы, өтемақы төлемдерi мен алимент төлеу саласындағы азаматтар құқығының кепiлдiгi туралы келiсiмдi бекiту туралы</w:t>
      </w:r>
    </w:p>
    <w:p>
      <w:pPr>
        <w:spacing w:after="0"/>
        <w:ind w:left="0"/>
        <w:jc w:val="both"/>
      </w:pPr>
      <w:r>
        <w:rPr>
          <w:rFonts w:ascii="Times New Roman"/>
          <w:b w:val="false"/>
          <w:i w:val="false"/>
          <w:color w:val="000000"/>
          <w:sz w:val="28"/>
        </w:rPr>
        <w:t>Қазақстан Республикасы Президентiнiң Жарлығы 1995 жылғы 19 маусым N 2341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Президентi мен жергiлiктi әкiмдерге
уақытша қосымша өкiлеттiк беру туралы" 1993 жылғы 10 желтоқсандағы
Қазақстан Республикасы Заңының  
</w:t>
      </w:r>
      <w:r>
        <w:rPr>
          <w:rFonts w:ascii="Times New Roman"/>
          <w:b w:val="false"/>
          <w:i w:val="false"/>
          <w:color w:val="000000"/>
          <w:sz w:val="28"/>
        </w:rPr>
        <w:t xml:space="preserve"> Z933600_ </w:t>
      </w:r>
      <w:r>
        <w:rPr>
          <w:rFonts w:ascii="Times New Roman"/>
          <w:b w:val="false"/>
          <w:i w:val="false"/>
          <w:color w:val="000000"/>
          <w:sz w:val="28"/>
        </w:rPr>
        <w:t>
  2-бабына сәйкес қаулы етемiн:
</w:t>
      </w:r>
      <w:r>
        <w:br/>
      </w:r>
      <w:r>
        <w:rPr>
          <w:rFonts w:ascii="Times New Roman"/>
          <w:b w:val="false"/>
          <w:i w:val="false"/>
          <w:color w:val="000000"/>
          <w:sz w:val="28"/>
        </w:rPr>
        <w:t>
          1. 1994 жылғы 9 қыркүйекте Мәскеуде қол қойылған, Әзiрбайжан
Республикасының, Армения Республикасының, Қазақстан Республикасының,
Қырғыз Республикасының, Молдова Республикасының, Ресей Федерациясының,
Түрiкменстанның, Өзбекстан Республикасының, Украинаның Үкiметтерi
жасасқан Балалы отбасыларына әлеуметтiк жәрдемақы, өтемақы төлемдерi
мен алимент төлеу саласындағы азаматтар құқығының кепiлдiгi туралы
келiсiм бекiтiлсiн.
</w:t>
      </w:r>
      <w:r>
        <w:br/>
      </w:r>
      <w:r>
        <w:rPr>
          <w:rFonts w:ascii="Times New Roman"/>
          <w:b w:val="false"/>
          <w:i w:val="false"/>
          <w:color w:val="000000"/>
          <w:sz w:val="28"/>
        </w:rPr>
        <w:t>
          2. Осы Жарлық жарияланған күннен бастап күшiне енедi.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