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499" w14:textId="c87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Қырғыз Республикасы және Өзбекстан Республикасы арасындағы Бiртұтас экономикалық кеңiстiк құру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15 маусым N 2332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өкiлеттiк беру туралы" 1993 жылғы 10 желтоқсандағы Қазақстан Республикасы Заңының 2-бабына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Республикасы, Қырғыз Республикасы және Өзбекстан Республикасы арасындағы 1994 жылғы 30 сәуiрде Шолпанатада қол қойылған Бiртұтас экономикалық кеңiстiк құру туралы шарт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