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7d67a" w14:textId="fe7d6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Тәуелсiз Мемлекеттер Достастығына қатысушы мемлекеттердiң Ұлттық гидрометерология қызметтерiн қамтамасыз ету үшiн тауар беру туралы келiсiмдi бекiту туралы</w:t>
      </w:r>
    </w:p>
    <w:p>
      <w:pPr>
        <w:spacing w:after="0"/>
        <w:ind w:left="0"/>
        <w:jc w:val="both"/>
      </w:pPr>
      <w:r>
        <w:rPr>
          <w:rFonts w:ascii="Times New Roman"/>
          <w:b w:val="false"/>
          <w:i w:val="false"/>
          <w:color w:val="000000"/>
          <w:sz w:val="28"/>
        </w:rPr>
        <w:t>Қазақстан Республикасы Президентiнiң Жарлығы 1995 жылғы 25 мамырдағы N 2304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Президентi мен жергiлiктi әкiмдерге
</w:t>
      </w:r>
      <w:r>
        <w:rPr>
          <w:rFonts w:ascii="Times New Roman"/>
          <w:b w:val="false"/>
          <w:i w:val="false"/>
          <w:color w:val="000000"/>
          <w:sz w:val="28"/>
        </w:rPr>
        <w:t>
</w:t>
      </w:r>
    </w:p>
    <w:p>
      <w:pPr>
        <w:spacing w:after="0"/>
        <w:ind w:left="0"/>
        <w:jc w:val="left"/>
      </w:pPr>
      <w:r>
        <w:rPr>
          <w:rFonts w:ascii="Times New Roman"/>
          <w:b w:val="false"/>
          <w:i w:val="false"/>
          <w:color w:val="000000"/>
          <w:sz w:val="28"/>
        </w:rPr>
        <w:t>
уақытша қосымша өкiлеттiк беру туралы" 1993 жылғы 10 желтоқсандағы
Қазақстан Республикасы Заңының  
</w:t>
      </w:r>
      <w:r>
        <w:rPr>
          <w:rFonts w:ascii="Times New Roman"/>
          <w:b w:val="false"/>
          <w:i w:val="false"/>
          <w:color w:val="000000"/>
          <w:sz w:val="28"/>
        </w:rPr>
        <w:t xml:space="preserve"> Z933600_ </w:t>
      </w:r>
      <w:r>
        <w:rPr>
          <w:rFonts w:ascii="Times New Roman"/>
          <w:b w:val="false"/>
          <w:i w:val="false"/>
          <w:color w:val="000000"/>
          <w:sz w:val="28"/>
        </w:rPr>
        <w:t>
  2-бабына сәйкес қаулы етемiн:
     1. 1994 жылғы 9 қыркүйектегi Мәскеу қаласында қол қойылған
Тәуелсiз Мемлекеттер Достастығына қатысушы мемлекеттердiң Ұлттық
гидрометерология қызметтерiн қамтамасыз ету үшiн тауар беру туралы
келiсiм бекiтiлсiн.
     2. Осы Жарлық жарияланған күннен бастап күшiне енедi.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