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2305" w14:textId="b992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Еңбектегi мiндетiн атқару кезiндегi қызметкердiң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25 мамырдағы N 2303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1994 жылғы 9 қыркүйекте Мәскеуде қол қойылған, Әзiрбайжан
Республикасының, Армения Республикасының, Қазақстан Республикасының,
Қырғыз Республикасының, Молдава Республикасының, Ресей Федерациясының,
Тәжiкстан Республикасының, Түркменстанның, Өзбекстан Республикасының,
Украинаның Үкiметтерiмен жасалған Еңбектегi мiндетiн атқару
кезiндегi қызметкердiң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келiсiм бекiтiлсiн.
</w:t>
      </w:r>
      <w:r>
        <w:br/>
      </w:r>
      <w:r>
        <w:rPr>
          <w:rFonts w:ascii="Times New Roman"/>
          <w:b w:val="false"/>
          <w:i w:val="false"/>
          <w:color w:val="000000"/>
          <w:sz w:val="28"/>
        </w:rPr>
        <w:t>
          2. Осы Жарлық жарияланған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