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31cc" w14:textId="a7f3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Төлем одағын құру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25 мамырдағы N 2301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1994 жылғы 21 қазанда Мәскеуде қол қойылған Әзiрбайжан
Республикасы, Армения Республикасы, Беларусь Республикасы,
Грузия Республикасы, Қазақстан Республикасы, Қырғыз Республикасы,
Молдова Республикасы, Ресей Федерациясы, Тәжiкстан Республикасы,
Түркменстан, Өзбекстан Республикасы, Украина Мемлекеттерiнiң 
Басшылары жасасқан Тәуелсiз Мемлекеттер Достастығына қатысушы
мемлекеттердiң Төлем одағын құру туралы келiсiм бекiтiлсiн.
</w:t>
      </w:r>
      <w:r>
        <w:br/>
      </w:r>
      <w:r>
        <w:rPr>
          <w:rFonts w:ascii="Times New Roman"/>
          <w:b w:val="false"/>
          <w:i w:val="false"/>
          <w:color w:val="000000"/>
          <w:sz w:val="28"/>
        </w:rPr>
        <w:t>
          2. Осы Жарлық жарияланған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