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94eb" w14:textId="99d9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1995 жылғы 19 мамырдағы № 2283 Заң күші бар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мен жергілікті әкімдерге уақытша қосымша өкілеттік беру туралы" 1993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1-бабына сәйкес және Қазақстан Республикасының мемлекеттік шекарасын қорғау саласындағы мемлекеттік басқару органдарының қызметін ретке келтіру мақсатында қаулы етемін: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Қазақстан Республикасының заң актілеріне мынадай өзгертулер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қауіпсіздік органдары туралы"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Заңында (Қазақстан Республикасы Жоғары Кеңесінің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Жаршысы, 1992 ж., N 11-12, 286-құжат; N 24, 591-құжат):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1-баптың бірінші бөлігіндегі "мемлекеттік шекарасын қорғайды"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6-баптың бірінші бөлігіндегі "және мемлекеттік шекараны қорғау"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8-бап "ішкі" деген сөзден кейін "және шекара"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10-баптағы "шекара әскерлері және" деген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11-баптың бірінші бөлігіндегі "шекара әскерлеріне" деген сөздер 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13-1-баптың күші жойылған деп танылсын;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13-2-бап 13-1-бап деп есептелсін;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14-баптың 7-тармағы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Шекара әскерлеріне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шекарасын қорғауда көмек көрсетеді";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21-баптың бесінші абзацындағы "шекара әскерлері" деген сөздер 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26-баптың тоғызыншы бөлігіндегі "және мемлекеттік шекараны қорғау"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28-баптың бірінші бөлігіндегі "шекара әскерлерін және"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қорғанысы және Қарулы Күштері туралы" Қазақстан Республикасының 1993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6-бабының екінші бөлігіндегі (Қазақстан Республикасы Жоғарғы Кеңесінің Жаршысы, 1993 ж., N 8, 202-құжат) "Ұлттық қауіпсіздік комитеті төрағасының" деген сөздерден кейін "Шекара әскерлері"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Шекара әскерлері туралы" Қазақстан Республикасының 1993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Z938000_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Заңында (Қазақстан Республикасы Жоғары Кеңесінің Жаршысы, 1993 ж., N 1, 3-құжат):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1-баптың бірінші бөлігіндегі "Шекара әскерлері Қазақстан Республикасы ұлттық қауіпсіздігі органдарының біртұтас жүйесіне енеді" деген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2-баптағы "заңдар" деген сөз "заң" деген сөзбен ауыстырылсын, "Қазақстан Республикасы ұлттық қауіпсіздік органдары туралы" деген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3-баптағы "ұлттық қауіпсіздік органдары жүйесінің бірлігіне" деген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5-баптағы "Ұлттық қауіпсіздік комитеті төрағасының", "Ұлттық қауіпсіздік комитетінің төрағасы", "Ұлттық қауіпсіздік комитетінің" деген сөздер тиісінше "Министрлер Кабинетінің", "Шекара әскерлерінің Қолбасшысы", "Шекара әскерлерінің"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6-бапта: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бөлік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бөлік екінші бөлік деп есептелсін, ал "Ұлттық қауіпсіздік комитеті" деген сөздер "Мемлекеттік қаржы бақылау комитеті"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9-баптың бірінші бөлігіндегі "Ұлттық қауіпсіздік комитетінің" деген сөздер "Шекара әскерлері Қолбасшысының"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11-баптағы "Ұлттық қауіпсіздік органдары туралы" деген сөздер "Әскери қызметшілер мен олардың отбасы мүшелерінің мәртебесі және оларды әлеуметтік қорғау туралы"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"Жалпыға бірдей әскери міндеттілік және әскери қызмет туралы" Қазақстан Республикасының 1993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Заңында (Қазақстан Республикасы Жоғары Кеңесінің Жаршысы, 1993 ж., N 2, 28-құжат):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6-бапта: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 "Ішкі" деген сөзден кейін "және Шекара"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екінші абзацы "Ішкі" деген сөзден кейін "және Шекара"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Осы Жарлық жарияланған күннен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Балабекова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