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e71" w14:textId="b2d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1975 жылғы Халықаралық автоарналар туралы Европа Келiсiмiне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12 мамырдағы N 2274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1975 жылғы 15 қарашадағы 
Халықаралық автоарналар туралы Европа Келiсiмiне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