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c244" w14:textId="583c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1956 жылғы Халықаралық жүк тасымалдау шарты туралы Конвенцияға қосылуы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12 мамырдағы N 2271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"Қазақстан Республикасының Президентi мен жергiлiктi
әкiмдерге уақытша қосымша өкiлеттiк беру туралы" 1993 жылғы
10 желтоқсандағы Қазақстан Республикасы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Z933600_ </w:t>
      </w:r>
      <w:r>
        <w:rPr>
          <w:rFonts w:ascii="Times New Roman"/>
          <w:b w:val="false"/>
          <w:i w:val="false"/>
          <w:color w:val="000000"/>
          <w:sz w:val="28"/>
        </w:rPr>
        <w:t>
2-бабына сәйкес қаулы етемiн:
     1. Қазақстан Республикасы 1956 жылғы 19 мамырдағы 
Халықаралық жүк тасымалдау шарты туралы Конвенцияға қосылсын.
     2. Осы Жарлық жарияланған күннен бастап күшiне енедi.
     Қазақстан Республикасының
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