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8914" w14:textId="3638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28 сәуiрдегі N 2247 Заңы. Күші жойылды - Қазақстан Республикасының 2020 жылғы 6 мамырдағы № 322-VI Заңымен (алғашқы ресми жарияланған күнінен кейін күнтізбелік он күн өткеннен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06.05.2020 </w:t>
      </w:r>
      <w:r>
        <w:rPr>
          <w:rFonts w:ascii="Times New Roman"/>
          <w:b w:val="false"/>
          <w:i w:val="false"/>
          <w:color w:val="ff0000"/>
          <w:sz w:val="28"/>
        </w:rPr>
        <w:t>№ 322-VI</w:t>
      </w:r>
      <w:r>
        <w:rPr>
          <w:rFonts w:ascii="Times New Roman"/>
          <w:b w:val="false"/>
          <w:i w:val="false"/>
          <w:color w:val="ff0000"/>
          <w:sz w:val="28"/>
        </w:rPr>
        <w:t xml:space="preserve"> Заңымен (алғашқы ресми жарияланған күнінен кейін күнтізбелік он күн өткеннен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Актiнiң нысаны және тақырыбы өзгерді, мәтiнде "тарау" деген сөздiң алдындағы "I - IV" деген цифрлар тиiсiнше "1 - 4" деген цифрлармен ауыстырылды, "Жарлықты", "Жарлықтан", "Жарлықтың", "Жарлық", "Жарлықта", "Жарлыққа" деген сөздер тиiсiнше "Заңды", "Заңнан", "Заңның", "Заң", "Заңда", "Заңға" деген сөздермен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Ұлы Отан соғысының қатысушылары мен мүгедектерiне және соларға теңестiрiлген адамдарға әлеуметтiк кепiлдiктер берудiң ұйымдастырушылық, экономикалық және құқықтық негiздерiн белгiлейдi, сондай-ақ олардың құқықтық мәртебесiн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ТАРАУ</w:t>
      </w:r>
      <w:r>
        <w:br/>
      </w:r>
      <w:r>
        <w:rPr>
          <w:rFonts w:ascii="Times New Roman"/>
          <w:b/>
          <w:i w:val="false"/>
          <w:color w:val="000000"/>
        </w:rPr>
        <w:t>Жалпы ережелер</w:t>
      </w:r>
    </w:p>
    <w:bookmarkEnd w:id="0"/>
    <w:p>
      <w:pPr>
        <w:spacing w:after="0"/>
        <w:ind w:left="0"/>
        <w:jc w:val="both"/>
      </w:pPr>
      <w:r>
        <w:rPr>
          <w:rFonts w:ascii="Times New Roman"/>
          <w:b/>
          <w:i w:val="false"/>
          <w:color w:val="000000"/>
          <w:sz w:val="28"/>
        </w:rPr>
        <w:t xml:space="preserve">1-бап. Ұлы Отан соғысының қатысушылары мен мүгедектерiне және соларға теңестiрiлген адамдарға берiлетiн жеңiлдiктер мен оларды әлеуметтiк қорғау туралы заңдар </w:t>
      </w:r>
    </w:p>
    <w:p>
      <w:pPr>
        <w:spacing w:after="0"/>
        <w:ind w:left="0"/>
        <w:jc w:val="both"/>
      </w:pPr>
      <w:r>
        <w:rPr>
          <w:rFonts w:ascii="Times New Roman"/>
          <w:b w:val="false"/>
          <w:i w:val="false"/>
          <w:color w:val="000000"/>
          <w:sz w:val="28"/>
        </w:rPr>
        <w:t xml:space="preserve">
      Соғысқа қатысушылар мен соғыс мүгедектерiне және соларға теңестiрiлген адамдарға берiлетiн жеңiлдiктер мен оларды әлеуметтiк қорғау туралы заңдар осы Заңнан, Қазақстан Республикасының осы саладағы қатынастарды реттейтiн басқа заңдық және нормативтiк актiлерiнен тұрады. </w:t>
      </w:r>
    </w:p>
    <w:p>
      <w:pPr>
        <w:spacing w:after="0"/>
        <w:ind w:left="0"/>
        <w:jc w:val="both"/>
      </w:pPr>
      <w:r>
        <w:rPr>
          <w:rFonts w:ascii="Times New Roman"/>
          <w:b/>
          <w:i w:val="false"/>
          <w:color w:val="000000"/>
          <w:sz w:val="28"/>
        </w:rPr>
        <w:t xml:space="preserve">2-бап. Осы Заңның қолданылу орны мен аясы </w:t>
      </w:r>
    </w:p>
    <w:p>
      <w:pPr>
        <w:spacing w:after="0"/>
        <w:ind w:left="0"/>
        <w:jc w:val="both"/>
      </w:pPr>
      <w:r>
        <w:rPr>
          <w:rFonts w:ascii="Times New Roman"/>
          <w:b w:val="false"/>
          <w:i w:val="false"/>
          <w:color w:val="000000"/>
          <w:sz w:val="28"/>
        </w:rPr>
        <w:t xml:space="preserve">
      Осы Заңның күшi Қазақстан Республикасында тұрақты тұратын, бұрын қабылданған заң актiлерiне сәйкес құқықтар мен жеңiлдiктердi осы Заң күшiне енгiзiлгенге дейiн пайдаланып келген соғысқа қатысушыларға, соғыс мүгедектерiне және соларға теңестiрiлген адамдарға, сондай-ақ Қазақстан Республикасына тұрақты тұруға осы Заң күшiне енгiзiлгеннен кейiн көшiп келген азаматтарға және кейiннен соғысқа қатысушы, соғыс мүгедегi және соларға теңестiрiлген адам мәртебесi белгiленетiн азаматтарға қолданылады. </w:t>
      </w:r>
    </w:p>
    <w:p>
      <w:pPr>
        <w:spacing w:after="0"/>
        <w:ind w:left="0"/>
        <w:jc w:val="both"/>
      </w:pPr>
      <w:r>
        <w:rPr>
          <w:rFonts w:ascii="Times New Roman"/>
          <w:b/>
          <w:i w:val="false"/>
          <w:color w:val="000000"/>
          <w:sz w:val="28"/>
        </w:rPr>
        <w:t xml:space="preserve">3-бап. Жеңiлдiктер туралы заңдарды бұзғандығы үшiн лауазымды адамдардың жауапкершiлiгi </w:t>
      </w:r>
    </w:p>
    <w:p>
      <w:pPr>
        <w:spacing w:after="0"/>
        <w:ind w:left="0"/>
        <w:jc w:val="both"/>
      </w:pPr>
      <w:r>
        <w:rPr>
          <w:rFonts w:ascii="Times New Roman"/>
          <w:b w:val="false"/>
          <w:i w:val="false"/>
          <w:color w:val="000000"/>
          <w:sz w:val="28"/>
        </w:rPr>
        <w:t>
      Соғысқа қатысушылар мен соғыс мүгедектерiне және соларға теңестiрiлген адамдарға осы Заңда көзделген жеңiлдiктер мен кепiлдiктердiң берiлуiн шектеген, оның берiлуiне немесе жүзеге асырылуына кедергi жасаған мемлекеттiк органдардың, сондай-ақ кәсiпорындардың, мекемелер мен ұйымдардың лауазымды адамдары Қазақстан Республикасының заңдарына сәйкес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Халықаралық шарттар мен келiсiмдер </w:t>
      </w:r>
    </w:p>
    <w:p>
      <w:pPr>
        <w:spacing w:after="0"/>
        <w:ind w:left="0"/>
        <w:jc w:val="both"/>
      </w:pPr>
      <w:r>
        <w:rPr>
          <w:rFonts w:ascii="Times New Roman"/>
          <w:b w:val="false"/>
          <w:i w:val="false"/>
          <w:color w:val="000000"/>
          <w:sz w:val="28"/>
        </w:rPr>
        <w:t xml:space="preserve">
      Егер Қазақстан Республикасы қатысатын халықаралық шартта немесе келiсiмде соғысқа қатысушылар мен соғыс мүгедектерi және соларға теңестiрiлген адамдар жөнiнде жеңiлдiктер мен кепiлдiктердiң ауқымы осы Заңда көзделгендегiден кең немесе басқадай нормада белгiленген болса, онда халықаралық шарт яки келiсiм нормалары қолданылады. </w:t>
      </w:r>
    </w:p>
    <w:bookmarkStart w:name="z7" w:id="1"/>
    <w:p>
      <w:pPr>
        <w:spacing w:after="0"/>
        <w:ind w:left="0"/>
        <w:jc w:val="left"/>
      </w:pPr>
      <w:r>
        <w:rPr>
          <w:rFonts w:ascii="Times New Roman"/>
          <w:b/>
          <w:i w:val="false"/>
          <w:color w:val="000000"/>
        </w:rPr>
        <w:t xml:space="preserve"> 2 ТАРАУ</w:t>
      </w:r>
      <w:r>
        <w:br/>
      </w:r>
      <w:r>
        <w:rPr>
          <w:rFonts w:ascii="Times New Roman"/>
          <w:b/>
          <w:i w:val="false"/>
          <w:color w:val="000000"/>
        </w:rPr>
        <w:t>Ұлы Отан соғысының қатысушылары мен мүгедектерiнiң және</w:t>
      </w:r>
      <w:r>
        <w:br/>
      </w:r>
      <w:r>
        <w:rPr>
          <w:rFonts w:ascii="Times New Roman"/>
          <w:b/>
          <w:i w:val="false"/>
          <w:color w:val="000000"/>
        </w:rPr>
        <w:t>жеңiлдiктер мен кепiлдiктер жағынан соларға теңестiрiлген</w:t>
      </w:r>
      <w:r>
        <w:br/>
      </w:r>
      <w:r>
        <w:rPr>
          <w:rFonts w:ascii="Times New Roman"/>
          <w:b/>
          <w:i w:val="false"/>
          <w:color w:val="000000"/>
        </w:rPr>
        <w:t xml:space="preserve">адамдардың мәртебесi </w:t>
      </w:r>
    </w:p>
    <w:bookmarkEnd w:id="1"/>
    <w:p>
      <w:pPr>
        <w:spacing w:after="0"/>
        <w:ind w:left="0"/>
        <w:jc w:val="both"/>
      </w:pPr>
      <w:r>
        <w:rPr>
          <w:rFonts w:ascii="Times New Roman"/>
          <w:b/>
          <w:i w:val="false"/>
          <w:color w:val="000000"/>
          <w:sz w:val="28"/>
        </w:rPr>
        <w:t xml:space="preserve">5-бап. Ұлы Отан соғысына қатысушылар </w:t>
      </w:r>
    </w:p>
    <w:p>
      <w:pPr>
        <w:spacing w:after="0"/>
        <w:ind w:left="0"/>
        <w:jc w:val="both"/>
      </w:pPr>
      <w:r>
        <w:rPr>
          <w:rFonts w:ascii="Times New Roman"/>
          <w:b w:val="false"/>
          <w:i w:val="false"/>
          <w:color w:val="000000"/>
          <w:sz w:val="28"/>
        </w:rPr>
        <w:t xml:space="preserve">
      Бiрiншi дүниежүзiлiк, азамат және Ұлы Отан соғыстары кезеңiнде, сондай-ақ бұрынғы КСР Одағын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 соғысқа қатысушылар деп танылады. </w:t>
      </w:r>
    </w:p>
    <w:p>
      <w:pPr>
        <w:spacing w:after="0"/>
        <w:ind w:left="0"/>
        <w:jc w:val="both"/>
      </w:pPr>
      <w:r>
        <w:rPr>
          <w:rFonts w:ascii="Times New Roman"/>
          <w:b/>
          <w:i w:val="false"/>
          <w:color w:val="000000"/>
          <w:sz w:val="28"/>
        </w:rPr>
        <w:t xml:space="preserve">6-бап. Жеңiлдiктер мен кепiлдiктер жағынан Ұлы Отан соғысына қатысушыларға теңестiрiлген адамдар </w:t>
      </w:r>
    </w:p>
    <w:p>
      <w:pPr>
        <w:spacing w:after="0"/>
        <w:ind w:left="0"/>
        <w:jc w:val="both"/>
      </w:pPr>
      <w:r>
        <w:rPr>
          <w:rFonts w:ascii="Times New Roman"/>
          <w:b w:val="false"/>
          <w:i w:val="false"/>
          <w:color w:val="000000"/>
          <w:sz w:val="28"/>
        </w:rPr>
        <w:t xml:space="preserve">
      Жеңiлдiктер мен кепiлдiктер жағынан Ұлы Отан соғысына қатысушыларға теңестiрiлген адамдар деп мыналар танылады: </w:t>
      </w:r>
    </w:p>
    <w:bookmarkStart w:name="z27" w:id="2"/>
    <w:p>
      <w:pPr>
        <w:spacing w:after="0"/>
        <w:ind w:left="0"/>
        <w:jc w:val="both"/>
      </w:pPr>
      <w:r>
        <w:rPr>
          <w:rFonts w:ascii="Times New Roman"/>
          <w:b w:val="false"/>
          <w:i w:val="false"/>
          <w:color w:val="000000"/>
          <w:sz w:val="28"/>
        </w:rPr>
        <w:t xml:space="preserve">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 </w:t>
      </w:r>
    </w:p>
    <w:bookmarkEnd w:id="2"/>
    <w:bookmarkStart w:name="z28" w:id="3"/>
    <w:p>
      <w:pPr>
        <w:spacing w:after="0"/>
        <w:ind w:left="0"/>
        <w:jc w:val="both"/>
      </w:pPr>
      <w:r>
        <w:rPr>
          <w:rFonts w:ascii="Times New Roman"/>
          <w:b w:val="false"/>
          <w:i w:val="false"/>
          <w:color w:val="000000"/>
          <w:sz w:val="28"/>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w:t>
      </w:r>
    </w:p>
    <w:bookmarkEnd w:id="3"/>
    <w:bookmarkStart w:name="z29" w:id="4"/>
    <w:p>
      <w:pPr>
        <w:spacing w:after="0"/>
        <w:ind w:left="0"/>
        <w:jc w:val="both"/>
      </w:pPr>
      <w:r>
        <w:rPr>
          <w:rFonts w:ascii="Times New Roman"/>
          <w:b w:val="false"/>
          <w:i w:val="false"/>
          <w:color w:val="000000"/>
          <w:sz w:val="28"/>
        </w:rPr>
        <w:t xml:space="preserve">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 </w:t>
      </w:r>
    </w:p>
    <w:bookmarkEnd w:id="4"/>
    <w:bookmarkStart w:name="z30" w:id="5"/>
    <w:p>
      <w:pPr>
        <w:spacing w:after="0"/>
        <w:ind w:left="0"/>
        <w:jc w:val="both"/>
      </w:pPr>
      <w:r>
        <w:rPr>
          <w:rFonts w:ascii="Times New Roman"/>
          <w:b w:val="false"/>
          <w:i w:val="false"/>
          <w:color w:val="000000"/>
          <w:sz w:val="28"/>
        </w:rPr>
        <w:t xml:space="preserve">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p>
    <w:bookmarkEnd w:id="5"/>
    <w:bookmarkStart w:name="z31" w:id="6"/>
    <w:p>
      <w:pPr>
        <w:spacing w:after="0"/>
        <w:ind w:left="0"/>
        <w:jc w:val="both"/>
      </w:pPr>
      <w:r>
        <w:rPr>
          <w:rFonts w:ascii="Times New Roman"/>
          <w:b w:val="false"/>
          <w:i w:val="false"/>
          <w:color w:val="000000"/>
          <w:sz w:val="28"/>
        </w:rPr>
        <w:t xml:space="preserve">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p>
    <w:bookmarkEnd w:id="6"/>
    <w:bookmarkStart w:name="z32" w:id="7"/>
    <w:p>
      <w:pPr>
        <w:spacing w:after="0"/>
        <w:ind w:left="0"/>
        <w:jc w:val="both"/>
      </w:pPr>
      <w:r>
        <w:rPr>
          <w:rFonts w:ascii="Times New Roman"/>
          <w:b w:val="false"/>
          <w:i w:val="false"/>
          <w:color w:val="000000"/>
          <w:sz w:val="28"/>
        </w:rPr>
        <w:t xml:space="preserve">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p>
    <w:bookmarkEnd w:id="7"/>
    <w:bookmarkStart w:name="z33" w:id="8"/>
    <w:p>
      <w:pPr>
        <w:spacing w:after="0"/>
        <w:ind w:left="0"/>
        <w:jc w:val="both"/>
      </w:pPr>
      <w:r>
        <w:rPr>
          <w:rFonts w:ascii="Times New Roman"/>
          <w:b w:val="false"/>
          <w:i w:val="false"/>
          <w:color w:val="000000"/>
          <w:sz w:val="28"/>
        </w:rPr>
        <w:t xml:space="preserve">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 </w:t>
      </w:r>
    </w:p>
    <w:bookmarkEnd w:id="8"/>
    <w:bookmarkStart w:name="z34" w:id="9"/>
    <w:p>
      <w:pPr>
        <w:spacing w:after="0"/>
        <w:ind w:left="0"/>
        <w:jc w:val="both"/>
      </w:pPr>
      <w:r>
        <w:rPr>
          <w:rFonts w:ascii="Times New Roman"/>
          <w:b w:val="false"/>
          <w:i w:val="false"/>
          <w:color w:val="000000"/>
          <w:sz w:val="28"/>
        </w:rPr>
        <w:t xml:space="preserve">
      басқа мемлекеттердiң аумақтарындағы ұрыс қимылдарына қатысушылар, атап айтқанда: </w:t>
      </w:r>
    </w:p>
    <w:bookmarkEnd w:id="9"/>
    <w:bookmarkStart w:name="z35" w:id="10"/>
    <w:p>
      <w:pPr>
        <w:spacing w:after="0"/>
        <w:ind w:left="0"/>
        <w:jc w:val="both"/>
      </w:pPr>
      <w:r>
        <w:rPr>
          <w:rFonts w:ascii="Times New Roman"/>
          <w:b w:val="false"/>
          <w:i w:val="false"/>
          <w:color w:val="000000"/>
          <w:sz w:val="28"/>
        </w:rPr>
        <w:t xml:space="preserve">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w:t>
      </w:r>
    </w:p>
    <w:bookmarkEnd w:id="10"/>
    <w:bookmarkStart w:name="z36" w:id="11"/>
    <w:p>
      <w:pPr>
        <w:spacing w:after="0"/>
        <w:ind w:left="0"/>
        <w:jc w:val="both"/>
      </w:pPr>
      <w:r>
        <w:rPr>
          <w:rFonts w:ascii="Times New Roman"/>
          <w:b w:val="false"/>
          <w:i w:val="false"/>
          <w:color w:val="000000"/>
          <w:sz w:val="28"/>
        </w:rPr>
        <w:t xml:space="preserve">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1997.06.19 N 134-I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Ұлы Отан соғысының мүгедектерi </w:t>
      </w:r>
    </w:p>
    <w:p>
      <w:pPr>
        <w:spacing w:after="0"/>
        <w:ind w:left="0"/>
        <w:jc w:val="both"/>
      </w:pPr>
      <w:r>
        <w:rPr>
          <w:rFonts w:ascii="Times New Roman"/>
          <w:b w:val="false"/>
          <w:i w:val="false"/>
          <w:color w:val="000000"/>
          <w:sz w:val="28"/>
        </w:rPr>
        <w:t xml:space="preserve">
      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 соғыс мүгедектерi деп танылады. </w:t>
      </w:r>
    </w:p>
    <w:p>
      <w:pPr>
        <w:spacing w:after="0"/>
        <w:ind w:left="0"/>
        <w:jc w:val="both"/>
      </w:pPr>
      <w:r>
        <w:rPr>
          <w:rFonts w:ascii="Times New Roman"/>
          <w:b/>
          <w:i w:val="false"/>
          <w:color w:val="000000"/>
          <w:sz w:val="28"/>
        </w:rPr>
        <w:t xml:space="preserve">8-бап. Жеңiлдiктер мен кепiлдiктер жағынан Ұлы Отан соғысының мүгедектерiне теңестiрiлген адамдар </w:t>
      </w:r>
    </w:p>
    <w:p>
      <w:pPr>
        <w:spacing w:after="0"/>
        <w:ind w:left="0"/>
        <w:jc w:val="both"/>
      </w:pPr>
      <w:r>
        <w:rPr>
          <w:rFonts w:ascii="Times New Roman"/>
          <w:b w:val="false"/>
          <w:i w:val="false"/>
          <w:color w:val="000000"/>
          <w:sz w:val="28"/>
        </w:rPr>
        <w:t xml:space="preserve">
      Жеңiлдiктер мен кепiлдiктер жағынан Ұлы Отан соғысының мүгедектерiне теңестiрiлген адамдар деп мыналар танылады: </w:t>
      </w:r>
    </w:p>
    <w:bookmarkStart w:name="z37" w:id="12"/>
    <w:p>
      <w:pPr>
        <w:spacing w:after="0"/>
        <w:ind w:left="0"/>
        <w:jc w:val="both"/>
      </w:pPr>
      <w:r>
        <w:rPr>
          <w:rFonts w:ascii="Times New Roman"/>
          <w:b w:val="false"/>
          <w:i w:val="false"/>
          <w:color w:val="000000"/>
          <w:sz w:val="28"/>
        </w:rPr>
        <w:t xml:space="preserve">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p>
    <w:bookmarkEnd w:id="12"/>
    <w:bookmarkStart w:name="z38" w:id="13"/>
    <w:p>
      <w:pPr>
        <w:spacing w:after="0"/>
        <w:ind w:left="0"/>
        <w:jc w:val="both"/>
      </w:pPr>
      <w:r>
        <w:rPr>
          <w:rFonts w:ascii="Times New Roman"/>
          <w:b w:val="false"/>
          <w:i w:val="false"/>
          <w:color w:val="000000"/>
          <w:sz w:val="28"/>
        </w:rPr>
        <w:t xml:space="preserve">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w:t>
      </w:r>
    </w:p>
    <w:bookmarkEnd w:id="13"/>
    <w:bookmarkStart w:name="z39" w:id="14"/>
    <w:p>
      <w:pPr>
        <w:spacing w:after="0"/>
        <w:ind w:left="0"/>
        <w:jc w:val="both"/>
      </w:pPr>
      <w:r>
        <w:rPr>
          <w:rFonts w:ascii="Times New Roman"/>
          <w:b w:val="false"/>
          <w:i w:val="false"/>
          <w:color w:val="000000"/>
          <w:sz w:val="28"/>
        </w:rPr>
        <w:t xml:space="preserve">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p>
    <w:bookmarkEnd w:id="14"/>
    <w:bookmarkStart w:name="z40" w:id="15"/>
    <w:p>
      <w:pPr>
        <w:spacing w:after="0"/>
        <w:ind w:left="0"/>
        <w:jc w:val="both"/>
      </w:pPr>
      <w:r>
        <w:rPr>
          <w:rFonts w:ascii="Times New Roman"/>
          <w:b w:val="false"/>
          <w:i w:val="false"/>
          <w:color w:val="000000"/>
          <w:sz w:val="28"/>
        </w:rPr>
        <w:t xml:space="preserve">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p>
    <w:bookmarkEnd w:id="15"/>
    <w:bookmarkStart w:name="z41" w:id="16"/>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Жеңiлдiктер мен кепiлдiктер жөнiнен соғысқа қатысушыларға теңестiрiлген адамдардың басқа да санаттары </w:t>
      </w:r>
    </w:p>
    <w:p>
      <w:pPr>
        <w:spacing w:after="0"/>
        <w:ind w:left="0"/>
        <w:jc w:val="both"/>
      </w:pPr>
      <w:r>
        <w:rPr>
          <w:rFonts w:ascii="Times New Roman"/>
          <w:b w:val="false"/>
          <w:i w:val="false"/>
          <w:color w:val="000000"/>
          <w:sz w:val="28"/>
        </w:rPr>
        <w:t xml:space="preserve">
      Жеңiлдiктер мен кепiлдiктер жөнiнен соғысқа қатысушыларға теңестiрiлген адамдардың басқа да санаттары деп мыналар танылады: </w:t>
      </w:r>
    </w:p>
    <w:bookmarkStart w:name="z42" w:id="17"/>
    <w:p>
      <w:pPr>
        <w:spacing w:after="0"/>
        <w:ind w:left="0"/>
        <w:jc w:val="both"/>
      </w:pPr>
      <w:r>
        <w:rPr>
          <w:rFonts w:ascii="Times New Roman"/>
          <w:b w:val="false"/>
          <w:i w:val="false"/>
          <w:color w:val="000000"/>
          <w:sz w:val="28"/>
        </w:rPr>
        <w:t xml:space="preserve">
      1. Қаза тапқан әскери қызметшiлердiң отбасылары, атап айтқанда: </w:t>
      </w:r>
    </w:p>
    <w:bookmarkEnd w:id="17"/>
    <w:bookmarkStart w:name="z43" w:id="18"/>
    <w:p>
      <w:pPr>
        <w:spacing w:after="0"/>
        <w:ind w:left="0"/>
        <w:jc w:val="both"/>
      </w:pPr>
      <w:r>
        <w:rPr>
          <w:rFonts w:ascii="Times New Roman"/>
          <w:b w:val="false"/>
          <w:i w:val="false"/>
          <w:color w:val="000000"/>
          <w:sz w:val="28"/>
        </w:rPr>
        <w:t xml:space="preserve">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осы Заңның 5,6,7 және 8-баптарында көрсетiлген адамдардың отбасы; </w:t>
      </w:r>
    </w:p>
    <w:bookmarkEnd w:id="18"/>
    <w:bookmarkStart w:name="z44" w:id="19"/>
    <w:p>
      <w:pPr>
        <w:spacing w:after="0"/>
        <w:ind w:left="0"/>
        <w:jc w:val="both"/>
      </w:pPr>
      <w:r>
        <w:rPr>
          <w:rFonts w:ascii="Times New Roman"/>
          <w:b w:val="false"/>
          <w:i w:val="false"/>
          <w:color w:val="000000"/>
          <w:sz w:val="28"/>
        </w:rPr>
        <w:t xml:space="preserve">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 </w:t>
      </w:r>
    </w:p>
    <w:bookmarkEnd w:id="19"/>
    <w:bookmarkStart w:name="z45" w:id="20"/>
    <w:p>
      <w:pPr>
        <w:spacing w:after="0"/>
        <w:ind w:left="0"/>
        <w:jc w:val="both"/>
      </w:pPr>
      <w:r>
        <w:rPr>
          <w:rFonts w:ascii="Times New Roman"/>
          <w:b w:val="false"/>
          <w:i w:val="false"/>
          <w:color w:val="000000"/>
          <w:sz w:val="28"/>
        </w:rPr>
        <w:t xml:space="preserve">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bookmarkEnd w:id="20"/>
    <w:bookmarkStart w:name="z46" w:id="21"/>
    <w:p>
      <w:pPr>
        <w:spacing w:after="0"/>
        <w:ind w:left="0"/>
        <w:jc w:val="both"/>
      </w:pPr>
      <w:r>
        <w:rPr>
          <w:rFonts w:ascii="Times New Roman"/>
          <w:b w:val="false"/>
          <w:i w:val="false"/>
          <w:color w:val="000000"/>
          <w:sz w:val="28"/>
        </w:rPr>
        <w:t xml:space="preserve">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 </w:t>
      </w:r>
    </w:p>
    <w:bookmarkEnd w:id="21"/>
    <w:bookmarkStart w:name="z47" w:id="22"/>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 </w:t>
      </w:r>
    </w:p>
    <w:bookmarkEnd w:id="22"/>
    <w:bookmarkStart w:name="z48" w:id="23"/>
    <w:p>
      <w:pPr>
        <w:spacing w:after="0"/>
        <w:ind w:left="0"/>
        <w:jc w:val="both"/>
      </w:pPr>
      <w:r>
        <w:rPr>
          <w:rFonts w:ascii="Times New Roman"/>
          <w:b w:val="false"/>
          <w:i w:val="false"/>
          <w:color w:val="000000"/>
          <w:sz w:val="28"/>
        </w:rPr>
        <w:t xml:space="preserve">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p>
    <w:bookmarkEnd w:id="23"/>
    <w:bookmarkStart w:name="z49" w:id="24"/>
    <w:p>
      <w:pPr>
        <w:spacing w:after="0"/>
        <w:ind w:left="0"/>
        <w:jc w:val="both"/>
      </w:pPr>
      <w:r>
        <w:rPr>
          <w:rFonts w:ascii="Times New Roman"/>
          <w:b w:val="false"/>
          <w:i w:val="false"/>
          <w:color w:val="000000"/>
          <w:sz w:val="28"/>
        </w:rPr>
        <w:t xml:space="preserve">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w:t>
      </w:r>
    </w:p>
    <w:bookmarkEnd w:id="24"/>
    <w:bookmarkStart w:name="z50" w:id="25"/>
    <w:p>
      <w:pPr>
        <w:spacing w:after="0"/>
        <w:ind w:left="0"/>
        <w:jc w:val="both"/>
      </w:pPr>
      <w:r>
        <w:rPr>
          <w:rFonts w:ascii="Times New Roman"/>
          <w:b w:val="false"/>
          <w:i w:val="false"/>
          <w:color w:val="000000"/>
          <w:sz w:val="28"/>
        </w:rPr>
        <w:t xml:space="preserve">
      Жеңiлдiкке құқық берiлетiн отбасы мүшелерiне мыналар жатады: </w:t>
      </w:r>
    </w:p>
    <w:bookmarkEnd w:id="25"/>
    <w:bookmarkStart w:name="z51" w:id="26"/>
    <w:p>
      <w:pPr>
        <w:spacing w:after="0"/>
        <w:ind w:left="0"/>
        <w:jc w:val="both"/>
      </w:pPr>
      <w:r>
        <w:rPr>
          <w:rFonts w:ascii="Times New Roman"/>
          <w:b w:val="false"/>
          <w:i w:val="false"/>
          <w:color w:val="000000"/>
          <w:sz w:val="28"/>
        </w:rPr>
        <w:t xml:space="preserve">
      қаза тапқан (хабар-ошарсыз кеткен, қайтыс болған) адамның асыраушысынан айырылуына байланысты мемлекеттiк әлеуметтiк жәрдемақы төленетiн балалары мен асырауындағы басқа да жандар; </w:t>
      </w:r>
    </w:p>
    <w:bookmarkEnd w:id="26"/>
    <w:bookmarkStart w:name="z52" w:id="27"/>
    <w:p>
      <w:pPr>
        <w:spacing w:after="0"/>
        <w:ind w:left="0"/>
        <w:jc w:val="both"/>
      </w:pPr>
      <w:r>
        <w:rPr>
          <w:rFonts w:ascii="Times New Roman"/>
          <w:b w:val="false"/>
          <w:i w:val="false"/>
          <w:color w:val="000000"/>
          <w:sz w:val="28"/>
        </w:rPr>
        <w:t xml:space="preserve">
      қайталап некеге отырмаған ата-ана, зайып (жұбай). </w:t>
      </w:r>
    </w:p>
    <w:bookmarkEnd w:id="27"/>
    <w:bookmarkStart w:name="z53" w:id="28"/>
    <w:p>
      <w:pPr>
        <w:spacing w:after="0"/>
        <w:ind w:left="0"/>
        <w:jc w:val="both"/>
      </w:pPr>
      <w:r>
        <w:rPr>
          <w:rFonts w:ascii="Times New Roman"/>
          <w:b w:val="false"/>
          <w:i w:val="false"/>
          <w:color w:val="000000"/>
          <w:sz w:val="28"/>
        </w:rPr>
        <w:t>
      2.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bookmarkEnd w:id="28"/>
    <w:bookmarkStart w:name="z54" w:id="29"/>
    <w:p>
      <w:pPr>
        <w:spacing w:after="0"/>
        <w:ind w:left="0"/>
        <w:jc w:val="both"/>
      </w:pPr>
      <w:r>
        <w:rPr>
          <w:rFonts w:ascii="Times New Roman"/>
          <w:b w:val="false"/>
          <w:i w:val="false"/>
          <w:color w:val="000000"/>
          <w:sz w:val="28"/>
        </w:rPr>
        <w:t xml:space="preserve">
      3.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bookmarkEnd w:id="29"/>
    <w:bookmarkStart w:name="z55" w:id="30"/>
    <w:p>
      <w:pPr>
        <w:spacing w:after="0"/>
        <w:ind w:left="0"/>
        <w:jc w:val="both"/>
      </w:pPr>
      <w:r>
        <w:rPr>
          <w:rFonts w:ascii="Times New Roman"/>
          <w:b w:val="false"/>
          <w:i w:val="false"/>
          <w:color w:val="000000"/>
          <w:sz w:val="28"/>
        </w:rPr>
        <w:t xml:space="preserve">
      4.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p>
    <w:bookmarkEnd w:id="30"/>
    <w:bookmarkStart w:name="z56" w:id="31"/>
    <w:p>
      <w:pPr>
        <w:spacing w:after="0"/>
        <w:ind w:left="0"/>
        <w:jc w:val="both"/>
      </w:pPr>
      <w:r>
        <w:rPr>
          <w:rFonts w:ascii="Times New Roman"/>
          <w:b w:val="false"/>
          <w:i w:val="false"/>
          <w:color w:val="000000"/>
          <w:sz w:val="28"/>
        </w:rPr>
        <w:t xml:space="preserve">
      5. 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1997.06.19 N 134-I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Соғысқа қатысушының, соғыс мүгедегiнiң және жеңiлдiктер мен кепiлдiктер жөнiнен соларға теңестiрiлген адамдардың мәртебесiн белгiлеу </w:t>
      </w:r>
    </w:p>
    <w:p>
      <w:pPr>
        <w:spacing w:after="0"/>
        <w:ind w:left="0"/>
        <w:jc w:val="both"/>
      </w:pPr>
      <w:r>
        <w:rPr>
          <w:rFonts w:ascii="Times New Roman"/>
          <w:b w:val="false"/>
          <w:i w:val="false"/>
          <w:color w:val="000000"/>
          <w:sz w:val="28"/>
        </w:rPr>
        <w:t xml:space="preserve">
      Соғысқа қатысушының, соғыс мүгедегiнiң және жеңiлдiктер мен кепiлдiктер жөнiнен соларға теңестiрiлген адамдардың мәртебесi осы Заңға сәйкес анықталады және Ұлы Отан соғысы жылдарында, бұрынғы КСР Одағын қорғау жөнiндегi ұрыс операциялары кезiнде майдандағы армия қатарында болғанын, Чернобыль АЭС-iндегi апаттың және азаматтық немесе әскери мақсаттағы объектiлердегi радиациялық апаттар мен авариялардың зардаптарын жоюға қатысқанын, сондай-ақ ядролық сынақтар мен жаттығуларға тiкелей қатысқанын растайтын анықтаманың, әскери билеттердiң, жараланғаны, мүгедектiгi туралы анықтаманың, сот-медицина қорытындыларының негiзiнде белгiленедi. </w:t>
      </w:r>
    </w:p>
    <w:bookmarkStart w:name="z57" w:id="32"/>
    <w:p>
      <w:pPr>
        <w:spacing w:after="0"/>
        <w:ind w:left="0"/>
        <w:jc w:val="both"/>
      </w:pPr>
      <w:r>
        <w:rPr>
          <w:rFonts w:ascii="Times New Roman"/>
          <w:b w:val="false"/>
          <w:i w:val="false"/>
          <w:color w:val="000000"/>
          <w:sz w:val="28"/>
        </w:rPr>
        <w:t xml:space="preserve">
      Осы құжаттардың негiзiнде Қазақстан Республикасы Қорғаныс министрлiгiнiң органдары соғысқа қатысушының куәлiгiн, ал соғыс мүгедегiнiң куәлiгiн - Қазақстан Республикасының халықты әлеуметтiк қорғау органдары бередi. Жеңiлдiктер мен кепiлдiктер жөнiнен соларға теңестiрiлген адамдардың зейнеткерлiк құжаттарына белгi соғылады. </w:t>
      </w:r>
    </w:p>
    <w:bookmarkEnd w:id="32"/>
    <w:bookmarkStart w:name="z14" w:id="33"/>
    <w:p>
      <w:pPr>
        <w:spacing w:after="0"/>
        <w:ind w:left="0"/>
        <w:jc w:val="left"/>
      </w:pPr>
      <w:r>
        <w:rPr>
          <w:rFonts w:ascii="Times New Roman"/>
          <w:b/>
          <w:i w:val="false"/>
          <w:color w:val="000000"/>
        </w:rPr>
        <w:t xml:space="preserve"> 3 ТАРАУ</w:t>
      </w:r>
      <w:r>
        <w:br/>
      </w:r>
      <w:r>
        <w:rPr>
          <w:rFonts w:ascii="Times New Roman"/>
          <w:b/>
          <w:i w:val="false"/>
          <w:color w:val="000000"/>
        </w:rPr>
        <w:t>Соғысқа қатысушылар мен соғыс мүгедектерiне және жеңiлдiктер мен кепiлдiктер жөнiнен соларға теңестiрiлген адамдарға берiлетiн жеңiлдiктер мен кепiлдiктер</w:t>
      </w:r>
    </w:p>
    <w:bookmarkEnd w:id="33"/>
    <w:p>
      <w:pPr>
        <w:spacing w:after="0"/>
        <w:ind w:left="0"/>
        <w:jc w:val="both"/>
      </w:pPr>
      <w:r>
        <w:rPr>
          <w:rFonts w:ascii="Times New Roman"/>
          <w:b/>
          <w:i w:val="false"/>
          <w:color w:val="000000"/>
          <w:sz w:val="28"/>
        </w:rPr>
        <w:t xml:space="preserve">11-бап. Соғысқа қатысушыларға берiлетiн жеңiлдiктер мен кепiлдiктер </w:t>
      </w:r>
    </w:p>
    <w:p>
      <w:pPr>
        <w:spacing w:after="0"/>
        <w:ind w:left="0"/>
        <w:jc w:val="both"/>
      </w:pPr>
      <w:r>
        <w:rPr>
          <w:rFonts w:ascii="Times New Roman"/>
          <w:b w:val="false"/>
          <w:i w:val="false"/>
          <w:color w:val="000000"/>
          <w:sz w:val="28"/>
        </w:rPr>
        <w:t xml:space="preserve">
      Соғысқа қатысушыларға әлеуметтiк қорғау шаралары ретiнде мынадай жеңiлдiктер мен кепiлдiктер берiледi: </w:t>
      </w:r>
    </w:p>
    <w:bookmarkStart w:name="z58" w:id="34"/>
    <w:p>
      <w:pPr>
        <w:spacing w:after="0"/>
        <w:ind w:left="0"/>
        <w:jc w:val="both"/>
      </w:pPr>
      <w:r>
        <w:rPr>
          <w:rFonts w:ascii="Times New Roman"/>
          <w:b w:val="false"/>
          <w:i w:val="false"/>
          <w:color w:val="000000"/>
          <w:sz w:val="28"/>
        </w:rPr>
        <w:t xml:space="preserve">
      1. Егер Қазақстан Республикасының тұрғын үй заңына сәйкес тұрғын үйге мұқтаж деп танылса және бұрын бiрiншi кезектi пәтер алу құқығын пайдаланбаған болса, жергiлiктi атқарушы органдар, ұйымдар, оларды бiрiншi кезекте тұрғын үймен қамтамасыз етедi. </w:t>
      </w:r>
    </w:p>
    <w:bookmarkEnd w:id="34"/>
    <w:bookmarkStart w:name="z59" w:id="35"/>
    <w:p>
      <w:pPr>
        <w:spacing w:after="0"/>
        <w:ind w:left="0"/>
        <w:jc w:val="both"/>
      </w:pPr>
      <w:r>
        <w:rPr>
          <w:rFonts w:ascii="Times New Roman"/>
          <w:b w:val="false"/>
          <w:i w:val="false"/>
          <w:color w:val="000000"/>
          <w:sz w:val="28"/>
        </w:rPr>
        <w:t xml:space="preserve">
      2. Тұрғын үй-құрылыс және басқа да кооперативтерге (серiктестiктерге) бiрiншi кезекте кiру құқығын иеленедi. </w:t>
      </w:r>
    </w:p>
    <w:bookmarkEnd w:id="35"/>
    <w:bookmarkStart w:name="z60" w:id="36"/>
    <w:p>
      <w:pPr>
        <w:spacing w:after="0"/>
        <w:ind w:left="0"/>
        <w:jc w:val="both"/>
      </w:pPr>
      <w:r>
        <w:rPr>
          <w:rFonts w:ascii="Times New Roman"/>
          <w:b w:val="false"/>
          <w:i w:val="false"/>
          <w:color w:val="000000"/>
          <w:sz w:val="28"/>
        </w:rPr>
        <w:t xml:space="preserve">
      3. Жеке тұрғын үй салу үшiн бiрiншi кезекте жер учаскелерiн және төлем қабiлетiн ескере отырып, жинақ несие-жинақ шоттарында бастапқы қоры болмаса да 30 жылға бес проценттiк жеңiлдiктi кредитпен несие алу құқын иеленедi. </w:t>
      </w:r>
    </w:p>
    <w:bookmarkEnd w:id="36"/>
    <w:bookmarkStart w:name="z61" w:id="37"/>
    <w:p>
      <w:pPr>
        <w:spacing w:after="0"/>
        <w:ind w:left="0"/>
        <w:jc w:val="both"/>
      </w:pPr>
      <w:r>
        <w:rPr>
          <w:rFonts w:ascii="Times New Roman"/>
          <w:b w:val="false"/>
          <w:i w:val="false"/>
          <w:color w:val="000000"/>
          <w:sz w:val="28"/>
        </w:rPr>
        <w:t xml:space="preserve">
      4. Тұрғын үй-құрылыс кооперативтерiне үй салу үшiн төлем қабiлетiн ескере отырып несие-жинақ шоттарында бастапқы қоры болмаса да 30 жылға бес проценттiк жеңiлдiктi кредитпен несие алу құқығын иеленедi. </w:t>
      </w:r>
    </w:p>
    <w:bookmarkEnd w:id="37"/>
    <w:bookmarkStart w:name="z62" w:id="38"/>
    <w:p>
      <w:pPr>
        <w:spacing w:after="0"/>
        <w:ind w:left="0"/>
        <w:jc w:val="both"/>
      </w:pPr>
      <w:r>
        <w:rPr>
          <w:rFonts w:ascii="Times New Roman"/>
          <w:b w:val="false"/>
          <w:i w:val="false"/>
          <w:color w:val="000000"/>
          <w:sz w:val="28"/>
        </w:rPr>
        <w:t xml:space="preserve">
      5. Коммуналдық тұрғын үй қорының үйлерiндегi өзi тұрып жатқан пәтерлерi осы Заңның </w:t>
      </w:r>
      <w:r>
        <w:rPr>
          <w:rFonts w:ascii="Times New Roman"/>
          <w:b w:val="false"/>
          <w:i w:val="false"/>
          <w:color w:val="000000"/>
          <w:sz w:val="28"/>
        </w:rPr>
        <w:t>17-бабында</w:t>
      </w:r>
      <w:r>
        <w:rPr>
          <w:rFonts w:ascii="Times New Roman"/>
          <w:b w:val="false"/>
          <w:i w:val="false"/>
          <w:color w:val="000000"/>
          <w:sz w:val="28"/>
        </w:rPr>
        <w:t xml:space="preserve"> және Қазақстан Республикасының тұрғын үй заңнамасында белгiленген тәртiппен меншiгiне берiледi. </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w:t>
      </w:r>
      <w:r>
        <w:rPr>
          <w:rFonts w:ascii="Times New Roman"/>
          <w:b w:val="false"/>
          <w:i w:val="false"/>
          <w:color w:val="000000"/>
          <w:sz w:val="28"/>
        </w:rPr>
        <w:t>Алып тасталды.</w:t>
      </w:r>
    </w:p>
    <w:bookmarkStart w:name="z63" w:id="39"/>
    <w:p>
      <w:pPr>
        <w:spacing w:after="0"/>
        <w:ind w:left="0"/>
        <w:jc w:val="both"/>
      </w:pPr>
      <w:r>
        <w:rPr>
          <w:rFonts w:ascii="Times New Roman"/>
          <w:b w:val="false"/>
          <w:i w:val="false"/>
          <w:color w:val="000000"/>
          <w:sz w:val="28"/>
        </w:rPr>
        <w:t xml:space="preserve">
      9. Соғысқа қатысушылар басқа тұрғын үй берiлмейiнше қызмет бабындағы тұрғын үйден шығарылмайды. </w:t>
      </w:r>
    </w:p>
    <w:bookmarkEnd w:id="39"/>
    <w:bookmarkStart w:name="z64" w:id="40"/>
    <w:p>
      <w:pPr>
        <w:spacing w:after="0"/>
        <w:ind w:left="0"/>
        <w:jc w:val="both"/>
      </w:pPr>
      <w:r>
        <w:rPr>
          <w:rFonts w:ascii="Times New Roman"/>
          <w:b w:val="false"/>
          <w:i w:val="false"/>
          <w:color w:val="000000"/>
          <w:sz w:val="28"/>
        </w:rPr>
        <w:t xml:space="preserve">
      10. Бау өсiретiн серiктестiктердiң мүшелерi қолданылып жүрген заңдарға сәйкес бау үйлерiн сатып алуға және салуға, бау учаскесiн көркейтуге жеңiлдiктi шарттар негiзiнде несие алу құқығын иеленедi. </w:t>
      </w:r>
    </w:p>
    <w:bookmarkEnd w:id="40"/>
    <w:bookmarkStart w:name="z65" w:id="41"/>
    <w:p>
      <w:pPr>
        <w:spacing w:after="0"/>
        <w:ind w:left="0"/>
        <w:jc w:val="both"/>
      </w:pPr>
      <w:r>
        <w:rPr>
          <w:rFonts w:ascii="Times New Roman"/>
          <w:b w:val="false"/>
          <w:i w:val="false"/>
          <w:color w:val="000000"/>
          <w:sz w:val="28"/>
        </w:rPr>
        <w:t xml:space="preserve">
      11. Бау өсiретiн серiктестiктерге (кооперативтерге) кiруге артықшылық құқығы болады. </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Алып тасталды.</w:t>
      </w:r>
    </w:p>
    <w:bookmarkStart w:name="z66" w:id="42"/>
    <w:p>
      <w:pPr>
        <w:spacing w:after="0"/>
        <w:ind w:left="0"/>
        <w:jc w:val="both"/>
      </w:pPr>
      <w:r>
        <w:rPr>
          <w:rFonts w:ascii="Times New Roman"/>
          <w:b w:val="false"/>
          <w:i w:val="false"/>
          <w:color w:val="000000"/>
          <w:sz w:val="28"/>
        </w:rPr>
        <w:t xml:space="preserve">
      13. Байланыс қызметкерiнiң барлық түрiн кезектен тыс пайдалануға құқылы. </w:t>
      </w:r>
    </w:p>
    <w:bookmarkEnd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14-17. </w:t>
      </w:r>
      <w:r>
        <w:rPr>
          <w:rFonts w:ascii="Times New Roman"/>
          <w:b w:val="false"/>
          <w:i w:val="false"/>
          <w:color w:val="000000"/>
          <w:sz w:val="28"/>
        </w:rPr>
        <w:t>Алып тасталды.</w:t>
      </w:r>
    </w:p>
    <w:bookmarkStart w:name="z67" w:id="43"/>
    <w:p>
      <w:pPr>
        <w:spacing w:after="0"/>
        <w:ind w:left="0"/>
        <w:jc w:val="both"/>
      </w:pPr>
      <w:r>
        <w:rPr>
          <w:rFonts w:ascii="Times New Roman"/>
          <w:b w:val="false"/>
          <w:i w:val="false"/>
          <w:color w:val="000000"/>
          <w:sz w:val="28"/>
        </w:rPr>
        <w:t xml:space="preserve">
      18. Жұмыс iстеп жүрген кезiнде бекiтiлген емханаларды зейнеткерлiкке шыққаннан кейiн де пайдаланады. </w:t>
      </w:r>
    </w:p>
    <w:bookmarkEnd w:id="43"/>
    <w:bookmarkStart w:name="z68" w:id="44"/>
    <w:p>
      <w:pPr>
        <w:spacing w:after="0"/>
        <w:ind w:left="0"/>
        <w:jc w:val="both"/>
      </w:pPr>
      <w:r>
        <w:rPr>
          <w:rFonts w:ascii="Times New Roman"/>
          <w:b w:val="false"/>
          <w:i w:val="false"/>
          <w:color w:val="000000"/>
          <w:sz w:val="28"/>
        </w:rPr>
        <w:t xml:space="preserve">
      19. Амбулаторлық-емхана мекемелерiнiң қызметiн артықшылықпен пайдаланады және ауруханаға кезектен тыс жатқызылады. </w:t>
      </w:r>
    </w:p>
    <w:bookmarkEnd w:id="44"/>
    <w:bookmarkStart w:name="z69" w:id="45"/>
    <w:p>
      <w:pPr>
        <w:spacing w:after="0"/>
        <w:ind w:left="0"/>
        <w:jc w:val="both"/>
      </w:pPr>
      <w:r>
        <w:rPr>
          <w:rFonts w:ascii="Times New Roman"/>
          <w:b w:val="false"/>
          <w:i w:val="false"/>
          <w:color w:val="000000"/>
          <w:sz w:val="28"/>
        </w:rPr>
        <w:t xml:space="preserve">
      20. Қазақстан Республикасының заңдарында белгiленген тәртiппен көрсетiлетiн бiлiктi медициналық көмек. </w:t>
      </w:r>
    </w:p>
    <w:bookmarkEnd w:id="45"/>
    <w:bookmarkStart w:name="z70" w:id="46"/>
    <w:p>
      <w:pPr>
        <w:spacing w:after="0"/>
        <w:ind w:left="0"/>
        <w:jc w:val="both"/>
      </w:pPr>
      <w:r>
        <w:rPr>
          <w:rFonts w:ascii="Times New Roman"/>
          <w:b w:val="false"/>
          <w:i w:val="false"/>
          <w:color w:val="000000"/>
          <w:sz w:val="28"/>
        </w:rPr>
        <w:t xml:space="preserve">
      21. Протездермен (тіс протездерінен басқа) және протез-ортопедия бұйымдарымен тегін қамтамасыз ету. </w:t>
      </w:r>
    </w:p>
    <w:bookmarkEnd w:id="46"/>
    <w:bookmarkStart w:name="z71" w:id="47"/>
    <w:p>
      <w:pPr>
        <w:spacing w:after="0"/>
        <w:ind w:left="0"/>
        <w:jc w:val="both"/>
      </w:pPr>
      <w:r>
        <w:rPr>
          <w:rFonts w:ascii="Times New Roman"/>
          <w:b w:val="false"/>
          <w:i w:val="false"/>
          <w:color w:val="000000"/>
          <w:sz w:val="28"/>
        </w:rPr>
        <w:t xml:space="preserve">
      21-1.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телефонды пайдалану, дәрі-дәрмекпен, оптикалық көзілдірікпен қамтамасыз ету, жалпы жұрт пайдаланатын көліктің барлық түрімен (таксиден басқа) жүру жөніндегі шығындарды төлеу үшін, жергілікті мерзімді баспасөзге жазылу кезінде олардың біреуіне жазылуға арнаулы мемлекеттік жәрдемақы төленеді. </w:t>
      </w:r>
    </w:p>
    <w:bookmarkEnd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Алып тасталды.</w:t>
      </w:r>
    </w:p>
    <w:bookmarkStart w:name="z72" w:id="48"/>
    <w:p>
      <w:pPr>
        <w:spacing w:after="0"/>
        <w:ind w:left="0"/>
        <w:jc w:val="both"/>
      </w:pPr>
      <w:r>
        <w:rPr>
          <w:rFonts w:ascii="Times New Roman"/>
          <w:b w:val="false"/>
          <w:i w:val="false"/>
          <w:color w:val="000000"/>
          <w:sz w:val="28"/>
        </w:rPr>
        <w:t xml:space="preserve">
      23. Жыл сайынғы кезектi демалысын өзiне қолайлы уақытта пайдаланады, сондай-ақ жылына екi аптаға дейiн жалақы сақталмайтын қосымша демалыс алуға құқылы. </w:t>
      </w:r>
    </w:p>
    <w:bookmarkEnd w:id="48"/>
    <w:bookmarkStart w:name="z73" w:id="49"/>
    <w:p>
      <w:pPr>
        <w:spacing w:after="0"/>
        <w:ind w:left="0"/>
        <w:jc w:val="both"/>
      </w:pPr>
      <w:r>
        <w:rPr>
          <w:rFonts w:ascii="Times New Roman"/>
          <w:b w:val="false"/>
          <w:i w:val="false"/>
          <w:color w:val="000000"/>
          <w:sz w:val="28"/>
        </w:rPr>
        <w:t xml:space="preserve">
      24. Жалпы сырқаттануы салдарынан еңбекке уақытша жарамсыздығы бойынша күнтiзбелiк жылда қатарынан төрт айға немесе бес айға дейiн жәрдемақы алады. </w:t>
      </w:r>
    </w:p>
    <w:bookmarkEnd w:id="49"/>
    <w:bookmarkStart w:name="z74" w:id="50"/>
    <w:p>
      <w:pPr>
        <w:spacing w:after="0"/>
        <w:ind w:left="0"/>
        <w:jc w:val="both"/>
      </w:pPr>
      <w:r>
        <w:rPr>
          <w:rFonts w:ascii="Times New Roman"/>
          <w:b w:val="false"/>
          <w:i w:val="false"/>
          <w:color w:val="000000"/>
          <w:sz w:val="28"/>
        </w:rPr>
        <w:t xml:space="preserve">
      25. Жұмыс стажына қарамастан жалақысының 100 процентi мөлшерiнде уақытша еңбекке жарамсыздығы бойынша жәрдемақы алады. </w:t>
      </w:r>
    </w:p>
    <w:bookmarkEnd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26-29. </w:t>
      </w:r>
      <w:r>
        <w:rPr>
          <w:rFonts w:ascii="Times New Roman"/>
          <w:b w:val="false"/>
          <w:i w:val="false"/>
          <w:color w:val="000000"/>
          <w:sz w:val="28"/>
        </w:rPr>
        <w:t>Алып тасталды.</w:t>
      </w:r>
    </w:p>
    <w:bookmarkStart w:name="z75" w:id="51"/>
    <w:p>
      <w:pPr>
        <w:spacing w:after="0"/>
        <w:ind w:left="0"/>
        <w:jc w:val="both"/>
      </w:pPr>
      <w:r>
        <w:rPr>
          <w:rFonts w:ascii="Times New Roman"/>
          <w:b w:val="false"/>
          <w:i w:val="false"/>
          <w:color w:val="000000"/>
          <w:sz w:val="28"/>
        </w:rPr>
        <w:t xml:space="preserve">
      30. Моншаларға, мәдени ойын-сауық немесе спорт шараларына, шаштараздарға осындай қызмет көрсететiн кәсiпорындар мен мекемелердiң есебiнен осы Заңның </w:t>
      </w:r>
      <w:r>
        <w:rPr>
          <w:rFonts w:ascii="Times New Roman"/>
          <w:b w:val="false"/>
          <w:i w:val="false"/>
          <w:color w:val="000000"/>
          <w:sz w:val="28"/>
        </w:rPr>
        <w:t>17-бабында</w:t>
      </w:r>
      <w:r>
        <w:rPr>
          <w:rFonts w:ascii="Times New Roman"/>
          <w:b w:val="false"/>
          <w:i w:val="false"/>
          <w:color w:val="000000"/>
          <w:sz w:val="28"/>
        </w:rPr>
        <w:t xml:space="preserve"> белгiленген тәртiппен бiрiншi кезекте және тегiн барады. </w:t>
      </w:r>
    </w:p>
    <w:bookmarkEnd w:id="51"/>
    <w:bookmarkStart w:name="z76" w:id="52"/>
    <w:p>
      <w:pPr>
        <w:spacing w:after="0"/>
        <w:ind w:left="0"/>
        <w:jc w:val="both"/>
      </w:pPr>
      <w:r>
        <w:rPr>
          <w:rFonts w:ascii="Times New Roman"/>
          <w:b w:val="false"/>
          <w:i w:val="false"/>
          <w:color w:val="000000"/>
          <w:sz w:val="28"/>
        </w:rPr>
        <w:t>
      31. Арнаулы әлеуметтік көрсетілетін қызметтердің кепілдік берілген көлемін бірінші кезекте алу.</w:t>
      </w:r>
    </w:p>
    <w:bookmarkEnd w:id="52"/>
    <w:bookmarkStart w:name="z77" w:id="53"/>
    <w:p>
      <w:pPr>
        <w:spacing w:after="0"/>
        <w:ind w:left="0"/>
        <w:jc w:val="both"/>
      </w:pPr>
      <w:r>
        <w:rPr>
          <w:rFonts w:ascii="Times New Roman"/>
          <w:b w:val="false"/>
          <w:i w:val="false"/>
          <w:color w:val="000000"/>
          <w:sz w:val="28"/>
        </w:rPr>
        <w:t>
      32. Ұлы Отан соғысы қатысушысының отбасына немесе оны жерлеуді жүзеге асырған тұлғаға "Қазақстан Республикасында зейнетақымен қамсыздандыру туралы" Қазақстан Республикасының Заңында айқындалған мөлшерде жерлеуге арналған біржолғы төлем.</w:t>
      </w:r>
    </w:p>
    <w:bookmarkEnd w:id="53"/>
    <w:bookmarkStart w:name="z78" w:id="54"/>
    <w:p>
      <w:pPr>
        <w:spacing w:after="0"/>
        <w:ind w:left="0"/>
        <w:jc w:val="both"/>
      </w:pPr>
      <w:r>
        <w:rPr>
          <w:rFonts w:ascii="Times New Roman"/>
          <w:b w:val="false"/>
          <w:i w:val="false"/>
          <w:color w:val="000000"/>
          <w:sz w:val="28"/>
        </w:rPr>
        <w:t xml:space="preserve">
      33. Соғысқа қатысқан жалғызiлiктi адам қайтыс болғанда оны тұрғын үй-коммуналдық шаруашылық қызметi салт-жоралар рәсiмiн қолдана отырып жерлейдi. </w:t>
      </w:r>
    </w:p>
    <w:bookmarkEnd w:id="54"/>
    <w:bookmarkStart w:name="z79" w:id="55"/>
    <w:p>
      <w:pPr>
        <w:spacing w:after="0"/>
        <w:ind w:left="0"/>
        <w:jc w:val="both"/>
      </w:pPr>
      <w:r>
        <w:rPr>
          <w:rFonts w:ascii="Times New Roman"/>
          <w:b w:val="false"/>
          <w:i w:val="false"/>
          <w:color w:val="000000"/>
          <w:sz w:val="28"/>
        </w:rPr>
        <w:t xml:space="preserve">
      34. Салық салу жеңiлдiктерi қолданылып жүрген заңға сәйкес жүргiзiледi.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1997.04.02 </w:t>
      </w:r>
      <w:r>
        <w:rPr>
          <w:rFonts w:ascii="Times New Roman"/>
          <w:b w:val="false"/>
          <w:i w:val="false"/>
          <w:color w:val="000000"/>
          <w:sz w:val="28"/>
        </w:rPr>
        <w:t>N 88-I</w:t>
      </w:r>
      <w:r>
        <w:rPr>
          <w:rFonts w:ascii="Times New Roman"/>
          <w:b w:val="false"/>
          <w:i w:val="false"/>
          <w:color w:val="ff0000"/>
          <w:sz w:val="28"/>
        </w:rPr>
        <w:t xml:space="preserve">, 1997.06.19 </w:t>
      </w:r>
      <w:r>
        <w:rPr>
          <w:rFonts w:ascii="Times New Roman"/>
          <w:b w:val="false"/>
          <w:i w:val="false"/>
          <w:color w:val="000000"/>
          <w:sz w:val="28"/>
        </w:rPr>
        <w:t>N 134-I</w:t>
      </w:r>
      <w:r>
        <w:rPr>
          <w:rFonts w:ascii="Times New Roman"/>
          <w:b w:val="false"/>
          <w:i w:val="false"/>
          <w:color w:val="ff0000"/>
          <w:sz w:val="28"/>
        </w:rPr>
        <w:t xml:space="preserve">, 1999.04.07 </w:t>
      </w:r>
      <w:r>
        <w:rPr>
          <w:rFonts w:ascii="Times New Roman"/>
          <w:b w:val="false"/>
          <w:i w:val="false"/>
          <w:color w:val="000000"/>
          <w:sz w:val="28"/>
        </w:rPr>
        <w:t>N 374</w:t>
      </w:r>
      <w:r>
        <w:rPr>
          <w:rFonts w:ascii="Times New Roman"/>
          <w:b w:val="false"/>
          <w:i w:val="false"/>
          <w:color w:val="ff0000"/>
          <w:sz w:val="28"/>
        </w:rPr>
        <w:t xml:space="preserve">, 1999.11.16 </w:t>
      </w:r>
      <w:r>
        <w:rPr>
          <w:rFonts w:ascii="Times New Roman"/>
          <w:b w:val="false"/>
          <w:i w:val="false"/>
          <w:color w:val="000000"/>
          <w:sz w:val="28"/>
        </w:rPr>
        <w:t>N 482</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Соғыс мүгедектерiне берiлетiн жеңiлдiктер мен кепiлдiктер </w:t>
      </w:r>
    </w:p>
    <w:p>
      <w:pPr>
        <w:spacing w:after="0"/>
        <w:ind w:left="0"/>
        <w:jc w:val="both"/>
      </w:pPr>
      <w:r>
        <w:rPr>
          <w:rFonts w:ascii="Times New Roman"/>
          <w:b w:val="false"/>
          <w:i w:val="false"/>
          <w:color w:val="000000"/>
          <w:sz w:val="28"/>
        </w:rPr>
        <w:t xml:space="preserve">
      Соғыс мүгедектерiне әлеуметтiк қорғау шаралары ретiнде осы Заңның </w:t>
      </w:r>
      <w:r>
        <w:rPr>
          <w:rFonts w:ascii="Times New Roman"/>
          <w:b w:val="false"/>
          <w:i w:val="false"/>
          <w:color w:val="000000"/>
          <w:sz w:val="28"/>
        </w:rPr>
        <w:t>11-бабының</w:t>
      </w:r>
      <w:r>
        <w:rPr>
          <w:rFonts w:ascii="Times New Roman"/>
          <w:b w:val="false"/>
          <w:i w:val="false"/>
          <w:color w:val="000000"/>
          <w:sz w:val="28"/>
        </w:rPr>
        <w:t xml:space="preserve"> 1-34 тармақтарына сәйкес жеңiлдiктер мен кепiлдiктер берiледi. </w:t>
      </w:r>
    </w:p>
    <w:p>
      <w:pPr>
        <w:spacing w:after="0"/>
        <w:ind w:left="0"/>
        <w:jc w:val="both"/>
      </w:pPr>
      <w:r>
        <w:rPr>
          <w:rFonts w:ascii="Times New Roman"/>
          <w:b w:val="false"/>
          <w:i w:val="false"/>
          <w:color w:val="000000"/>
          <w:sz w:val="28"/>
        </w:rPr>
        <w:t xml:space="preserve">
      Сондай-ақ соғыс мүгедектерiне қосымша: </w:t>
      </w:r>
    </w:p>
    <w:bookmarkStart w:name="z80" w:id="56"/>
    <w:p>
      <w:pPr>
        <w:spacing w:after="0"/>
        <w:ind w:left="0"/>
        <w:jc w:val="both"/>
      </w:pPr>
      <w:r>
        <w:rPr>
          <w:rFonts w:ascii="Times New Roman"/>
          <w:b w:val="false"/>
          <w:i w:val="false"/>
          <w:color w:val="000000"/>
          <w:sz w:val="28"/>
        </w:rPr>
        <w:t xml:space="preserve">
      1. Санаторийге барып, емделу және керi қайту үшiн, жолдаманы кiм бергенiне және кiмнiң есебiнен берiлгенiне қарамастан, қажеттi күндерге еңбекке уақытша жарамсыздығы туралы парақтар І және ІІ топтардағы мүгедектерге ұзақтығы 15 жұмыс күніне дейін жыл сайынғы ақы төленетiн қосымша демалыс берiледi. </w:t>
      </w:r>
    </w:p>
    <w:bookmarkEnd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Алып тасталды.</w:t>
      </w:r>
    </w:p>
    <w:bookmarkStart w:name="z81" w:id="57"/>
    <w:p>
      <w:pPr>
        <w:spacing w:after="0"/>
        <w:ind w:left="0"/>
        <w:jc w:val="both"/>
      </w:pPr>
      <w:r>
        <w:rPr>
          <w:rFonts w:ascii="Times New Roman"/>
          <w:b w:val="false"/>
          <w:i w:val="false"/>
          <w:color w:val="000000"/>
          <w:sz w:val="28"/>
        </w:rPr>
        <w:t xml:space="preserve">
      5. Жеке тұрғын үй салу үшiн өсiп тұрған ағаш жергiлiктi атқарушы органдар анықтайтын тәртiп бойынша берiледi.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w:t>
      </w:r>
      <w:r>
        <w:br/>
      </w:r>
      <w:r>
        <w:rPr>
          <w:rFonts w:ascii="Times New Roman"/>
          <w:b w:val="false"/>
          <w:i w:val="false"/>
          <w:color w:val="000000"/>
          <w:sz w:val="28"/>
        </w:rPr>
        <w:t>
</w:t>
      </w:r>
      <w:r>
        <w:rPr>
          <w:rFonts w:ascii="Times New Roman"/>
          <w:b w:val="false"/>
          <w:i w:val="false"/>
          <w:color w:val="ff0000"/>
          <w:sz w:val="28"/>
        </w:rPr>
        <w:t xml:space="preserve">      7. (алынып тасталды). </w:t>
      </w:r>
      <w:r>
        <w:br/>
      </w:r>
      <w:r>
        <w:rPr>
          <w:rFonts w:ascii="Times New Roman"/>
          <w:b w:val="false"/>
          <w:i w:val="false"/>
          <w:color w:val="000000"/>
          <w:sz w:val="28"/>
        </w:rPr>
        <w:t>
</w:t>
      </w:r>
    </w:p>
    <w:bookmarkStart w:name="z82" w:id="58"/>
    <w:p>
      <w:pPr>
        <w:spacing w:after="0"/>
        <w:ind w:left="0"/>
        <w:jc w:val="both"/>
      </w:pPr>
      <w:r>
        <w:rPr>
          <w:rFonts w:ascii="Times New Roman"/>
          <w:b w:val="false"/>
          <w:i w:val="false"/>
          <w:color w:val="000000"/>
          <w:sz w:val="28"/>
        </w:rPr>
        <w:t xml:space="preserve">
      8.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телефонды пайдалану, дәрі-дәрмекпен, оптикалық көзілдірікпен қамтамасыз ету, жалпы жұрт пайдаланылатын көліктің барлық түрімен (таксиден басқа) жүру жөніндегі шығындарды төлеу үшін, жергілікті мерзімді баспасөзге жазылу кезінде олардың біреуіне жазылуға, кресло-қоларба бөлуге, бензинге, қосалқы бөлшектерге, автомобильдер мен мотоарбаларды жөндеуге және оларға техникалық қызмет көрсетілуіне өтемдік төлемдерге, Ұлы Отан соғысы мүгедектеріне темір жолда, әуе, су және қалааралық автомобиль көлігінде жылына бір рет жүру үшін, сондай-ақ І топтағы мүгедекті алып жүретін адамның жол шығындарына арнаулы мемлекеттік жәрдемақы төленеді.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1999.04.07 N 374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Соғысқа қатысушылар мен соғыс мүгедектерi қатарындағы Кеңес Одағының Батыры, "Халық қаhарманы", Социалистiк Еңбек Ерi атағына ие болған, Даңқ орденiнiң үш бiрдей дәрежесiмен және "Отан" орденiмен наградталған адамдарға берiлетiн қосымша жеңiлдiктер мен кепiлдiктер </w:t>
      </w:r>
    </w:p>
    <w:p>
      <w:pPr>
        <w:spacing w:after="0"/>
        <w:ind w:left="0"/>
        <w:jc w:val="both"/>
      </w:pPr>
      <w:r>
        <w:rPr>
          <w:rFonts w:ascii="Times New Roman"/>
          <w:b w:val="false"/>
          <w:i w:val="false"/>
          <w:color w:val="000000"/>
          <w:sz w:val="28"/>
        </w:rPr>
        <w:t xml:space="preserve">
      Соғысқа қатысқан Кеңес Одағының Батыры, "Халық қаhарманы", Социалистiк Еңбек Ерi атағына ие болған, Даңқ орденiнiң үш бiрдей </w:t>
      </w:r>
    </w:p>
    <w:p>
      <w:pPr>
        <w:spacing w:after="0"/>
        <w:ind w:left="0"/>
        <w:jc w:val="both"/>
      </w:pPr>
      <w:r>
        <w:rPr>
          <w:rFonts w:ascii="Times New Roman"/>
          <w:b w:val="false"/>
          <w:i w:val="false"/>
          <w:color w:val="000000"/>
          <w:sz w:val="28"/>
        </w:rPr>
        <w:t xml:space="preserve">
      дәрежесiмен, "Отан" орденiмен наградталған адамдарға қосымша мынадай </w:t>
      </w:r>
    </w:p>
    <w:p>
      <w:pPr>
        <w:spacing w:after="0"/>
        <w:ind w:left="0"/>
        <w:jc w:val="both"/>
      </w:pPr>
      <w:r>
        <w:rPr>
          <w:rFonts w:ascii="Times New Roman"/>
          <w:b w:val="false"/>
          <w:i w:val="false"/>
          <w:color w:val="000000"/>
          <w:sz w:val="28"/>
        </w:rPr>
        <w:t xml:space="preserve">
      жеңiлдiктер мен кепiлдiктер берiледi: </w:t>
      </w:r>
    </w:p>
    <w:bookmarkStart w:name="z83" w:id="59"/>
    <w:p>
      <w:pPr>
        <w:spacing w:after="0"/>
        <w:ind w:left="0"/>
        <w:jc w:val="both"/>
      </w:pPr>
      <w:r>
        <w:rPr>
          <w:rFonts w:ascii="Times New Roman"/>
          <w:b w:val="false"/>
          <w:i w:val="false"/>
          <w:color w:val="000000"/>
          <w:sz w:val="28"/>
        </w:rPr>
        <w:t xml:space="preserve">
      1. 20 шаршы метрге дейiн қосымша пайдалы алаң алу құқығы.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w:t>
      </w:r>
      <w:r>
        <w:br/>
      </w:r>
      <w:r>
        <w:rPr>
          <w:rFonts w:ascii="Times New Roman"/>
          <w:b w:val="false"/>
          <w:i w:val="false"/>
          <w:color w:val="000000"/>
          <w:sz w:val="28"/>
        </w:rPr>
        <w:t>
</w:t>
      </w:r>
    </w:p>
    <w:bookmarkStart w:name="z84" w:id="60"/>
    <w:p>
      <w:pPr>
        <w:spacing w:after="0"/>
        <w:ind w:left="0"/>
        <w:jc w:val="both"/>
      </w:pPr>
      <w:r>
        <w:rPr>
          <w:rFonts w:ascii="Times New Roman"/>
          <w:b w:val="false"/>
          <w:i w:val="false"/>
          <w:color w:val="000000"/>
          <w:sz w:val="28"/>
        </w:rPr>
        <w:t xml:space="preserve">
      3. Әскери сый-сияпат көрсетiлiп, тегiн жерленедi және қабiрiнiң басына құлпытас қойылады.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1997.04.02 N 88-I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1999.04.07 N 374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Жеңiлдiктер мен кепiлдiктер жөнiнен соғысқа қатысушыларға теңестiрiлген адамдарға берiлетiн жеңiлдiктер мен кепiлдiктер </w:t>
      </w:r>
    </w:p>
    <w:p>
      <w:pPr>
        <w:spacing w:after="0"/>
        <w:ind w:left="0"/>
        <w:jc w:val="both"/>
      </w:pPr>
      <w:r>
        <w:rPr>
          <w:rFonts w:ascii="Times New Roman"/>
          <w:b w:val="false"/>
          <w:i w:val="false"/>
          <w:color w:val="000000"/>
          <w:sz w:val="28"/>
        </w:rPr>
        <w:t xml:space="preserve">
      Жеңілдіктері мен кепілдіктері бойынша соғысқа қатысқандарға теңестірілген адамдарға әлеуметтік қорғау шаралары ретінде осы Заңның 11-бабының 1-5, 9, 10, 11, 13, 18-20, 23-25, 31, 33 және 34-тармақтарына сәйкес жеңілдіктер мен кепілдіктер беріледі, сондай-ақ,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шығындарды төлеу үшін арнаулы мемлекеттік жәрдемақы төленеді.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Алып тасталды.</w:t>
      </w:r>
    </w:p>
    <w:bookmarkStart w:name="z85" w:id="61"/>
    <w:p>
      <w:pPr>
        <w:spacing w:after="0"/>
        <w:ind w:left="0"/>
        <w:jc w:val="both"/>
      </w:pPr>
      <w:r>
        <w:rPr>
          <w:rFonts w:ascii="Times New Roman"/>
          <w:b w:val="false"/>
          <w:i w:val="false"/>
          <w:color w:val="000000"/>
          <w:sz w:val="28"/>
        </w:rPr>
        <w:t xml:space="preserve">
      4. Техникалық және кәсіптік, орта білімнен кейінгі және жоғары білім берудің кәсіптік оқу бағдарламаларын іске асыратын білім беру ұйымдарына оқуға түсу кезінде Қазақстан Республикасының Үкіметі айқындайтын мөлшерде қабылдау квотасы көзделеді. </w:t>
      </w:r>
    </w:p>
    <w:bookmarkEnd w:id="61"/>
    <w:bookmarkStart w:name="z86" w:id="62"/>
    <w:p>
      <w:pPr>
        <w:spacing w:after="0"/>
        <w:ind w:left="0"/>
        <w:jc w:val="both"/>
      </w:pPr>
      <w:r>
        <w:rPr>
          <w:rFonts w:ascii="Times New Roman"/>
          <w:b w:val="false"/>
          <w:i w:val="false"/>
          <w:color w:val="000000"/>
          <w:sz w:val="28"/>
        </w:rPr>
        <w:t xml:space="preserve">
      5. Жаңа кәсiптi меңгеру (жаңа жұмысшыларды даярлау) кезiнде бүкiл оқу кезеңiне жұмысшының тарифтік мөлшерлемесінің 100 пайызы мөлшерiнде еңбекке ақы төленеді. </w:t>
      </w:r>
    </w:p>
    <w:bookmarkEnd w:id="62"/>
    <w:bookmarkStart w:name="z87" w:id="63"/>
    <w:p>
      <w:pPr>
        <w:spacing w:after="0"/>
        <w:ind w:left="0"/>
        <w:jc w:val="both"/>
      </w:pPr>
      <w:r>
        <w:rPr>
          <w:rFonts w:ascii="Times New Roman"/>
          <w:b w:val="false"/>
          <w:i w:val="false"/>
          <w:color w:val="000000"/>
          <w:sz w:val="28"/>
        </w:rPr>
        <w:t xml:space="preserve">
      6. Қайта даярлау, екiншi мамандыққа үйрету және бiлiктiлiгiн арттыру кезiнде жұмыстан қол үзiп оқудың бүкiл кезеңiне бұрынғы кәсiбi мен мамандығы бойынша орташа жалақысы сақталады. </w:t>
      </w:r>
    </w:p>
    <w:bookmarkEnd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Алып тасталды.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1997.04.02 </w:t>
      </w:r>
      <w:r>
        <w:rPr>
          <w:rFonts w:ascii="Times New Roman"/>
          <w:b w:val="false"/>
          <w:i w:val="false"/>
          <w:color w:val="000000"/>
          <w:sz w:val="28"/>
        </w:rPr>
        <w:t>N 88-I</w:t>
      </w:r>
      <w:r>
        <w:rPr>
          <w:rFonts w:ascii="Times New Roman"/>
          <w:b w:val="false"/>
          <w:i w:val="false"/>
          <w:color w:val="ff0000"/>
          <w:sz w:val="28"/>
        </w:rPr>
        <w:t xml:space="preserve">, 1999.04.07 </w:t>
      </w:r>
      <w:r>
        <w:rPr>
          <w:rFonts w:ascii="Times New Roman"/>
          <w:b w:val="false"/>
          <w:i w:val="false"/>
          <w:color w:val="000000"/>
          <w:sz w:val="28"/>
        </w:rPr>
        <w:t>N 374</w:t>
      </w:r>
      <w:r>
        <w:rPr>
          <w:rFonts w:ascii="Times New Roman"/>
          <w:b w:val="false"/>
          <w:i w:val="false"/>
          <w:color w:val="ff0000"/>
          <w:sz w:val="28"/>
        </w:rPr>
        <w:t xml:space="preserve">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Жеңiлдiктер мен кепiлдiктер жағынан соғыс мүгедектерiне теңестiрiлген адамдарға берiлетiн жеңiлдiктер мен кепiлдiктер </w:t>
      </w:r>
    </w:p>
    <w:p>
      <w:pPr>
        <w:spacing w:after="0"/>
        <w:ind w:left="0"/>
        <w:jc w:val="both"/>
      </w:pPr>
      <w:r>
        <w:rPr>
          <w:rFonts w:ascii="Times New Roman"/>
          <w:b w:val="false"/>
          <w:i w:val="false"/>
          <w:color w:val="000000"/>
          <w:sz w:val="28"/>
        </w:rPr>
        <w:t xml:space="preserve">
      Жеңілдіктері мен кепілдіктері бойынша соғыс мүгедектеріне теңестірілген адамдарға әлеуметтік қорғау шаралары ретінде осы Заңның </w:t>
      </w:r>
      <w:r>
        <w:rPr>
          <w:rFonts w:ascii="Times New Roman"/>
          <w:b w:val="false"/>
          <w:i w:val="false"/>
          <w:color w:val="000000"/>
          <w:sz w:val="28"/>
        </w:rPr>
        <w:t>11-бабының</w:t>
      </w:r>
      <w:r>
        <w:rPr>
          <w:rFonts w:ascii="Times New Roman"/>
          <w:b w:val="false"/>
          <w:i w:val="false"/>
          <w:color w:val="000000"/>
          <w:sz w:val="28"/>
        </w:rPr>
        <w:t xml:space="preserve"> 1-5, 9-11, 13, 18-21, 23-25, 31, 33 және 34-тармақтарына, </w:t>
      </w:r>
      <w:r>
        <w:rPr>
          <w:rFonts w:ascii="Times New Roman"/>
          <w:b w:val="false"/>
          <w:i w:val="false"/>
          <w:color w:val="000000"/>
          <w:sz w:val="28"/>
        </w:rPr>
        <w:t>14-бабының</w:t>
      </w:r>
      <w:r>
        <w:rPr>
          <w:rFonts w:ascii="Times New Roman"/>
          <w:b w:val="false"/>
          <w:i w:val="false"/>
          <w:color w:val="000000"/>
          <w:sz w:val="28"/>
        </w:rPr>
        <w:t xml:space="preserve"> 4-6-тармақтарына сәйкес жеңілдіктер мен кепілдіктер беріледі, сондай-ақ, Чернобыль АЭС-індегі апаттың салдарынан мүгедек болып қалған, жыл сайынғы санаторий-курорттық емделу құқығын пайдаланбаған адамдарға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пәтер телефонын пайдалану жөніндегі, дәрі-дәрмектермен қамтамасыз ету жөніндегі шығындарын төлеу үшін арнаулы мемлекеттік жәрдемақы төленеді. </w:t>
      </w:r>
    </w:p>
    <w:bookmarkStart w:name="z88" w:id="64"/>
    <w:p>
      <w:pPr>
        <w:spacing w:after="0"/>
        <w:ind w:left="0"/>
        <w:jc w:val="both"/>
      </w:pPr>
      <w:r>
        <w:rPr>
          <w:rFonts w:ascii="Times New Roman"/>
          <w:b w:val="false"/>
          <w:i w:val="false"/>
          <w:color w:val="000000"/>
          <w:sz w:val="28"/>
        </w:rPr>
        <w:t xml:space="preserve">
      1. I және II топтардағы мүгедектерге олардың қалауымен Тәуелсiз Мемлекеттер Достастығы елдерiнiң аумағында темiржол көлiгiмен жылына бiр рет тегiн жол жүру (бару, қайту), әуе, су немесе қалааралық автомобиль көлiгiмен жол құнының 50 процентi мөлшерiнде шегерiм жасалып жол жүру құқы берiледi. </w:t>
      </w:r>
    </w:p>
    <w:bookmarkEnd w:id="64"/>
    <w:p>
      <w:pPr>
        <w:spacing w:after="0"/>
        <w:ind w:left="0"/>
        <w:jc w:val="both"/>
      </w:pPr>
      <w:r>
        <w:rPr>
          <w:rFonts w:ascii="Times New Roman"/>
          <w:b w:val="false"/>
          <w:i w:val="false"/>
          <w:color w:val="000000"/>
          <w:sz w:val="28"/>
        </w:rPr>
        <w:t xml:space="preserve">
      III топтағы мүгедектер үшiн Тәуелсiз Мемлекеттер Достастығы елдерiнiң аумағында жылына бiр рет қалааралық көлiктiң барлық түрлерiмен жол жүру (бару, қайту) құнынан 50 процент шегерiм жасалды. </w:t>
      </w:r>
    </w:p>
    <w:p>
      <w:pPr>
        <w:spacing w:after="0"/>
        <w:ind w:left="0"/>
        <w:jc w:val="both"/>
      </w:pPr>
      <w:r>
        <w:rPr>
          <w:rFonts w:ascii="Times New Roman"/>
          <w:b w:val="false"/>
          <w:i w:val="false"/>
          <w:color w:val="000000"/>
          <w:sz w:val="28"/>
        </w:rPr>
        <w:t xml:space="preserve">
      Қалааралық жол жүру төлемiнен жылына бiр рет жасалатын 50 проценттiк шегерiмнiң орнына олардың қалауы бойынша екi жылда бiр рет тегiн жол жүруге (бару, қайту) рұқсат етiледi. </w:t>
      </w:r>
    </w:p>
    <w:bookmarkStart w:name="z89" w:id="65"/>
    <w:p>
      <w:pPr>
        <w:spacing w:after="0"/>
        <w:ind w:left="0"/>
        <w:jc w:val="both"/>
      </w:pPr>
      <w:r>
        <w:rPr>
          <w:rFonts w:ascii="Times New Roman"/>
          <w:b w:val="false"/>
          <w:i w:val="false"/>
          <w:color w:val="000000"/>
          <w:sz w:val="28"/>
        </w:rPr>
        <w:t xml:space="preserve">
      2. Техникалық және кәсіптік, орта білімнен кейінгі және жоғары білім берудің кәсіптік оқу бағдарламаларын іске асыратын білім беру ұйымдарындағы білім алушыларға жалпы белгіленген стипендия мөлшерінен 50 процентке жоғары мөлшерде стипендия төленеді. </w:t>
      </w:r>
    </w:p>
    <w:bookmarkEnd w:id="65"/>
    <w:bookmarkStart w:name="z90" w:id="66"/>
    <w:p>
      <w:pPr>
        <w:spacing w:after="0"/>
        <w:ind w:left="0"/>
        <w:jc w:val="both"/>
      </w:pPr>
      <w:r>
        <w:rPr>
          <w:rFonts w:ascii="Times New Roman"/>
          <w:b w:val="false"/>
          <w:i w:val="false"/>
          <w:color w:val="000000"/>
          <w:sz w:val="28"/>
        </w:rPr>
        <w:t xml:space="preserve">
      3. Ұрыс қимылдарында немесе әскери қызметтiң басқа да мiндеттерiн атқару кезiнде жаралану, контузия алу, зақымдану немесе ауруға шалдығу салдарынан мүгедек болған адамдар осы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тұрғын алаңмен бiрiншi кезекте қамтамасыз етiледi. </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алынып тасталды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1999.04.07 </w:t>
      </w:r>
      <w:r>
        <w:rPr>
          <w:rFonts w:ascii="Times New Roman"/>
          <w:b w:val="false"/>
          <w:i w:val="false"/>
          <w:color w:val="000000"/>
          <w:sz w:val="28"/>
        </w:rPr>
        <w:t>N 374</w:t>
      </w:r>
      <w:r>
        <w:rPr>
          <w:rFonts w:ascii="Times New Roman"/>
          <w:b w:val="false"/>
          <w:i w:val="false"/>
          <w:color w:val="ff0000"/>
          <w:sz w:val="28"/>
        </w:rPr>
        <w:t xml:space="preserve">,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Жеңiлдiктер мен кепiлдiктер жағынан соғысқа қатысушыларға теңестiрiлген адамдардың басқа санаттарына берiлетiн жеңiлдiктер мен кепiлдiктер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9-бабында</w:t>
      </w:r>
      <w:r>
        <w:rPr>
          <w:rFonts w:ascii="Times New Roman"/>
          <w:b w:val="false"/>
          <w:i w:val="false"/>
          <w:color w:val="000000"/>
          <w:sz w:val="28"/>
        </w:rPr>
        <w:t xml:space="preserve"> көрсетiлген адамдар, атап айтқанда: </w:t>
      </w:r>
    </w:p>
    <w:p>
      <w:pPr>
        <w:spacing w:after="0"/>
        <w:ind w:left="0"/>
        <w:jc w:val="both"/>
      </w:pPr>
      <w:r>
        <w:rPr>
          <w:rFonts w:ascii="Times New Roman"/>
          <w:b w:val="false"/>
          <w:i w:val="false"/>
          <w:color w:val="000000"/>
          <w:sz w:val="28"/>
        </w:rPr>
        <w:t xml:space="preserve">
      1. Қаза тапқан әскери қызметшілердің отбасыларының осы Заңның </w:t>
      </w:r>
      <w:r>
        <w:rPr>
          <w:rFonts w:ascii="Times New Roman"/>
          <w:b w:val="false"/>
          <w:i w:val="false"/>
          <w:color w:val="000000"/>
          <w:sz w:val="28"/>
        </w:rPr>
        <w:t>11-бабының</w:t>
      </w:r>
      <w:r>
        <w:rPr>
          <w:rFonts w:ascii="Times New Roman"/>
          <w:b w:val="false"/>
          <w:i w:val="false"/>
          <w:color w:val="000000"/>
          <w:sz w:val="28"/>
        </w:rPr>
        <w:t xml:space="preserve"> 1-5, 9-11, 13, 18-20, 23, 31, 33 және 34-тармақтарына, </w:t>
      </w:r>
      <w:r>
        <w:rPr>
          <w:rFonts w:ascii="Times New Roman"/>
          <w:b w:val="false"/>
          <w:i w:val="false"/>
          <w:color w:val="000000"/>
          <w:sz w:val="28"/>
        </w:rPr>
        <w:t>12-бабының</w:t>
      </w:r>
      <w:r>
        <w:rPr>
          <w:rFonts w:ascii="Times New Roman"/>
          <w:b w:val="false"/>
          <w:i w:val="false"/>
          <w:color w:val="000000"/>
          <w:sz w:val="28"/>
        </w:rPr>
        <w:t xml:space="preserve"> 5 тармағына сәйкес жеңілдіктер мен кепілдіктерге құқығы бар, сондай-ақ, Чернобыль АЭС-індегі апаттың салдарынан мүгедек болып қалған, жыл сайынғы санаторий-курорттық емделу құқығын пайдаланбаған адамдарға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шығындарын төлеу үшін ақшалай өтемақы төлеудің орнына, әкімшілік аумақтық бөлініс (аудан, қала) шегінде жалпы жұрт пайдаланатын көліктің барлық түрлерінде (таксиден басқа) жүру үшін 1988-1989 жылдарда Чернобыль АЭС-індегі апат зардаптарын жоюға қатысқан адамдарға бір жолғы материалдық көмек төлеудің орнына арнаулы мемлекеттік жәрдемақы төленеді; </w:t>
      </w:r>
    </w:p>
    <w:bookmarkStart w:name="z91" w:id="67"/>
    <w:p>
      <w:pPr>
        <w:spacing w:after="0"/>
        <w:ind w:left="0"/>
        <w:jc w:val="both"/>
      </w:pPr>
      <w:r>
        <w:rPr>
          <w:rFonts w:ascii="Times New Roman"/>
          <w:b w:val="false"/>
          <w:i w:val="false"/>
          <w:color w:val="000000"/>
          <w:sz w:val="28"/>
        </w:rPr>
        <w:t xml:space="preserve">
      Ауғанстанда интернационалдық борышын өтеп жүрген кезiнде жаралану, контузия алу, зақымдану немесе ауруға шалдығу салдарынан қаза тапқан немесе қайтыс болған әскери қызметшiлердiң әйелдерi немесе асырауында осы әскери қызметшiлердiң балалары бар басқа адамдар жұмыс орнынан осы балаларымен бiрге демалу үшiн демалыс үйлерi мен пансионаттарға берiлетiн жолдамалармен артықшылықпен қамтамасыз етiлуге, сондай-ақ аталған әскери қызметшiлердiң балалары үшiн балалар сауықтыру мекемелерiне жолдамалар алуға құқығы бар; </w:t>
      </w:r>
    </w:p>
    <w:bookmarkEnd w:id="67"/>
    <w:bookmarkStart w:name="z92" w:id="68"/>
    <w:p>
      <w:pPr>
        <w:spacing w:after="0"/>
        <w:ind w:left="0"/>
        <w:jc w:val="both"/>
      </w:pPr>
      <w:r>
        <w:rPr>
          <w:rFonts w:ascii="Times New Roman"/>
          <w:b w:val="false"/>
          <w:i w:val="false"/>
          <w:color w:val="000000"/>
          <w:sz w:val="28"/>
        </w:rPr>
        <w:t xml:space="preserve">
      Әскери қызметшi қаза болған жағдайда оның отбасының (бiрақ үш адамнан аспайтын) ол жерленген жерге тегiн барып қайтуына, сондай-ақ таңдаған тұрғылықты жерiне көшiп баруға (әскери қызметшi қайтыс болған күннен бастап алты ай iшiнде) құқығы бар; </w:t>
      </w:r>
    </w:p>
    <w:bookmarkEnd w:id="68"/>
    <w:bookmarkStart w:name="z93" w:id="69"/>
    <w:p>
      <w:pPr>
        <w:spacing w:after="0"/>
        <w:ind w:left="0"/>
        <w:jc w:val="both"/>
      </w:pPr>
      <w:r>
        <w:rPr>
          <w:rFonts w:ascii="Times New Roman"/>
          <w:b w:val="false"/>
          <w:i w:val="false"/>
          <w:color w:val="000000"/>
          <w:sz w:val="28"/>
        </w:rPr>
        <w:t>
      Ауғанстанда және ұрыс қимылдары жүргiзiлген басқа мемлекеттерде қаза тапқан (қайтыс болған) әскери қызметшiлердiң, сондай-ақ жиындарға шақырылған әскери мiндеттiлердiң, iшкi iстер органдарының басшы және қатардағы құрамы адамдарының отбасыларына "Әскери қызмет және әскери қызметшiлердің мәртебесі туралы" және "Қазақстан Республикасының iшкi iстер органдары туралы" Қазақстан Республикасының заңдарында белгiленген мөлшерлерде бiржолғы  жәрдемақы төленедi;</w:t>
      </w:r>
    </w:p>
    <w:bookmarkEnd w:id="69"/>
    <w:bookmarkStart w:name="z94" w:id="70"/>
    <w:p>
      <w:pPr>
        <w:spacing w:after="0"/>
        <w:ind w:left="0"/>
        <w:jc w:val="both"/>
      </w:pPr>
      <w:r>
        <w:rPr>
          <w:rFonts w:ascii="Times New Roman"/>
          <w:b w:val="false"/>
          <w:i w:val="false"/>
          <w:color w:val="000000"/>
          <w:sz w:val="28"/>
        </w:rPr>
        <w:t>
      Қайтыс болған (қаза тапқан) әскери қызметшi өзiнiң соңғы қызмет өткерген жерiнде тегiн жерленедi. Бейбiт уақытта әскери (азаматтық) борышын өтеу кезiнде қаза тапқан немесе жалпы ауруға шалдығу салдарынан қайтыс болған әскери қызметшiнiң мәйiтiн отбасының қалауы бойынша басқа жерлеу /қайта жерлеу/ орындарына алып бару Қазақстан Республикасы Қорғаныс министрлiгiнiң, Iшкi iстер министрлiгiнiң, Ұлттық қауiпсiздiк комитетiнiң және Мемлекеттік күзет қызметінің шешiмiмен жүзеге асырылады;</w:t>
      </w:r>
    </w:p>
    <w:bookmarkEnd w:id="70"/>
    <w:bookmarkStart w:name="z95" w:id="71"/>
    <w:p>
      <w:pPr>
        <w:spacing w:after="0"/>
        <w:ind w:left="0"/>
        <w:jc w:val="both"/>
      </w:pPr>
      <w:r>
        <w:rPr>
          <w:rFonts w:ascii="Times New Roman"/>
          <w:b w:val="false"/>
          <w:i w:val="false"/>
          <w:color w:val="000000"/>
          <w:sz w:val="28"/>
        </w:rPr>
        <w:t>
      Қайтыс болған генералдардың, адмиралдардың және осы әскери қызметшiлер арасынан зейнеткерлердiң асыраушысынан айырылуына байланысты мемлекеттiк әлеуметтiк жәрдемақылар алатын әйелдерiнiң "Әскери қызмет және әскери қызметшiлердің мәртебесі туралы" Қазақстан Республикасының Заңында белгiленген тиiстi жеңiлдiктерге құқығы өмір бойы сақталады.</w:t>
      </w:r>
    </w:p>
    <w:bookmarkEnd w:id="71"/>
    <w:bookmarkStart w:name="z96" w:id="72"/>
    <w:p>
      <w:pPr>
        <w:spacing w:after="0"/>
        <w:ind w:left="0"/>
        <w:jc w:val="both"/>
      </w:pPr>
      <w:r>
        <w:rPr>
          <w:rFonts w:ascii="Times New Roman"/>
          <w:b w:val="false"/>
          <w:i w:val="false"/>
          <w:color w:val="000000"/>
          <w:sz w:val="28"/>
        </w:rPr>
        <w:t xml:space="preserve">
      2. Қайтыс болған соғыс мүгедектерiнiң, сондай-ақ соғысқа қатысушылар мен оларға теңестiрiлген адамдардың, "Ленинградты қорғағаны үшiн" медалiмен және "Қоршаудағы Ленинград тұрғыны" белгiсiмен наградталған, жалпы ауру, еңбек жарақаты салдарынан және басқа себептермен (құқыққа қайшы келетiндерiнен басқасы) мүгедек деп танылған азаматтардың қайта некеге тұрмаған әйелдерi (күйеулерi). </w:t>
      </w:r>
    </w:p>
    <w:bookmarkEnd w:id="72"/>
    <w:bookmarkStart w:name="z97" w:id="73"/>
    <w:p>
      <w:pPr>
        <w:spacing w:after="0"/>
        <w:ind w:left="0"/>
        <w:jc w:val="both"/>
      </w:pPr>
      <w:r>
        <w:rPr>
          <w:rFonts w:ascii="Times New Roman"/>
          <w:b w:val="false"/>
          <w:i w:val="false"/>
          <w:color w:val="000000"/>
          <w:sz w:val="28"/>
        </w:rPr>
        <w:t xml:space="preserve">
      3. Ұлы Отан соғысы жылдарындағы тылдағы қажырлы еңбегi және мiнсiз әскери қызметi үшiн бұрынғы КСР Одағының ордендерiмен және медальдарымен наградталған адамдарға, сондай-ақ 1988-1989 жылдары Чернобыль АЭС-iндегi апаттың зардаптарын жоюға қатысушылар iшiнен оқшаулау және көшiру жүргiзiлген аймақтан Қазақстан Республикасына көшiрiлген (өз еркiмен көшкен), көшiрiлген күнi анасының құрсағында болған балаларды қоса, адамдарға: </w:t>
      </w:r>
    </w:p>
    <w:bookmarkEnd w:id="73"/>
    <w:bookmarkStart w:name="z98" w:id="74"/>
    <w:p>
      <w:pPr>
        <w:spacing w:after="0"/>
        <w:ind w:left="0"/>
        <w:jc w:val="both"/>
      </w:pPr>
      <w:r>
        <w:rPr>
          <w:rFonts w:ascii="Times New Roman"/>
          <w:b w:val="false"/>
          <w:i w:val="false"/>
          <w:color w:val="000000"/>
          <w:sz w:val="28"/>
        </w:rPr>
        <w:t xml:space="preserve">
      осы Заңның 11-бабының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23-тармақтарына</w:t>
      </w:r>
      <w:r>
        <w:rPr>
          <w:rFonts w:ascii="Times New Roman"/>
          <w:b w:val="false"/>
          <w:i w:val="false"/>
          <w:color w:val="000000"/>
          <w:sz w:val="28"/>
        </w:rPr>
        <w:t xml:space="preserve"> сәйкес жеңiлдiктер мен кепiлдiктер, сондай-ақ: </w:t>
      </w:r>
    </w:p>
    <w:bookmarkEnd w:id="74"/>
    <w:bookmarkStart w:name="z99" w:id="75"/>
    <w:p>
      <w:pPr>
        <w:spacing w:after="0"/>
        <w:ind w:left="0"/>
        <w:jc w:val="both"/>
      </w:pPr>
      <w:r>
        <w:rPr>
          <w:rFonts w:ascii="Times New Roman"/>
          <w:b w:val="false"/>
          <w:i w:val="false"/>
          <w:color w:val="000000"/>
          <w:sz w:val="28"/>
        </w:rPr>
        <w:t xml:space="preserve">
      тұрғын үй салу, бау-бақша үйлерiн сатып алу және тұрғызу әрi бау-бақша аумағын жайластыру үшiн олардың төлем қабiлетiн ескере отырып несие сақтау шоттарында бастапқы жинақ ақшасыз 30 жылға бес процентпен берiлетiн жеңiлдiктi несие; </w:t>
      </w:r>
    </w:p>
    <w:bookmarkEnd w:id="75"/>
    <w:bookmarkStart w:name="z100" w:id="76"/>
    <w:p>
      <w:pPr>
        <w:spacing w:after="0"/>
        <w:ind w:left="0"/>
        <w:jc w:val="both"/>
      </w:pPr>
      <w:r>
        <w:rPr>
          <w:rFonts w:ascii="Times New Roman"/>
          <w:b w:val="false"/>
          <w:i w:val="false"/>
          <w:color w:val="000000"/>
          <w:sz w:val="28"/>
        </w:rPr>
        <w:t xml:space="preserve">
      пәтерiн жөндетуге, телефон орнатуға және бау-бақша серiктестiктерiне (кооперативке) қабылдануға бiрiншi кезекте құқық берiледi. </w:t>
      </w:r>
    </w:p>
    <w:bookmarkEnd w:id="76"/>
    <w:bookmarkStart w:name="z101" w:id="77"/>
    <w:p>
      <w:pPr>
        <w:spacing w:after="0"/>
        <w:ind w:left="0"/>
        <w:jc w:val="both"/>
      </w:pPr>
      <w:r>
        <w:rPr>
          <w:rFonts w:ascii="Times New Roman"/>
          <w:b w:val="false"/>
          <w:i w:val="false"/>
          <w:color w:val="000000"/>
          <w:sz w:val="28"/>
        </w:rPr>
        <w:t xml:space="preserve">
      4. 1979 жылдың 1 желтоқсаны мен 1989 жылдың желтоқсаны аралығында Ауғанстанға және ұрыс қимылдары жүргiзiлген басқа елдерге жұмысқа жiберiлген жұмысшылар мен қызметшiлерге: </w:t>
      </w:r>
    </w:p>
    <w:bookmarkEnd w:id="77"/>
    <w:bookmarkStart w:name="z102" w:id="78"/>
    <w:p>
      <w:pPr>
        <w:spacing w:after="0"/>
        <w:ind w:left="0"/>
        <w:jc w:val="both"/>
      </w:pPr>
      <w:r>
        <w:rPr>
          <w:rFonts w:ascii="Times New Roman"/>
          <w:b w:val="false"/>
          <w:i w:val="false"/>
          <w:color w:val="000000"/>
          <w:sz w:val="28"/>
        </w:rPr>
        <w:t xml:space="preserve">
      жұмыс iстеп жүрген кезiнде тiркелген емханаларды зейнеткерлiкке шыққаннан кейiн пайдалану құқығы; </w:t>
      </w:r>
    </w:p>
    <w:bookmarkEnd w:id="78"/>
    <w:bookmarkStart w:name="z103" w:id="79"/>
    <w:p>
      <w:pPr>
        <w:spacing w:after="0"/>
        <w:ind w:left="0"/>
        <w:jc w:val="both"/>
      </w:pPr>
      <w:r>
        <w:rPr>
          <w:rFonts w:ascii="Times New Roman"/>
          <w:b w:val="false"/>
          <w:i w:val="false"/>
          <w:color w:val="000000"/>
          <w:sz w:val="28"/>
        </w:rPr>
        <w:t xml:space="preserve">
      жұмыс орны бойынша санаторийлерге, профилакторийлерге және демалыс үйлерiне жолдамалармен қамтамасыз етiлуге артықшылықты құқық; </w:t>
      </w:r>
    </w:p>
    <w:bookmarkEnd w:id="79"/>
    <w:bookmarkStart w:name="z104" w:id="80"/>
    <w:p>
      <w:pPr>
        <w:spacing w:after="0"/>
        <w:ind w:left="0"/>
        <w:jc w:val="both"/>
      </w:pPr>
      <w:r>
        <w:rPr>
          <w:rFonts w:ascii="Times New Roman"/>
          <w:b w:val="false"/>
          <w:i w:val="false"/>
          <w:color w:val="000000"/>
          <w:sz w:val="28"/>
        </w:rPr>
        <w:t xml:space="preserve">
      жыл сайынғы кезектi еңбек демалысын өзiне ыңғайлы уақытта пайдалануға; </w:t>
      </w:r>
    </w:p>
    <w:bookmarkEnd w:id="80"/>
    <w:bookmarkStart w:name="z105" w:id="81"/>
    <w:p>
      <w:pPr>
        <w:spacing w:after="0"/>
        <w:ind w:left="0"/>
        <w:jc w:val="both"/>
      </w:pPr>
      <w:r>
        <w:rPr>
          <w:rFonts w:ascii="Times New Roman"/>
          <w:b w:val="false"/>
          <w:i w:val="false"/>
          <w:color w:val="000000"/>
          <w:sz w:val="28"/>
        </w:rPr>
        <w:t xml:space="preserve">
      жеке тұрғын үй салу үшiн олардың төлем қабiлетiн ескере отырып несие сақтау шоттарында бастапқы жинақ ақшасыз 30 жылға бес процентпен жеңiлдiктi кредит алуға; </w:t>
      </w:r>
    </w:p>
    <w:bookmarkEnd w:id="81"/>
    <w:bookmarkStart w:name="z106" w:id="82"/>
    <w:p>
      <w:pPr>
        <w:spacing w:after="0"/>
        <w:ind w:left="0"/>
        <w:jc w:val="both"/>
      </w:pPr>
      <w:r>
        <w:rPr>
          <w:rFonts w:ascii="Times New Roman"/>
          <w:b w:val="false"/>
          <w:i w:val="false"/>
          <w:color w:val="000000"/>
          <w:sz w:val="28"/>
        </w:rPr>
        <w:t xml:space="preserve">
      бау-бақша серiктестiктерiне (кооперативтерге) қабылдануға телефон орнатуға артықшылықты құқығы бар. </w:t>
      </w:r>
    </w:p>
    <w:bookmarkEnd w:id="82"/>
    <w:bookmarkStart w:name="z107" w:id="83"/>
    <w:p>
      <w:pPr>
        <w:spacing w:after="0"/>
        <w:ind w:left="0"/>
        <w:jc w:val="both"/>
      </w:pPr>
      <w:r>
        <w:rPr>
          <w:rFonts w:ascii="Times New Roman"/>
          <w:b w:val="false"/>
          <w:i w:val="false"/>
          <w:color w:val="000000"/>
          <w:sz w:val="28"/>
        </w:rPr>
        <w:t xml:space="preserve">
      Осы аталған адамдар басқа тұрғын үй берiлмейiнше қызметтiк тұрғын үйлерден шығарылмайды. </w:t>
      </w:r>
    </w:p>
    <w:bookmarkEnd w:id="83"/>
    <w:bookmarkStart w:name="z108" w:id="84"/>
    <w:p>
      <w:pPr>
        <w:spacing w:after="0"/>
        <w:ind w:left="0"/>
        <w:jc w:val="both"/>
      </w:pPr>
      <w:r>
        <w:rPr>
          <w:rFonts w:ascii="Times New Roman"/>
          <w:b w:val="false"/>
          <w:i w:val="false"/>
          <w:color w:val="000000"/>
          <w:sz w:val="28"/>
        </w:rPr>
        <w:t xml:space="preserve">
      5. Бұрынғы КСР Одағы Мемлекеттiк қауiпсiздiк комитетiнiң Ауғанстан аумағында уақытша болған және кеңес әскерлерiнiң шектеулi контингентi құрамына енбеген жұмысшылары мен қызметшiлерiне: </w:t>
      </w:r>
    </w:p>
    <w:bookmarkEnd w:id="84"/>
    <w:bookmarkStart w:name="z109" w:id="85"/>
    <w:p>
      <w:pPr>
        <w:spacing w:after="0"/>
        <w:ind w:left="0"/>
        <w:jc w:val="both"/>
      </w:pPr>
      <w:r>
        <w:rPr>
          <w:rFonts w:ascii="Times New Roman"/>
          <w:b w:val="false"/>
          <w:i w:val="false"/>
          <w:color w:val="000000"/>
          <w:sz w:val="28"/>
        </w:rPr>
        <w:t xml:space="preserve">
      осы Заңда көзделген, кезектен тыс тегiн протез жасату құқығы; </w:t>
      </w:r>
    </w:p>
    <w:bookmarkEnd w:id="85"/>
    <w:bookmarkStart w:name="z110" w:id="86"/>
    <w:p>
      <w:pPr>
        <w:spacing w:after="0"/>
        <w:ind w:left="0"/>
        <w:jc w:val="both"/>
      </w:pPr>
      <w:r>
        <w:rPr>
          <w:rFonts w:ascii="Times New Roman"/>
          <w:b w:val="false"/>
          <w:i w:val="false"/>
          <w:color w:val="000000"/>
          <w:sz w:val="28"/>
        </w:rPr>
        <w:t xml:space="preserve">
      жұмыс орны бойынша санаторийлерге, профилакторийлерге және демалыс үйлерiне жолдамалармен қамтамасыз етiлуге, сондай-ақ бау-бақша серiктестiктерiне (кооперативтерге) қабылдануға артықшылықты құқық; </w:t>
      </w:r>
    </w:p>
    <w:bookmarkEnd w:id="86"/>
    <w:bookmarkStart w:name="z111" w:id="87"/>
    <w:p>
      <w:pPr>
        <w:spacing w:after="0"/>
        <w:ind w:left="0"/>
        <w:jc w:val="both"/>
      </w:pPr>
      <w:r>
        <w:rPr>
          <w:rFonts w:ascii="Times New Roman"/>
          <w:b w:val="false"/>
          <w:i w:val="false"/>
          <w:color w:val="000000"/>
          <w:sz w:val="28"/>
        </w:rPr>
        <w:t xml:space="preserve">
      жыл сайынғы кезектi еңбек демалысын өзiне ыңғайлы уақытта пайдалану, сондай-ақ жылына екi аптаға дейiн еңбекақысы сақталмайтын қосымша демалыс алу құқығы; </w:t>
      </w:r>
    </w:p>
    <w:bookmarkEnd w:id="87"/>
    <w:bookmarkStart w:name="z112" w:id="88"/>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1-тармағына</w:t>
      </w:r>
      <w:r>
        <w:rPr>
          <w:rFonts w:ascii="Times New Roman"/>
          <w:b w:val="false"/>
          <w:i w:val="false"/>
          <w:color w:val="000000"/>
          <w:sz w:val="28"/>
        </w:rPr>
        <w:t xml:space="preserve"> сәйкес тұрғын алаңмен бiрiншi кезекте қамтамасыз етiлу, ал ұрыс қимылдары кезiнде немесе әскери қызметтiң өзге де мiндеттерiн атқару кезiнде жаралануы, контузия алуы, зақымдануы, ауруға шалдығуы салдарынан бiрiншi топтағы мүгедек болғандарға тұрғын алаңмен кезектен тыс қамтамасыз етiлу құқығы берiледi; </w:t>
      </w:r>
    </w:p>
    <w:bookmarkEnd w:id="88"/>
    <w:bookmarkStart w:name="z113" w:id="89"/>
    <w:p>
      <w:pPr>
        <w:spacing w:after="0"/>
        <w:ind w:left="0"/>
        <w:jc w:val="both"/>
      </w:pPr>
      <w:r>
        <w:rPr>
          <w:rFonts w:ascii="Times New Roman"/>
          <w:b w:val="false"/>
          <w:i w:val="false"/>
          <w:color w:val="000000"/>
          <w:sz w:val="28"/>
        </w:rPr>
        <w:t xml:space="preserve">
      жеке тұрғын үй салу үшiн олардың төлем қабiлетiн ескере отырып, несие сақтау шоттарында бастапқы жинақ ақшасыз 30 жылға бес процентпен берiлетiн жеңiлдiктi кредит алу құқығы; </w:t>
      </w:r>
    </w:p>
    <w:bookmarkEnd w:id="89"/>
    <w:bookmarkStart w:name="z114" w:id="90"/>
    <w:p>
      <w:pPr>
        <w:spacing w:after="0"/>
        <w:ind w:left="0"/>
        <w:jc w:val="both"/>
      </w:pPr>
      <w:r>
        <w:rPr>
          <w:rFonts w:ascii="Times New Roman"/>
          <w:b w:val="false"/>
          <w:i w:val="false"/>
          <w:color w:val="000000"/>
          <w:sz w:val="28"/>
        </w:rPr>
        <w:t xml:space="preserve">
      техникалық және кәсіптік, орта білімнен кейінгі және жоғары білім берудің кәсіптік оқу бағдарламаларын іске асыратын білім беру ұйымдарына оқуға түсу кезінде қабылдау үшін Қазақстан Республикасының Үкіметі белгілеген мөлшерде квота беріледі; </w:t>
      </w:r>
    </w:p>
    <w:bookmarkEnd w:id="90"/>
    <w:bookmarkStart w:name="z115" w:id="91"/>
    <w:p>
      <w:pPr>
        <w:spacing w:after="0"/>
        <w:ind w:left="0"/>
        <w:jc w:val="both"/>
      </w:pPr>
      <w:r>
        <w:rPr>
          <w:rFonts w:ascii="Times New Roman"/>
          <w:b w:val="false"/>
          <w:i w:val="false"/>
          <w:color w:val="000000"/>
          <w:sz w:val="28"/>
        </w:rPr>
        <w:t xml:space="preserve">
      Осы аталған адамдар басқа тұрғын үй берiлмейiнше қызмет бабында алған тұрғын үйлерден шығарылмайды.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1997.04.02 </w:t>
      </w:r>
      <w:r>
        <w:rPr>
          <w:rFonts w:ascii="Times New Roman"/>
          <w:b w:val="false"/>
          <w:i w:val="false"/>
          <w:color w:val="000000"/>
          <w:sz w:val="28"/>
        </w:rPr>
        <w:t>N 88-</w:t>
      </w:r>
      <w:r>
        <w:rPr>
          <w:rFonts w:ascii="Times New Roman"/>
          <w:b w:val="false"/>
          <w:i w:val="false"/>
          <w:color w:val="ff0000"/>
          <w:sz w:val="28"/>
        </w:rPr>
        <w:t xml:space="preserve">I, 1997.06.19 </w:t>
      </w:r>
      <w:r>
        <w:rPr>
          <w:rFonts w:ascii="Times New Roman"/>
          <w:b w:val="false"/>
          <w:i w:val="false"/>
          <w:color w:val="000000"/>
          <w:sz w:val="28"/>
        </w:rPr>
        <w:t>N 134</w:t>
      </w:r>
      <w:r>
        <w:rPr>
          <w:rFonts w:ascii="Times New Roman"/>
          <w:b w:val="false"/>
          <w:i w:val="false"/>
          <w:color w:val="ff0000"/>
          <w:sz w:val="28"/>
        </w:rPr>
        <w:t xml:space="preserve">, 1999.04.07 </w:t>
      </w:r>
      <w:r>
        <w:rPr>
          <w:rFonts w:ascii="Times New Roman"/>
          <w:b w:val="false"/>
          <w:i w:val="false"/>
          <w:color w:val="000000"/>
          <w:sz w:val="28"/>
        </w:rPr>
        <w:t>N 374</w:t>
      </w:r>
      <w:r>
        <w:rPr>
          <w:rFonts w:ascii="Times New Roman"/>
          <w:b w:val="false"/>
          <w:i w:val="false"/>
          <w:color w:val="ff0000"/>
          <w:sz w:val="28"/>
        </w:rPr>
        <w:t xml:space="preserve">,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21" w:id="92"/>
    <w:p>
      <w:pPr>
        <w:spacing w:after="0"/>
        <w:ind w:left="0"/>
        <w:jc w:val="left"/>
      </w:pPr>
      <w:r>
        <w:rPr>
          <w:rFonts w:ascii="Times New Roman"/>
          <w:b/>
          <w:i w:val="false"/>
          <w:color w:val="000000"/>
        </w:rPr>
        <w:t xml:space="preserve">  4 ТАРАУ</w:t>
      </w:r>
      <w:r>
        <w:br/>
      </w:r>
      <w:r>
        <w:rPr>
          <w:rFonts w:ascii="Times New Roman"/>
          <w:b/>
          <w:i w:val="false"/>
          <w:color w:val="000000"/>
        </w:rPr>
        <w:t>Қорытынды ережелер</w:t>
      </w:r>
    </w:p>
    <w:bookmarkEnd w:id="92"/>
    <w:p>
      <w:pPr>
        <w:spacing w:after="0"/>
        <w:ind w:left="0"/>
        <w:jc w:val="both"/>
      </w:pPr>
      <w:r>
        <w:rPr>
          <w:rFonts w:ascii="Times New Roman"/>
          <w:b/>
          <w:i w:val="false"/>
          <w:color w:val="000000"/>
          <w:sz w:val="28"/>
        </w:rPr>
        <w:t xml:space="preserve">17-бап. Жеңілдіктер мен әлеуметтік қорғауды қаржыландыру </w:t>
      </w:r>
    </w:p>
    <w:p>
      <w:pPr>
        <w:spacing w:after="0"/>
        <w:ind w:left="0"/>
        <w:jc w:val="both"/>
      </w:pPr>
      <w:r>
        <w:rPr>
          <w:rFonts w:ascii="Times New Roman"/>
          <w:b w:val="false"/>
          <w:i w:val="false"/>
          <w:color w:val="000000"/>
          <w:sz w:val="28"/>
        </w:rPr>
        <w:t xml:space="preserve">
      Соғысқа қатысқандарға, соғыс мүгедектеріне және соларға теңестірілген адамдарға берілетін жеңілдіктер мен оларды әлеуметтік қорғауды қаржыландыру бюджет қаражатының, сондай-ақ қайырымдылық қорларының есебінен жүзеге асырылады. </w:t>
      </w:r>
    </w:p>
    <w:p>
      <w:pPr>
        <w:spacing w:after="0"/>
        <w:ind w:left="0"/>
        <w:jc w:val="both"/>
      </w:pPr>
      <w:r>
        <w:rPr>
          <w:rFonts w:ascii="Times New Roman"/>
          <w:b w:val="false"/>
          <w:i w:val="false"/>
          <w:color w:val="000000"/>
          <w:sz w:val="28"/>
        </w:rPr>
        <w:t xml:space="preserve">
      Ұйымдар аталған адамдарға материалдық көмек көрсетуге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1997.06.19N </w:t>
      </w:r>
      <w:r>
        <w:rPr>
          <w:rFonts w:ascii="Times New Roman"/>
          <w:b w:val="false"/>
          <w:i w:val="false"/>
          <w:color w:val="000000"/>
          <w:sz w:val="28"/>
        </w:rPr>
        <w:t>134</w:t>
      </w:r>
      <w:r>
        <w:rPr>
          <w:rFonts w:ascii="Times New Roman"/>
          <w:b w:val="false"/>
          <w:i w:val="false"/>
          <w:color w:val="ff0000"/>
          <w:sz w:val="28"/>
        </w:rPr>
        <w:t xml:space="preserve">, 1999.04.07. N </w:t>
      </w:r>
      <w:r>
        <w:rPr>
          <w:rFonts w:ascii="Times New Roman"/>
          <w:b w:val="false"/>
          <w:i w:val="false"/>
          <w:color w:val="000000"/>
          <w:sz w:val="28"/>
        </w:rPr>
        <w:t>374</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Жеңiлдiктер беру негiздерi мен шарттары </w:t>
      </w:r>
    </w:p>
    <w:p>
      <w:pPr>
        <w:spacing w:after="0"/>
        <w:ind w:left="0"/>
        <w:jc w:val="both"/>
      </w:pPr>
      <w:r>
        <w:rPr>
          <w:rFonts w:ascii="Times New Roman"/>
          <w:b w:val="false"/>
          <w:i w:val="false"/>
          <w:color w:val="000000"/>
          <w:sz w:val="28"/>
        </w:rPr>
        <w:t xml:space="preserve">
      Жеңiлдiктер алуға құқығы бар адамның тұрақты тұратын жерiнде 1992 жылдың 1 қаңтарына дейiн қолданылған нысандар бойынша тиiстi органдар берген куәлiктер, сондай-ақ әскери комиссариаттар, әскери бөлiмдер, архив мекемелерi әскери қызметшiнiң, партизанның және өзге адамның қаза тапқандағы (хабар-ошарсыз кеткенi), қайтыс болғаны туралы берген хабарламалары, анықтамалары, немесе зейнетақы тағайындаған органдар растаған зейнеткерлiк куәлiктерi жеңiлдiктер беру үшiн негiз болып табылады. </w:t>
      </w:r>
    </w:p>
    <w:bookmarkStart w:name="z116" w:id="93"/>
    <w:p>
      <w:pPr>
        <w:spacing w:after="0"/>
        <w:ind w:left="0"/>
        <w:jc w:val="both"/>
      </w:pPr>
      <w:r>
        <w:rPr>
          <w:rFonts w:ascii="Times New Roman"/>
          <w:b w:val="false"/>
          <w:i w:val="false"/>
          <w:color w:val="000000"/>
          <w:sz w:val="28"/>
        </w:rPr>
        <w:t xml:space="preserve">
      Осы Заңның күшi жүретiн екi және одан да көп адамдар бiрге тұрған кезде тұрғын үйдi пайдалану шығыстарын, пәтерақы мен коммуналдық қызмет үшiн ақы төлеу жөнiндегi жеңiлдiктер олардың әрқайсысы үшiн белгiленген ережелерге және нормаға сәйкес берiледi, бұл ретте бiрнеше негiздер бойынша осы жеңiлдiктерге құқығы бар адамдарға (отбасыларына) берiлетiн жеңiлдiктердi жинақтауға жол берiлмейдi. </w:t>
      </w:r>
    </w:p>
    <w:bookmarkEnd w:id="93"/>
    <w:p>
      <w:pPr>
        <w:spacing w:after="0"/>
        <w:ind w:left="0"/>
        <w:jc w:val="both"/>
      </w:pPr>
      <w:r>
        <w:rPr>
          <w:rFonts w:ascii="Times New Roman"/>
          <w:b/>
          <w:i w:val="false"/>
          <w:color w:val="000000"/>
          <w:sz w:val="28"/>
        </w:rPr>
        <w:t xml:space="preserve">19-бап. Жеңiлдiктер алу құқығын кiдiрту және тоқтату </w:t>
      </w:r>
    </w:p>
    <w:p>
      <w:pPr>
        <w:spacing w:after="0"/>
        <w:ind w:left="0"/>
        <w:jc w:val="both"/>
      </w:pPr>
      <w:r>
        <w:rPr>
          <w:rFonts w:ascii="Times New Roman"/>
          <w:b w:val="false"/>
          <w:i w:val="false"/>
          <w:color w:val="000000"/>
          <w:sz w:val="28"/>
        </w:rPr>
        <w:t xml:space="preserve">
      Осы Заңда көзделген адамдарға берiлетiн жеңiлдiктер мен кепiлдiктерге деген құқық олар қайтыс болған күннен бастап тоқтатылады және бас бостандығынан айыру түрiнде сот белгiленген қылмыстық жазасын өтеу уақытына кiдiртiледi. </w:t>
      </w:r>
    </w:p>
    <w:p>
      <w:pPr>
        <w:spacing w:after="0"/>
        <w:ind w:left="0"/>
        <w:jc w:val="both"/>
      </w:pPr>
      <w:r>
        <w:rPr>
          <w:rFonts w:ascii="Times New Roman"/>
          <w:b/>
          <w:i w:val="false"/>
          <w:color w:val="000000"/>
          <w:sz w:val="28"/>
        </w:rPr>
        <w:t xml:space="preserve">20-бап. Жергiлiктi атқару органдары мен еңбек ұжымдарының соғысқа қатысушылар мен соғыс мүгедектерiне және оларға теңестiрiлген адамдарға қатысты мiндеттерi </w:t>
      </w:r>
    </w:p>
    <w:p>
      <w:pPr>
        <w:spacing w:after="0"/>
        <w:ind w:left="0"/>
        <w:jc w:val="both"/>
      </w:pPr>
      <w:r>
        <w:rPr>
          <w:rFonts w:ascii="Times New Roman"/>
          <w:b w:val="false"/>
          <w:i w:val="false"/>
          <w:color w:val="000000"/>
          <w:sz w:val="28"/>
        </w:rPr>
        <w:t xml:space="preserve">
      Жергiлiктi өкiлдi органдардың шешiмi бойынша жергiлiктi атқарушы органдардың әкiмдерi, ұйымдардың, қоғамдық бiрлестiктердiң басшылары өз құқығы мен құзыры шегiнде тиiстi бюджеттер есебiнен, қайырымдылық қорларының қаражатын тарта отырып, соғысқа қатысушылар мен соғыс мүгедектерiн және оларға теңестiрiлген адамдарды, олардың жесiрлерiн, қаза тапқан әскери қызметшiлердiң отбасыларын, тылда еңбек етiп, әскери қызмет өткерген азаматтарды әлеуметтiк қорғау және олардың емделу орындарына жүру жолы (барып, қайту) жөнiнде жеңiлдiктер, сондай-ақ материалдық көмек пен көмектiң басқа да түрлерiн көрсету жөнiнде қосымша шаралар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 xml:space="preserve">Осы Заң жарияланған күнiнен бастап күшiне енедi.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