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c1eb" w14:textId="07dc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Испания Корольдiгi арасындағы Инвестицияларды өзара ынталандыру және қорғау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 Республикасы Президентiнiң Жарлығы 1995 жылғы 26 сәуiрдегi N 2240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
10 желтоқсандағы Қазақстан Республикасының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Испания Корольдiгi арасындағы
Инвестицияларды өзара ынталандыру және қорғау туралы 1994 жылғы
23 наурызда Мадрид қаласында қол қойылған шарт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