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00b" w14:textId="c38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Өндiрiстiк кооперациялар туралы Қазақстан республикасының Үкiметi мен Украина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сәуiр N 2217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 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Өндiрiстiк кооперациялар туралы Қазақстан Республикасының
Үкiметi мен Украина Үкiметi арасындағы 1994 жылғы 2 қыркүйекте
Алматыда 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Президентi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