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4ef3" w14:textId="bbe4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Эстония Республикасы арасындағы өзара түсiнiстiк пен ынтымақтастық туралы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ақпандағы N 2215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Z933600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2-бабына сәйкес 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мен Эстония Республикасы арасындағы өзара түсiнiстiк пен ынтымақтастық туралы 1994 жылғы 10 маусымдағы Алматыда қол қойылған Шарт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күннен бастап кұшiне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