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1083" w14:textId="ed11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Арналы мұнай өнiмдерi құбырларын пайдалану кезiндегi өзара iс-қимыл туралы Қазақстан Республикасының Үкiметi мен Россия Федерациясының Үкiметi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20 сәуiр 1995 ж. N 2214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>2-бабына сәйкес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Арналы мұнай өнiмдерi құбырларын пайдалану кезiндегi өзара iс-қимыл туралы Қазақстан Республикасының Үкiметi мен Россия Федерациясының Үкiметi арасындағы 1995 жылғы 20 қаңтарда Москва қаласында қол қойылған 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күннен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