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49e5" w14:textId="86d4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Вьетнам Социалистiк Республикасының Үкiметi арасындағы сауда-экономикалық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17 сәуiр N 2196.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Президентi мен жергiлiктi әкiмдерге уақытша қосымша өкiлеттiк беру туралы" 1993 жылғы 10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Z933600_ </w:t>
      </w:r>
      <w:r>
        <w:rPr>
          <w:rFonts w:ascii="Times New Roman"/>
          <w:b w:val="false"/>
          <w:i w:val="false"/>
          <w:color w:val="000000"/>
          <w:sz w:val="28"/>
        </w:rPr>
        <w:t>2-бабына сәйкес қаулы етемiн: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мен Вьетнам Социалистiк Республикасының Үкiметi арасындағы 1994 жылғы 1 ақпанда Алматы қаласында қол қойылған сауда-экономикалық ынтымақтастық туралы Келiсiм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 жарияланған күннен бастап күшiне енедi.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(1995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27 </w:t>
      </w:r>
      <w:r>
        <w:rPr>
          <w:rFonts w:ascii="Times New Roman"/>
          <w:b w:val="false"/>
          <w:i/>
          <w:color w:val="000000"/>
          <w:sz w:val="28"/>
        </w:rPr>
        <w:t>желтоқсанда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енді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СІМ-нің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/>
          <w:color w:val="000000"/>
          <w:sz w:val="28"/>
        </w:rPr>
        <w:t xml:space="preserve"> сайты)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Президентi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