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5362" w14:textId="8e45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өзгертулер енгізу және күші жойылған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1995 жылғы 10 сәуір N 2189. Күші жойылды - Қазақстан Республикасы Президентінің 1999.05.04. N 132 жарлығымен. ~U990132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Аппараты құрылымының ішінара 
өзгеруіне байланысты және Аппараттың қызметін жетілдіре беру мақсатында 
қаулы етемін: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Мына актілерге өзгертулер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Президенті Аппаратының мәселелері" 
туралы Қазақстан Республикасы Президентінің 1994 жылғы 20 мамырдағы N 1706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K941706_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тармақтан "Бас бақылау инспекциясының"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 тармақтың күші жойылған деп танылсын;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тармақтан "Президенттің аймақтардағы өкілдерін" сөздері алынып 
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қаулының қосымшасынан "Президенттің аймақтардағы 
өкілдерінің тобы" сөздері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"Азаматтардың ұсыныстарын, өтініштері мен шағымдарын қарау 
тәртібі туралы" Қазақстан Республикасының Президентінің 1994 жылғы 26 
қазандағы N 1952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U941952_ </w:t>
      </w:r>
      <w:r>
        <w:rPr>
          <w:rFonts w:ascii="Times New Roman"/>
          <w:b w:val="false"/>
          <w:i w:val="false"/>
          <w:color w:val="000000"/>
          <w:sz w:val="28"/>
        </w:rPr>
        <w:t>
  Жарлығының 7 тармағының екінші абзацындағы 
"Қазақстан Республикасы Президенті жанындағы Бас бақылау инспекциясы" 
сөздері "Қазақстан Республикасы Президенті Аппаратының Ұйымдастыру-бақылау 
басқармасы" сөздерімен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Президентінің 1994 жылғы 26 
желтоқсандағы N 1994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K941994_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бекітілген Қазақстан 
Республикасының Президенті тағайындайтын және бекітетін немесе оның 
келісуімен тағайындалатын және бекітілетін мемлекеттік органдар басшы 
қызметкерлерінің лауазым тізбесінен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Президентінің жанындағы Бас бақылау инспекциясының төрағасы" сөздері
алынып тасталсын.
     ІІ. Мынаның:
         Қазақстан Республикасы Президентінің 1994 жылғы тамыздағы 
N 1834 өкімімен бекітілген Қазақстан Республикасы Президентінің 
Аймақтағы өкілі туралы ереженің күші жойылған деп танылсын.
     ІІІ. Жарлық қол қойылған күнінен бастап күшіне енеді.
     Қазақстан Республикасының
             Президенті 
     Оқығандар:
        Қобдалиева Н.
        Омарбекова 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