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1087" w14:textId="8561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Алкоголизмге, нашақорлық пен уытқұмарлық дертiне шалдыққан ауруларды ерiксiз емдеу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1995 жылғы 7 сәуiрдегі N 2184 Заңы. Күші жойылды - Қазақстан Республикасының 2020 жылғы 7 шiлдедегi № 360-VI Кодексімен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07.07.2020 </w:t>
      </w:r>
      <w:r>
        <w:rPr>
          <w:rFonts w:ascii="Times New Roman"/>
          <w:b w:val="false"/>
          <w:i w:val="false"/>
          <w:color w:val="ff0000"/>
          <w:sz w:val="28"/>
        </w:rPr>
        <w:t>№ 360-VI</w:t>
      </w:r>
      <w:r>
        <w:rPr>
          <w:rFonts w:ascii="Times New Roman"/>
          <w:b w:val="false"/>
          <w:i w:val="false"/>
          <w:color w:val="ff0000"/>
          <w:sz w:val="28"/>
        </w:rPr>
        <w:t xml:space="preserve"> Кодексімен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Актiнiң нысаны және тақырыбына өзгерту енгізілді, кiрiспе алып тасталды, мәтiнде "Жарлықты", "Жарлықтың", "Жарлық" деген сөздер тиiсінше "Заңды", "Заңның", "Заң" деген сөздермен ауыстырылды - Қазақстан Республикасының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Заңымен.</w:t>
      </w:r>
      <w:r>
        <w:br/>
      </w:r>
      <w:r>
        <w:rPr>
          <w:rFonts w:ascii="Times New Roman"/>
          <w:b w:val="false"/>
          <w:i w:val="false"/>
          <w:color w:val="ff0000"/>
          <w:sz w:val="28"/>
        </w:rPr>
        <w:t>
      Ескерту. Бүкіл мәтін бойынша:</w:t>
      </w:r>
      <w:r>
        <w:br/>
      </w:r>
      <w:r>
        <w:rPr>
          <w:rFonts w:ascii="Times New Roman"/>
          <w:b w:val="false"/>
          <w:i w:val="false"/>
          <w:color w:val="ff0000"/>
          <w:sz w:val="28"/>
        </w:rPr>
        <w:t>
      "мамандандырылған емдеу-профилактикалық мекемелерінде", "Мамандандырылған емдеу-профилактикалық мекемелерінде", "Мамандандырылған емдеу-профилактикалық мекемелеріне", "мамандандырылған емдеу-профилактикалық мекемесіне", "мамандандырылған емдеу-профилактикалық мекемесінде", "Мамандандырылған емдеу-профилактикалық мекемелерінен", "Мамандандырылған емдеу-профилактикалық мекемесінде", "мамандандырылған емдеу-профилактикалық мекемелеріне", "мамандандырылған емдеу-алдын алу мекемелерінен", "Мамандандырылған емдеу-алдын алу мекемелерінен" деген сөздер тиісінше "мәжбүрлеп емдеуге арналған наркологиялық ұйымдарда", "Мәжбүрлеп емдеуге арналған наркологиялық ұйымдарда", "Мәжбүрлеп емдеуге арналған наркологиялық ұйымдарға", "мәжбүрлеп емдеуге арналған наркологиялық ұйымға", "мәжбүрлеп емдеуге арналған наркологиялық ұйымда", "Мәжбүрлеп емдеуге арналған наркологиялық ұйымдардан", "Мәжбүрлеп емдеуге арналған наркологиялық ұйымда", "мәжбүрлеп емдеуге арналған наркологиялық ұйымдарға", "мәжбүрлеп емдеуге арналған наркологиялық ұйымдардан", "Мәжбүрлеп емдеуге арналған наркологиялық ұйымдардан" деген сөздермен ауыстырылды;</w:t>
      </w:r>
      <w:r>
        <w:br/>
      </w:r>
      <w:r>
        <w:rPr>
          <w:rFonts w:ascii="Times New Roman"/>
          <w:b w:val="false"/>
          <w:i w:val="false"/>
          <w:color w:val="ff0000"/>
          <w:sz w:val="28"/>
        </w:rPr>
        <w:t xml:space="preserve">
      "наркологиялық мекемелеріне", "наркологиялық мекемеге", "Наркологиялық мекемеге", "наркологиялық мекемелерге" деген сөздер тиісінше "наркологиялық ұйымдарына", "наркологиялық ұйымға", "Наркологиялық ұйымға", "наркологиялық ұйымдарға" деген сөздермен ауыстырылды - ҚР 2010.12.29 </w:t>
      </w:r>
      <w:r>
        <w:rPr>
          <w:rFonts w:ascii="Times New Roman"/>
          <w:b w:val="false"/>
          <w:i w:val="false"/>
          <w:color w:val="ff0000"/>
          <w:sz w:val="28"/>
        </w:rPr>
        <w:t>N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1-бап. Алкоголизмге, нашақорлық пен уытқұмарлық дертiне шалдығудың әлеуметтiк қауiптiлiгi, оларды емдеу </w:t>
      </w:r>
    </w:p>
    <w:p>
      <w:pPr>
        <w:spacing w:after="0"/>
        <w:ind w:left="0"/>
        <w:jc w:val="both"/>
      </w:pPr>
      <w:r>
        <w:rPr>
          <w:rFonts w:ascii="Times New Roman"/>
          <w:b w:val="false"/>
          <w:i w:val="false"/>
          <w:color w:val="000000"/>
          <w:sz w:val="28"/>
        </w:rPr>
        <w:t xml:space="preserve">
      Алкоголизм, нашақорлық пен уытқұмарлық азаматтардың денсаулығына, елiмiздiң тектiлiк қорына залал келтiретiн және қылмыстың өсуiне себепшi болатын дерттер болып табылады.  </w:t>
      </w:r>
    </w:p>
    <w:bookmarkStart w:name="z14" w:id="0"/>
    <w:p>
      <w:pPr>
        <w:spacing w:after="0"/>
        <w:ind w:left="0"/>
        <w:jc w:val="both"/>
      </w:pPr>
      <w:r>
        <w:rPr>
          <w:rFonts w:ascii="Times New Roman"/>
          <w:b w:val="false"/>
          <w:i w:val="false"/>
          <w:color w:val="000000"/>
          <w:sz w:val="28"/>
        </w:rPr>
        <w:t xml:space="preserve">
      Өз еркiмен емделуден жалтарған алкоголизмге, нашақорлық пен уытқұмарлық дертiне шалдыққан ауруларға денсаулық сақтау жүйесiнiң мәжбүрлеп емдеуге арналған наркологиялық ұйымдарда, емдеу кезеңiнде оларды еңбекке тарта отырып, ерiксiз стационарлық ем қолданылуға тиiс.  </w:t>
      </w:r>
    </w:p>
    <w:bookmarkEnd w:id="0"/>
    <w:bookmarkStart w:name="z15" w:id="1"/>
    <w:p>
      <w:pPr>
        <w:spacing w:after="0"/>
        <w:ind w:left="0"/>
        <w:jc w:val="both"/>
      </w:pPr>
      <w:r>
        <w:rPr>
          <w:rFonts w:ascii="Times New Roman"/>
          <w:b w:val="false"/>
          <w:i w:val="false"/>
          <w:color w:val="000000"/>
          <w:sz w:val="28"/>
        </w:rPr>
        <w:t>
      Денсаулық сақтау жүйесiнiң наркологиялық ұйымдарына ерiксiз емдеуге жiберу сотты болды деп қаралмайды.</w:t>
      </w:r>
    </w:p>
    <w:bookmarkEnd w:id="1"/>
    <w:p>
      <w:pPr>
        <w:spacing w:after="0"/>
        <w:ind w:left="0"/>
        <w:jc w:val="both"/>
      </w:pPr>
      <w:r>
        <w:rPr>
          <w:rFonts w:ascii="Times New Roman"/>
          <w:b/>
          <w:i w:val="false"/>
          <w:color w:val="000000"/>
          <w:sz w:val="28"/>
        </w:rPr>
        <w:t>1-1-бап. Мәжбүрлеп емдеуге арналған наркологиялық ұйым</w:t>
      </w:r>
    </w:p>
    <w:p>
      <w:pPr>
        <w:spacing w:after="0"/>
        <w:ind w:left="0"/>
        <w:jc w:val="both"/>
      </w:pPr>
      <w:r>
        <w:rPr>
          <w:rFonts w:ascii="Times New Roman"/>
          <w:b w:val="false"/>
          <w:i w:val="false"/>
          <w:color w:val="000000"/>
          <w:sz w:val="28"/>
        </w:rPr>
        <w:t>
      Мәжбүрлеп емдеуге арналған наркологиялық ұйым - негізгі міндеті сот оларға қатысты медициналық сипаттағы мәжбүрлеу шараларын қолданған адамдарды емдеу болып табылатын медициналық денсаулық сақтау ұйымы.</w:t>
      </w:r>
    </w:p>
    <w:p>
      <w:pPr>
        <w:spacing w:after="0"/>
        <w:ind w:left="0"/>
        <w:jc w:val="both"/>
      </w:pPr>
      <w:r>
        <w:rPr>
          <w:rFonts w:ascii="Times New Roman"/>
          <w:b w:val="false"/>
          <w:i w:val="false"/>
          <w:color w:val="000000"/>
          <w:sz w:val="28"/>
        </w:rPr>
        <w:t>
      Мәжбүрлеп емдеуге арналған наркологиялық ұйымның күзетін ұйымдастыру ұйымның әкімшілігіне жүктеледі және Қазақстан Республикасының күзет қызметі саласындағы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1-1-баппен толықтырылды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Ерiксiз емдеуге жiберiлетiн адамдардың құқықтық жағдайы </w:t>
      </w:r>
    </w:p>
    <w:p>
      <w:pPr>
        <w:spacing w:after="0"/>
        <w:ind w:left="0"/>
        <w:jc w:val="both"/>
      </w:pPr>
      <w:r>
        <w:rPr>
          <w:rFonts w:ascii="Times New Roman"/>
          <w:b w:val="false"/>
          <w:i w:val="false"/>
          <w:color w:val="000000"/>
          <w:sz w:val="28"/>
        </w:rPr>
        <w:t xml:space="preserve">
      Алкоголизмге, нашақорлық пен уытқұмарлық дертiне шалдыққан аурулар ерiксiз емделуге жiберiлген және емделу кезiнде Қазақстан Республикасы азаматтарының құқықтарын емдеу режимiн сақтау қажеттiгiне байланысты шектеулермен пайдаланады.  </w:t>
      </w:r>
    </w:p>
    <w:bookmarkStart w:name="z16" w:id="2"/>
    <w:p>
      <w:pPr>
        <w:spacing w:after="0"/>
        <w:ind w:left="0"/>
        <w:jc w:val="both"/>
      </w:pPr>
      <w:r>
        <w:rPr>
          <w:rFonts w:ascii="Times New Roman"/>
          <w:b w:val="false"/>
          <w:i w:val="false"/>
          <w:color w:val="000000"/>
          <w:sz w:val="28"/>
        </w:rPr>
        <w:t xml:space="preserve">
      Олардың құқықтары мен заңды мүдделерiн қорғау үшiн оларға сотта қорғау кепiлдiгi берiледi, сондай-ақ құқықтық және әлеуметтiк көмек көрсетiледi.  </w:t>
      </w:r>
    </w:p>
    <w:bookmarkEnd w:id="2"/>
    <w:bookmarkStart w:name="z17" w:id="3"/>
    <w:p>
      <w:pPr>
        <w:spacing w:after="0"/>
        <w:ind w:left="0"/>
        <w:jc w:val="both"/>
      </w:pPr>
      <w:r>
        <w:rPr>
          <w:rFonts w:ascii="Times New Roman"/>
          <w:b w:val="false"/>
          <w:i w:val="false"/>
          <w:color w:val="000000"/>
          <w:sz w:val="28"/>
        </w:rPr>
        <w:t xml:space="preserve">
      Мәжбүрлеп емдеуге арналған наркологиялық ұйымдарда емдеуде болу уақыты еңбек стажын үзбейдi және ол жалпы еңбек стажына қосылып есептеледi.  </w:t>
      </w:r>
    </w:p>
    <w:bookmarkEnd w:id="3"/>
    <w:bookmarkStart w:name="z18" w:id="4"/>
    <w:p>
      <w:pPr>
        <w:spacing w:after="0"/>
        <w:ind w:left="0"/>
        <w:jc w:val="both"/>
      </w:pPr>
      <w:r>
        <w:rPr>
          <w:rFonts w:ascii="Times New Roman"/>
          <w:b w:val="false"/>
          <w:i w:val="false"/>
          <w:color w:val="000000"/>
          <w:sz w:val="28"/>
        </w:rPr>
        <w:t xml:space="preserve">
      Ерiксiз емделуге жiберiлген адамдардың бұрынғы тұрған жерi бойынша тұрғын жайға құқығы сақталады.  </w:t>
      </w:r>
    </w:p>
    <w:bookmarkEnd w:id="4"/>
    <w:p>
      <w:pPr>
        <w:spacing w:after="0"/>
        <w:ind w:left="0"/>
        <w:jc w:val="both"/>
      </w:pPr>
      <w:r>
        <w:rPr>
          <w:rFonts w:ascii="Times New Roman"/>
          <w:b/>
          <w:i w:val="false"/>
          <w:color w:val="000000"/>
          <w:sz w:val="28"/>
        </w:rPr>
        <w:t xml:space="preserve">3-бап. Алкоголизмге, нашақорлық пен уытқұмарлық дертiне шалдыққан деп тану тәртiбi </w:t>
      </w:r>
    </w:p>
    <w:p>
      <w:pPr>
        <w:spacing w:after="0"/>
        <w:ind w:left="0"/>
        <w:jc w:val="both"/>
      </w:pPr>
      <w:r>
        <w:rPr>
          <w:rFonts w:ascii="Times New Roman"/>
          <w:b w:val="false"/>
          <w:i w:val="false"/>
          <w:color w:val="000000"/>
          <w:sz w:val="28"/>
        </w:rPr>
        <w:t xml:space="preserve">
      Алкоголизмге, нашақорлық немесе уытқұмарлық дертiне шалдыққан деп тану Қазақстан Республикасының денсаулық сақтау министрлiгi белгiлеген тәртiппен тиiстi медициналық куәландырудан кейiн мемлекеттiк денсаулық сақтау ұйымдары арқылы жүзеге асырылады.  </w:t>
      </w:r>
    </w:p>
    <w:bookmarkStart w:name="z19" w:id="5"/>
    <w:p>
      <w:pPr>
        <w:spacing w:after="0"/>
        <w:ind w:left="0"/>
        <w:jc w:val="both"/>
      </w:pPr>
      <w:r>
        <w:rPr>
          <w:rFonts w:ascii="Times New Roman"/>
          <w:b w:val="false"/>
          <w:i w:val="false"/>
          <w:color w:val="000000"/>
          <w:sz w:val="28"/>
        </w:rPr>
        <w:t xml:space="preserve">
      Ерiксiз емдеуге жiберу туралы мәселенi шешу кезiнде медициналық куәландырудан жалтарған адамдарды ерiксiз тексеру үшiн наркологиялық ұйымға iшкi iстер органдары ықтиярсыз алып келедi.  </w:t>
      </w:r>
    </w:p>
    <w:bookmarkEnd w:id="5"/>
    <w:bookmarkStart w:name="z20" w:id="6"/>
    <w:p>
      <w:pPr>
        <w:spacing w:after="0"/>
        <w:ind w:left="0"/>
        <w:jc w:val="both"/>
      </w:pPr>
      <w:r>
        <w:rPr>
          <w:rFonts w:ascii="Times New Roman"/>
          <w:b w:val="false"/>
          <w:i w:val="false"/>
          <w:color w:val="000000"/>
          <w:sz w:val="28"/>
        </w:rPr>
        <w:t xml:space="preserve">
      Алкоголизмге, нашақорлық немесе уытқұмарлық дертiне шалдыққан деп танылған адам мұнымен келiспеген жағдайда бұл шешiмге жоғары тұрған денсаулық сақтау саласын басқару органына немесе сотқа шағым жасауына болады.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Мәжбүрлеп емдеуге арналған наркологиялық ұйымдарға ерiксiз емдеуге жiберудiң негiздерi </w:t>
      </w:r>
    </w:p>
    <w:p>
      <w:pPr>
        <w:spacing w:after="0"/>
        <w:ind w:left="0"/>
        <w:jc w:val="both"/>
      </w:pPr>
      <w:r>
        <w:rPr>
          <w:rFonts w:ascii="Times New Roman"/>
          <w:b w:val="false"/>
          <w:i w:val="false"/>
          <w:color w:val="000000"/>
          <w:sz w:val="28"/>
        </w:rPr>
        <w:t xml:space="preserve">
      Алкоголизмге, нашақорлық немесе уытқұмарлық дертiне шалдыққан ауруларды ерiксiз емдеуге жiберудi ресiмдеудi аурудың туыстарының, еңбек ұжымдарының, қоғамдық ұйымдардың, iшкi iстер, прокуратура, қорғаншылық және қамқоршылық органдарының бастамасымен медициналық қорытынды бар болған жағдайда мемлекеттiк денсаулық сақтау ұйымдары жүзеге асырады.  </w:t>
      </w:r>
    </w:p>
    <w:bookmarkStart w:name="z21" w:id="7"/>
    <w:p>
      <w:pPr>
        <w:spacing w:after="0"/>
        <w:ind w:left="0"/>
        <w:jc w:val="both"/>
      </w:pPr>
      <w:r>
        <w:rPr>
          <w:rFonts w:ascii="Times New Roman"/>
          <w:b w:val="false"/>
          <w:i w:val="false"/>
          <w:color w:val="000000"/>
          <w:sz w:val="28"/>
        </w:rPr>
        <w:t xml:space="preserve">
      Тұрақты тұрған жайы жоқ ауруларды ерiксiз емдеуге ресiмдеудi өтiнiш берiлген кезде тұрып жатқан жерi бойынша iшкi iстер органдары жүзеге асырады.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Мәжбүрлеп емдеуге арналған наркологиялық ұйымдарға ерiксiз емдеуге жiберудiң тәртiбi </w:t>
      </w:r>
    </w:p>
    <w:p>
      <w:pPr>
        <w:spacing w:after="0"/>
        <w:ind w:left="0"/>
        <w:jc w:val="both"/>
      </w:pPr>
      <w:r>
        <w:rPr>
          <w:rFonts w:ascii="Times New Roman"/>
          <w:b w:val="false"/>
          <w:i w:val="false"/>
          <w:color w:val="000000"/>
          <w:sz w:val="28"/>
        </w:rPr>
        <w:t>
      Мәжбүрлеп емдеуге арналған наркологиялық ұйымдарға жiберу туралы мәселенi аурудың тұратын жерi бойынша сот материалдың келiп түскен күнiнен бастап он күн мерзiмнен асырмай оның өзiнiң, сондай-ақ денсаулық сақтау және iшкi iстер органдары өкiлдерiнiң, аурудың туыстарының, еңбек ұжымдары, қоғамдық бiрлестiктер өкiлдерiнiң қатысуымен ашық сот мәжiлiсiнде қарайды.</w:t>
      </w:r>
    </w:p>
    <w:bookmarkStart w:name="z22" w:id="8"/>
    <w:p>
      <w:pPr>
        <w:spacing w:after="0"/>
        <w:ind w:left="0"/>
        <w:jc w:val="both"/>
      </w:pPr>
      <w:r>
        <w:rPr>
          <w:rFonts w:ascii="Times New Roman"/>
          <w:b w:val="false"/>
          <w:i w:val="false"/>
          <w:color w:val="000000"/>
          <w:sz w:val="28"/>
        </w:rPr>
        <w:t xml:space="preserve">
      Мәжбүрлеп емдеуге арналған наркологиялық ұйымдарда болу мерзiмi екi жылдан аспауға, ал қайтара жiберiлген жағдайда үш жылдан аспауға тиiс.  </w:t>
      </w:r>
    </w:p>
    <w:bookmarkEnd w:id="8"/>
    <w:bookmarkStart w:name="z23" w:id="9"/>
    <w:p>
      <w:pPr>
        <w:spacing w:after="0"/>
        <w:ind w:left="0"/>
        <w:jc w:val="both"/>
      </w:pPr>
      <w:r>
        <w:rPr>
          <w:rFonts w:ascii="Times New Roman"/>
          <w:b w:val="false"/>
          <w:i w:val="false"/>
          <w:color w:val="000000"/>
          <w:sz w:val="28"/>
        </w:rPr>
        <w:t xml:space="preserve">
      Ауру адамды мәжбүрлеп емдеуге арналған наркологиялық ұйымға жiберу, егер алдыңғы емделуi аяқталған күннен кейiн үш жылдан асатын уақыт өтсе, қайталанған болып саналмайды.  </w:t>
      </w:r>
    </w:p>
    <w:bookmarkEnd w:id="9"/>
    <w:bookmarkStart w:name="z24" w:id="10"/>
    <w:p>
      <w:pPr>
        <w:spacing w:after="0"/>
        <w:ind w:left="0"/>
        <w:jc w:val="both"/>
      </w:pPr>
      <w:r>
        <w:rPr>
          <w:rFonts w:ascii="Times New Roman"/>
          <w:b w:val="false"/>
          <w:i w:val="false"/>
          <w:color w:val="000000"/>
          <w:sz w:val="28"/>
        </w:rPr>
        <w:t xml:space="preserve">
      Наркологиялық ұйымға ерiксiз емдеуге жiберу туралы өтiнiш жасалған ауру адам сот мәжiлiсiне келуден жалтарған жағдайда оны iшкi iстер органдары ықтиярсыз алып келедi.  </w:t>
      </w:r>
    </w:p>
    <w:bookmarkEnd w:id="10"/>
    <w:bookmarkStart w:name="z25" w:id="11"/>
    <w:p>
      <w:pPr>
        <w:spacing w:after="0"/>
        <w:ind w:left="0"/>
        <w:jc w:val="both"/>
      </w:pPr>
      <w:r>
        <w:rPr>
          <w:rFonts w:ascii="Times New Roman"/>
          <w:b w:val="false"/>
          <w:i w:val="false"/>
          <w:color w:val="000000"/>
          <w:sz w:val="28"/>
        </w:rPr>
        <w:t xml:space="preserve">
      Тексеру үшiн ерiксiз ауруханаға жатқызылған уақыт мәжбүрлеп емдеуге арналған наркологиялық ұйымда ерiксiз емдеу кезеңiне қоса есептеледi.  </w:t>
      </w:r>
    </w:p>
    <w:bookmarkEnd w:id="11"/>
    <w:bookmarkStart w:name="z26" w:id="12"/>
    <w:p>
      <w:pPr>
        <w:spacing w:after="0"/>
        <w:ind w:left="0"/>
        <w:jc w:val="both"/>
      </w:pPr>
      <w:r>
        <w:rPr>
          <w:rFonts w:ascii="Times New Roman"/>
          <w:b w:val="false"/>
          <w:i w:val="false"/>
          <w:color w:val="000000"/>
          <w:sz w:val="28"/>
        </w:rPr>
        <w:t>
      Мәжбүрлеп емдеуге арналған наркологиялық ұйымдарға жiберу кәмелетке толмағандарға, жүктi әйелдерге, белгiленген тәртiппен аналық құқынан айырылмаған, 8 жасқа дейiнгi баласы бар әйелдерге, 1 және 2-топтағы мүгедектерге, сондай-ақ Қазақстан Республикасының Үкіметі бекiткен тiзбедегi медициналық қарсы айғақтары барларға қолданылмайды.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Мәжбүрлеп емдеуге арналған наркологиялық ұйымдарда емдеудi ұйымдастыру </w:t>
      </w:r>
    </w:p>
    <w:p>
      <w:pPr>
        <w:spacing w:after="0"/>
        <w:ind w:left="0"/>
        <w:jc w:val="both"/>
      </w:pPr>
      <w:r>
        <w:rPr>
          <w:rFonts w:ascii="Times New Roman"/>
          <w:b w:val="false"/>
          <w:i w:val="false"/>
          <w:color w:val="000000"/>
          <w:sz w:val="28"/>
        </w:rPr>
        <w:t>
      Мәжбүрлеп емдеуге арналған наркологиялық ұйымдарға мәжбүрлеп емдеуге жіберілген ауруларды емдеу тәртібі денсаулық сақтау саласындағы уәкілетті орган бекітетін Мәжбүрлеп емдеуге арналған наркологиялық ұйым туралы ережемен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6-1-бап. Мәжбүрлеп емдеуге арналған наркологиялық ұйымдағы алкоголизммен, нашақорлықпен және уытқұмарлықпен ауыратындардың тәртіп қағидасы және оларды орналастыру шарттары</w:t>
      </w:r>
    </w:p>
    <w:bookmarkStart w:name="z33" w:id="13"/>
    <w:p>
      <w:pPr>
        <w:spacing w:after="0"/>
        <w:ind w:left="0"/>
        <w:jc w:val="both"/>
      </w:pPr>
      <w:r>
        <w:rPr>
          <w:rFonts w:ascii="Times New Roman"/>
          <w:b w:val="false"/>
          <w:i w:val="false"/>
          <w:color w:val="000000"/>
          <w:sz w:val="28"/>
        </w:rPr>
        <w:t>
      1. Мәжбүрлеп емдеуге арналған наркологиялық ұйымда алкоголизммен, нашақорлықпен және уытқұмарлықпен ауыратындардың медициналық ұйғарымдарды орындауын, оларды үнемі қадағалауды қамтамасыз ететін және олардың өз бетімен кетіп қалу мүмкіндігін болғызбайтын шарттар белгіленеді.</w:t>
      </w:r>
    </w:p>
    <w:bookmarkEnd w:id="13"/>
    <w:bookmarkStart w:name="z34" w:id="14"/>
    <w:p>
      <w:pPr>
        <w:spacing w:after="0"/>
        <w:ind w:left="0"/>
        <w:jc w:val="both"/>
      </w:pPr>
      <w:r>
        <w:rPr>
          <w:rFonts w:ascii="Times New Roman"/>
          <w:b w:val="false"/>
          <w:i w:val="false"/>
          <w:color w:val="000000"/>
          <w:sz w:val="28"/>
        </w:rPr>
        <w:t>
      2. Алкоголизммен, нашақорлықпен және уытқұмарлықпен ауыратын аурулардың мәжбүрлеп емдеуге арналған наркологиялық ұйымның аумағынан шығуына тек емдеу-диагностикалық, оңалту іс-шараларын жүргізу және еңбек қызметін жүзеге асыру үшін медициналық персоналдың, күзет қызметкерлерінің немесе мәжбүрлеп емдеуге арналған наркологиялық ұйым өкілдерінің бірге ілесіп жүруімен ғана рұқсат етіледі.</w:t>
      </w:r>
    </w:p>
    <w:bookmarkEnd w:id="14"/>
    <w:bookmarkStart w:name="z142" w:id="15"/>
    <w:p>
      <w:pPr>
        <w:spacing w:after="0"/>
        <w:ind w:left="0"/>
        <w:jc w:val="both"/>
      </w:pPr>
      <w:r>
        <w:rPr>
          <w:rFonts w:ascii="Times New Roman"/>
          <w:b w:val="false"/>
          <w:i w:val="false"/>
          <w:color w:val="000000"/>
          <w:sz w:val="28"/>
        </w:rPr>
        <w:t>
      3. Алкоголизммен, нашақорлықпен және уытқұмарлықпен ауыратындар қажетті материалдық-тұрмыстық жағдайлармен қамтамасыз етіледі, оларға жеке жатын орын мен төсек жабдығы беріледі. Олар жынысы мен климаттық жағдайлар ескеріле отырып, маусымдық киіммен, іш киіммен және аяқ киіммен қамтамасыз етіледі.</w:t>
      </w:r>
    </w:p>
    <w:bookmarkEnd w:id="15"/>
    <w:p>
      <w:pPr>
        <w:spacing w:after="0"/>
        <w:ind w:left="0"/>
        <w:jc w:val="both"/>
      </w:pPr>
      <w:r>
        <w:rPr>
          <w:rFonts w:ascii="Times New Roman"/>
          <w:b w:val="false"/>
          <w:i w:val="false"/>
          <w:color w:val="000000"/>
          <w:sz w:val="28"/>
        </w:rPr>
        <w:t>
      Алкоголизммен, нашақорлықпен және уытқұмарлықпен ауыратындарды тамақтандыру және материалдық-тұрмыстық қамтамасыз ету нормаларын бюджеттік жоспарлау жөніндегі орталық уәкілетті органмен келісу бойынша денсаулық сақтау саласындағы уәкілетті орган белгілейді. Ас қорыту ағзаларының ауруларына шалдыққан адамдар диеталық тамақпен қамтамасыз етіледі.</w:t>
      </w:r>
    </w:p>
    <w:bookmarkStart w:name="z35" w:id="16"/>
    <w:p>
      <w:pPr>
        <w:spacing w:after="0"/>
        <w:ind w:left="0"/>
        <w:jc w:val="both"/>
      </w:pPr>
      <w:r>
        <w:rPr>
          <w:rFonts w:ascii="Times New Roman"/>
          <w:b w:val="false"/>
          <w:i w:val="false"/>
          <w:color w:val="000000"/>
          <w:sz w:val="28"/>
        </w:rPr>
        <w:t>
      4. Наркологиялық ұйымда мәжбүрлеп емдеуде жатқан алкоголизммен, нашақорлықпен және уытқұмарлықпен ауыратындарға ақшаны және тізбесін денсаулық сақтау саласындағы уәкілетті орган айқындайтын, сақтауға тыйым салынған заттарды өзімен бірге ұстауға рұқсат етілмейді. Алып қойылған ақша мен сақтауға тыйым салынған заттар туысқандарына қайтарылады, ал олар болмаған жағдайда мәжбүрлеп емдеуге арналған наркологиялық ұйымның сақтау камерасына тапсырылып, науқас шыққанға дейін сақталады.</w:t>
      </w:r>
    </w:p>
    <w:bookmarkEnd w:id="16"/>
    <w:bookmarkStart w:name="z36" w:id="17"/>
    <w:p>
      <w:pPr>
        <w:spacing w:after="0"/>
        <w:ind w:left="0"/>
        <w:jc w:val="both"/>
      </w:pPr>
      <w:r>
        <w:rPr>
          <w:rFonts w:ascii="Times New Roman"/>
          <w:b w:val="false"/>
          <w:i w:val="false"/>
          <w:color w:val="000000"/>
          <w:sz w:val="28"/>
        </w:rPr>
        <w:t>
      5. Мәжбүрлеп емдеуге арналған наркологиялық ұйымдағы алкоголизммен, нашақорлықпен және уытқұмарлықпен ауыратындарды ұстау шарттары денсаулық сақтау саласындағы уәкілетті орган бекітетін ішкі тәртіп қағидасында белгіленеді.</w:t>
      </w:r>
    </w:p>
    <w:bookmarkEnd w:id="17"/>
    <w:bookmarkStart w:name="z37" w:id="18"/>
    <w:p>
      <w:pPr>
        <w:spacing w:after="0"/>
        <w:ind w:left="0"/>
        <w:jc w:val="both"/>
      </w:pPr>
      <w:r>
        <w:rPr>
          <w:rFonts w:ascii="Times New Roman"/>
          <w:b w:val="false"/>
          <w:i w:val="false"/>
          <w:color w:val="000000"/>
          <w:sz w:val="28"/>
        </w:rPr>
        <w:t>
      6. Наркологиялық ұйымда мәжбүрлеп емдеуде жатқан, ішкі тәртіп қағидасын бұзатын немесе емдеуден жалтарған алкоголизммен, нашақорлықпен және уытқұмарлықпен ауыратындар, егер олардың іс-әрекеті айналасындағылардың өмірі мен денсаулығына немесе тікелей өзіне қауіп төндірсе, арнайы палатаға орналастырылады. Арнайы палатаға орналастыру адамды орналастырған кезден бастап жиырма төрт сағат ішінде прокурорға хабарланып, мәжбүрлеп емдеуге арналған наркологиялық ұйым басшысының жазбаша өкімі бойынша он тәулікке дейінгі мерзімге жүргізіледі. Басшы жұмыс орнында болмаған жағдайда, арнайы палатаға орналастыру туралы шешімді, кейіннен басшыға баяндаухат жаза отырып, мәжбүрлеп емдеуге арналған наркологиялық ұйымның лауазымы жоғары қызметкері қабылдайды, басшы арнайы палатада ұстау мерзімін жазбаша өкіммен айқындайды.</w:t>
      </w:r>
    </w:p>
    <w:bookmarkEnd w:id="18"/>
    <w:bookmarkStart w:name="z38" w:id="19"/>
    <w:p>
      <w:pPr>
        <w:spacing w:after="0"/>
        <w:ind w:left="0"/>
        <w:jc w:val="both"/>
      </w:pPr>
      <w:r>
        <w:rPr>
          <w:rFonts w:ascii="Times New Roman"/>
          <w:b w:val="false"/>
          <w:i w:val="false"/>
          <w:color w:val="000000"/>
          <w:sz w:val="28"/>
        </w:rPr>
        <w:t>
      7. Алкоголизммен, нашақорлықпен және уытқұмарлықпен ауыратындардың мәжбүрлеп емдеуге арналған наркологиялық ұйымнан өз бетімен кетіп қалуы, сол сияқты ұйымға белгіленген мерзімде келмеуі емделуден жалтару болып табылады және Қазақстан Республикасының заңдарына сәйкес жауаптылыққа әкеп соғады. Оларды мәжбүрлеп емдеуге әкелуді сот қаулысының негізінде Қазақстан Республикасының ішкі істер органдары жүзеге асырады.</w:t>
      </w:r>
    </w:p>
    <w:bookmarkEnd w:id="19"/>
    <w:p>
      <w:pPr>
        <w:spacing w:after="0"/>
        <w:ind w:left="0"/>
        <w:jc w:val="both"/>
      </w:pPr>
      <w:r>
        <w:rPr>
          <w:rFonts w:ascii="Times New Roman"/>
          <w:b w:val="false"/>
          <w:i w:val="false"/>
          <w:color w:val="000000"/>
          <w:sz w:val="28"/>
        </w:rPr>
        <w:t>
      Алкоголизммен, нашақорлықпен және уытқұмарлықпен ауыратындардың  мәжбүрлеп емдеуге арналған наркологиялық ұйымды өз бетімен тастап кеткен кезеңі емделу мерзіміне есептелмейді.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6-1-баппен толықтырылды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6-2-бап. Наркологиялық ұйымда мәжбүрлеп емдеуде жатқан алкоголизммен, нашақорлықпен және уытқұмарлықпен ауыратындарға медициналық-санитариялық қызмет көрсету</w:t>
      </w:r>
    </w:p>
    <w:p>
      <w:pPr>
        <w:spacing w:after="0"/>
        <w:ind w:left="0"/>
        <w:jc w:val="both"/>
      </w:pPr>
      <w:r>
        <w:rPr>
          <w:rFonts w:ascii="Times New Roman"/>
          <w:b w:val="false"/>
          <w:i w:val="false"/>
          <w:color w:val="000000"/>
          <w:sz w:val="28"/>
        </w:rPr>
        <w:t>
      Наркологиялық ұйымда мәжбүрлеп емдеуде жатқан алкоголизммен, нашақорлықпен және уытқұмарлықпен ауыратындарға медициналық-санитариялық қызмет көрсету Қазақстан Республикасының денсаулық сақтау саласындағы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6-3-бап. Наркологиялық ұйымда мәжбүрлеп емдеуде жатқан алкоголизммен, нашақорлықпен және уытқұмарлықпен ауыратындардың еңбек қызметін ұйымдастыру</w:t>
      </w:r>
    </w:p>
    <w:bookmarkStart w:name="z41" w:id="20"/>
    <w:p>
      <w:pPr>
        <w:spacing w:after="0"/>
        <w:ind w:left="0"/>
        <w:jc w:val="both"/>
      </w:pPr>
      <w:r>
        <w:rPr>
          <w:rFonts w:ascii="Times New Roman"/>
          <w:b w:val="false"/>
          <w:i w:val="false"/>
          <w:color w:val="000000"/>
          <w:sz w:val="28"/>
        </w:rPr>
        <w:t>
      Наркологиялық ұйымда мәжбүрлеп емдеуде жатқан алкоголизммен, нашақорлықпен және уытқұмарлықпен ауыратындар өздерінің қалауы бойынша жұмыспен қамтамасыз етіледі, оларға Қазақстан Республикасының еңбек заңнамасы қолданылады.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6-3-баппен толықтырылды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6-4-бап. Наркологиялық ұйымда мәжбүрлеп емдеуде жатқан алкоголизммен, нашақорлықпен және уытқұмарлықпен ауыратындардың құқықтары мен міндеттері</w:t>
      </w:r>
    </w:p>
    <w:bookmarkStart w:name="z43" w:id="21"/>
    <w:p>
      <w:pPr>
        <w:spacing w:after="0"/>
        <w:ind w:left="0"/>
        <w:jc w:val="both"/>
      </w:pPr>
      <w:r>
        <w:rPr>
          <w:rFonts w:ascii="Times New Roman"/>
          <w:b w:val="false"/>
          <w:i w:val="false"/>
          <w:color w:val="000000"/>
          <w:sz w:val="28"/>
        </w:rPr>
        <w:t>
      1. Наркологиялық ұйымда мәжбүрлеп емдеуде жатқан алкоголизммен, нашақорлықпен және уытқұмарлықпен ауыратындар азаматтардың Қазақстан Республикасының Конституциясында көзделген барлық құқықтары мен бостандықтарын пайдаланады.</w:t>
      </w:r>
    </w:p>
    <w:bookmarkEnd w:id="21"/>
    <w:p>
      <w:pPr>
        <w:spacing w:after="0"/>
        <w:ind w:left="0"/>
        <w:jc w:val="both"/>
      </w:pPr>
      <w:r>
        <w:rPr>
          <w:rFonts w:ascii="Times New Roman"/>
          <w:b w:val="false"/>
          <w:i w:val="false"/>
          <w:color w:val="000000"/>
          <w:sz w:val="28"/>
        </w:rPr>
        <w:t>
      Наркологиялық ұйымда мәжбүрлеп емдеуде жатқан алкоголизммен, нашақорлықпен және уытқұмарлықпен ауыратындардың құқықтары мен бостандықтарын жүзеге асыруын шектеуге Қазақстан Республикасының заңдарында көзделген жағдайларда ғана жол беріледі.</w:t>
      </w:r>
    </w:p>
    <w:bookmarkStart w:name="z44" w:id="22"/>
    <w:p>
      <w:pPr>
        <w:spacing w:after="0"/>
        <w:ind w:left="0"/>
        <w:jc w:val="both"/>
      </w:pPr>
      <w:r>
        <w:rPr>
          <w:rFonts w:ascii="Times New Roman"/>
          <w:b w:val="false"/>
          <w:i w:val="false"/>
          <w:color w:val="000000"/>
          <w:sz w:val="28"/>
        </w:rPr>
        <w:t>
      2. Наркологиялық ұйымда мәжбүрлеп емдеуде жатқан алкоголизммен, нашақорлықпен және уытқұмарлықпен ауыратындардың:</w:t>
      </w:r>
    </w:p>
    <w:bookmarkEnd w:id="22"/>
    <w:bookmarkStart w:name="z45" w:id="23"/>
    <w:p>
      <w:pPr>
        <w:spacing w:after="0"/>
        <w:ind w:left="0"/>
        <w:jc w:val="both"/>
      </w:pPr>
      <w:r>
        <w:rPr>
          <w:rFonts w:ascii="Times New Roman"/>
          <w:b w:val="false"/>
          <w:i w:val="false"/>
          <w:color w:val="000000"/>
          <w:sz w:val="28"/>
        </w:rPr>
        <w:t>
      1) мәжбүрлеп емдеуге арналған наркологиялық ұйымның ішкі тәртіп қағидаларымен және осы мекемеде болу тәртібін регламенттейтін өзге де құжаттармен танысуға;</w:t>
      </w:r>
    </w:p>
    <w:bookmarkEnd w:id="23"/>
    <w:bookmarkStart w:name="z46" w:id="24"/>
    <w:p>
      <w:pPr>
        <w:spacing w:after="0"/>
        <w:ind w:left="0"/>
        <w:jc w:val="both"/>
      </w:pPr>
      <w:r>
        <w:rPr>
          <w:rFonts w:ascii="Times New Roman"/>
          <w:b w:val="false"/>
          <w:i w:val="false"/>
          <w:color w:val="000000"/>
          <w:sz w:val="28"/>
        </w:rPr>
        <w:t>
      2) тамақтануға, оларға материалдық-тұрмыстық және медициналық қызмет көрсетілуіне;</w:t>
      </w:r>
    </w:p>
    <w:bookmarkEnd w:id="24"/>
    <w:bookmarkStart w:name="z47" w:id="25"/>
    <w:p>
      <w:pPr>
        <w:spacing w:after="0"/>
        <w:ind w:left="0"/>
        <w:jc w:val="both"/>
      </w:pPr>
      <w:r>
        <w:rPr>
          <w:rFonts w:ascii="Times New Roman"/>
          <w:b w:val="false"/>
          <w:i w:val="false"/>
          <w:color w:val="000000"/>
          <w:sz w:val="28"/>
        </w:rPr>
        <w:t>
      3) Қазақстан Республикасының еңбек заңнамасына сәйкес жұмысқа орналасуға;</w:t>
      </w:r>
    </w:p>
    <w:bookmarkEnd w:id="25"/>
    <w:bookmarkStart w:name="z48" w:id="26"/>
    <w:p>
      <w:pPr>
        <w:spacing w:after="0"/>
        <w:ind w:left="0"/>
        <w:jc w:val="both"/>
      </w:pPr>
      <w:r>
        <w:rPr>
          <w:rFonts w:ascii="Times New Roman"/>
          <w:b w:val="false"/>
          <w:i w:val="false"/>
          <w:color w:val="000000"/>
          <w:sz w:val="28"/>
        </w:rPr>
        <w:t>
      4) дербес жеке шотындағы қаражаты есебінен тамақ өнімдерін  және бірінші кезектегі қажеттілік заттарын, сондай-ақ мәжбүрлеп емдеуге арналған наркологиялық ұйымның аумағында сақтауға және пайдалануға тыйым салынбаған өзге де заттарды сатып алуға;</w:t>
      </w:r>
    </w:p>
    <w:bookmarkEnd w:id="26"/>
    <w:bookmarkStart w:name="z49" w:id="27"/>
    <w:p>
      <w:pPr>
        <w:spacing w:after="0"/>
        <w:ind w:left="0"/>
        <w:jc w:val="both"/>
      </w:pPr>
      <w:r>
        <w:rPr>
          <w:rFonts w:ascii="Times New Roman"/>
          <w:b w:val="false"/>
          <w:i w:val="false"/>
          <w:color w:val="000000"/>
          <w:sz w:val="28"/>
        </w:rPr>
        <w:t>
      5) ішкі тәртіп қағидаларында айқындалған тәртіппен жақын туысқандарымен кездесуге;</w:t>
      </w:r>
    </w:p>
    <w:bookmarkEnd w:id="27"/>
    <w:bookmarkStart w:name="z50" w:id="28"/>
    <w:p>
      <w:pPr>
        <w:spacing w:after="0"/>
        <w:ind w:left="0"/>
        <w:jc w:val="both"/>
      </w:pPr>
      <w:r>
        <w:rPr>
          <w:rFonts w:ascii="Times New Roman"/>
          <w:b w:val="false"/>
          <w:i w:val="false"/>
          <w:color w:val="000000"/>
          <w:sz w:val="28"/>
        </w:rPr>
        <w:t>
      6) шектеусіз хат-хабар алмасуға;</w:t>
      </w:r>
    </w:p>
    <w:bookmarkEnd w:id="28"/>
    <w:bookmarkStart w:name="z51" w:id="29"/>
    <w:p>
      <w:pPr>
        <w:spacing w:after="0"/>
        <w:ind w:left="0"/>
        <w:jc w:val="both"/>
      </w:pPr>
      <w:r>
        <w:rPr>
          <w:rFonts w:ascii="Times New Roman"/>
          <w:b w:val="false"/>
          <w:i w:val="false"/>
          <w:color w:val="000000"/>
          <w:sz w:val="28"/>
        </w:rPr>
        <w:t>
      7) ішкі тәртіп қағидаларында айқындалған тәртіппен сәлемдемелер алуға, жөнелтімдер жіберуге және алуға;</w:t>
      </w:r>
    </w:p>
    <w:bookmarkEnd w:id="29"/>
    <w:bookmarkStart w:name="z52" w:id="30"/>
    <w:p>
      <w:pPr>
        <w:spacing w:after="0"/>
        <w:ind w:left="0"/>
        <w:jc w:val="both"/>
      </w:pPr>
      <w:r>
        <w:rPr>
          <w:rFonts w:ascii="Times New Roman"/>
          <w:b w:val="false"/>
          <w:i w:val="false"/>
          <w:color w:val="000000"/>
          <w:sz w:val="28"/>
        </w:rPr>
        <w:t>
      8) өздерінің жеке шотына аударылатын ақша аударымдарын алуға;</w:t>
      </w:r>
    </w:p>
    <w:bookmarkEnd w:id="30"/>
    <w:bookmarkStart w:name="z53" w:id="31"/>
    <w:p>
      <w:pPr>
        <w:spacing w:after="0"/>
        <w:ind w:left="0"/>
        <w:jc w:val="both"/>
      </w:pPr>
      <w:r>
        <w:rPr>
          <w:rFonts w:ascii="Times New Roman"/>
          <w:b w:val="false"/>
          <w:i w:val="false"/>
          <w:color w:val="000000"/>
          <w:sz w:val="28"/>
        </w:rPr>
        <w:t>
      9) емдеу нәтижелі болған жағдайда, он тәулікке дейінгі қысқа мерзімді демалыс алуға;</w:t>
      </w:r>
    </w:p>
    <w:bookmarkEnd w:id="31"/>
    <w:bookmarkStart w:name="z54" w:id="32"/>
    <w:p>
      <w:pPr>
        <w:spacing w:after="0"/>
        <w:ind w:left="0"/>
        <w:jc w:val="both"/>
      </w:pPr>
      <w:r>
        <w:rPr>
          <w:rFonts w:ascii="Times New Roman"/>
          <w:b w:val="false"/>
          <w:i w:val="false"/>
          <w:color w:val="000000"/>
          <w:sz w:val="28"/>
        </w:rPr>
        <w:t>
      10) ішкі тәртіп қағидаларының және мәжбүрлеп емдеуге арналған наркологиялық ұйымда ұсталушы басқа да адамдардың құқықтарының</w:t>
      </w:r>
    </w:p>
    <w:bookmarkEnd w:id="32"/>
    <w:p>
      <w:pPr>
        <w:spacing w:after="0"/>
        <w:ind w:left="0"/>
        <w:jc w:val="both"/>
      </w:pPr>
      <w:r>
        <w:rPr>
          <w:rFonts w:ascii="Times New Roman"/>
          <w:b w:val="false"/>
          <w:i w:val="false"/>
          <w:color w:val="000000"/>
          <w:sz w:val="28"/>
        </w:rPr>
        <w:t>
      сақталуы шартымен діни жоралар жасауға;</w:t>
      </w:r>
    </w:p>
    <w:bookmarkStart w:name="z55" w:id="33"/>
    <w:p>
      <w:pPr>
        <w:spacing w:after="0"/>
        <w:ind w:left="0"/>
        <w:jc w:val="both"/>
      </w:pPr>
      <w:r>
        <w:rPr>
          <w:rFonts w:ascii="Times New Roman"/>
          <w:b w:val="false"/>
          <w:i w:val="false"/>
          <w:color w:val="000000"/>
          <w:sz w:val="28"/>
        </w:rPr>
        <w:t>
      11) күн сайын серуендеуге;</w:t>
      </w:r>
    </w:p>
    <w:bookmarkEnd w:id="33"/>
    <w:bookmarkStart w:name="z56" w:id="34"/>
    <w:p>
      <w:pPr>
        <w:spacing w:after="0"/>
        <w:ind w:left="0"/>
        <w:jc w:val="both"/>
      </w:pPr>
      <w:r>
        <w:rPr>
          <w:rFonts w:ascii="Times New Roman"/>
          <w:b w:val="false"/>
          <w:i w:val="false"/>
          <w:color w:val="000000"/>
          <w:sz w:val="28"/>
        </w:rPr>
        <w:t>
      12) ұйым қызметкерлерінің іс-әрекеттеріне (әрекетсіздігіне) денсаулық сақтау саласындағы уәкілетті органға, прокуратура органдарына, сотқа шағымдануға құқығы бар.</w:t>
      </w:r>
    </w:p>
    <w:bookmarkEnd w:id="34"/>
    <w:bookmarkStart w:name="z57" w:id="35"/>
    <w:p>
      <w:pPr>
        <w:spacing w:after="0"/>
        <w:ind w:left="0"/>
        <w:jc w:val="both"/>
      </w:pPr>
      <w:r>
        <w:rPr>
          <w:rFonts w:ascii="Times New Roman"/>
          <w:b w:val="false"/>
          <w:i w:val="false"/>
          <w:color w:val="000000"/>
          <w:sz w:val="28"/>
        </w:rPr>
        <w:t>
      3. Наркологиялық ұйымда мәжбүрлеп емдеуде жатқан алкоголизммен, нашақорлықпен және уытқұмарлықпен ауыратындар:</w:t>
      </w:r>
    </w:p>
    <w:bookmarkEnd w:id="35"/>
    <w:bookmarkStart w:name="z58" w:id="36"/>
    <w:p>
      <w:pPr>
        <w:spacing w:after="0"/>
        <w:ind w:left="0"/>
        <w:jc w:val="both"/>
      </w:pPr>
      <w:r>
        <w:rPr>
          <w:rFonts w:ascii="Times New Roman"/>
          <w:b w:val="false"/>
          <w:i w:val="false"/>
          <w:color w:val="000000"/>
          <w:sz w:val="28"/>
        </w:rPr>
        <w:t>
      1) белгіленген ішкі тәртіп қағидаларын сақтауға;</w:t>
      </w:r>
    </w:p>
    <w:bookmarkEnd w:id="36"/>
    <w:bookmarkStart w:name="z59" w:id="37"/>
    <w:p>
      <w:pPr>
        <w:spacing w:after="0"/>
        <w:ind w:left="0"/>
        <w:jc w:val="both"/>
      </w:pPr>
      <w:r>
        <w:rPr>
          <w:rFonts w:ascii="Times New Roman"/>
          <w:b w:val="false"/>
          <w:i w:val="false"/>
          <w:color w:val="000000"/>
          <w:sz w:val="28"/>
        </w:rPr>
        <w:t>
      2) мәжбүрлеп емдеуге арналған наркологиялық ұйым әкімшілігінің  және медициналық персоналдың заңды талаптарын орындауға;</w:t>
      </w:r>
    </w:p>
    <w:bookmarkEnd w:id="37"/>
    <w:bookmarkStart w:name="z60" w:id="38"/>
    <w:p>
      <w:pPr>
        <w:spacing w:after="0"/>
        <w:ind w:left="0"/>
        <w:jc w:val="both"/>
      </w:pPr>
      <w:r>
        <w:rPr>
          <w:rFonts w:ascii="Times New Roman"/>
          <w:b w:val="false"/>
          <w:i w:val="false"/>
          <w:color w:val="000000"/>
          <w:sz w:val="28"/>
        </w:rPr>
        <w:t>
      3) белгіленген емді қабылдауға;</w:t>
      </w:r>
    </w:p>
    <w:bookmarkEnd w:id="38"/>
    <w:bookmarkStart w:name="z61" w:id="39"/>
    <w:p>
      <w:pPr>
        <w:spacing w:after="0"/>
        <w:ind w:left="0"/>
        <w:jc w:val="both"/>
      </w:pPr>
      <w:r>
        <w:rPr>
          <w:rFonts w:ascii="Times New Roman"/>
          <w:b w:val="false"/>
          <w:i w:val="false"/>
          <w:color w:val="000000"/>
          <w:sz w:val="28"/>
        </w:rPr>
        <w:t>
      4) ұйымның мүлкіне ұқыпты қарауға;</w:t>
      </w:r>
    </w:p>
    <w:bookmarkEnd w:id="39"/>
    <w:bookmarkStart w:name="z62" w:id="40"/>
    <w:p>
      <w:pPr>
        <w:spacing w:after="0"/>
        <w:ind w:left="0"/>
        <w:jc w:val="both"/>
      </w:pPr>
      <w:r>
        <w:rPr>
          <w:rFonts w:ascii="Times New Roman"/>
          <w:b w:val="false"/>
          <w:i w:val="false"/>
          <w:color w:val="000000"/>
          <w:sz w:val="28"/>
        </w:rPr>
        <w:t>
      5) мәжбүрлеп емдеуге арналған наркологиялық ұйымда тазалық пен тәртіп сақтауға, сондай-ақ оның аумағында аптасына екі сағаттан аспайтын жинау жұмыстарын жүзеге асыруға;</w:t>
      </w:r>
    </w:p>
    <w:bookmarkEnd w:id="40"/>
    <w:bookmarkStart w:name="z63" w:id="41"/>
    <w:p>
      <w:pPr>
        <w:spacing w:after="0"/>
        <w:ind w:left="0"/>
        <w:jc w:val="both"/>
      </w:pPr>
      <w:r>
        <w:rPr>
          <w:rFonts w:ascii="Times New Roman"/>
          <w:b w:val="false"/>
          <w:i w:val="false"/>
          <w:color w:val="000000"/>
          <w:sz w:val="28"/>
        </w:rPr>
        <w:t>
      6) жеке гигиенаны сақтауға міндетті.</w:t>
      </w:r>
    </w:p>
    <w:bookmarkEnd w:id="41"/>
    <w:bookmarkStart w:name="z64" w:id="42"/>
    <w:p>
      <w:pPr>
        <w:spacing w:after="0"/>
        <w:ind w:left="0"/>
        <w:jc w:val="both"/>
      </w:pPr>
      <w:r>
        <w:rPr>
          <w:rFonts w:ascii="Times New Roman"/>
          <w:b w:val="false"/>
          <w:i w:val="false"/>
          <w:color w:val="000000"/>
          <w:sz w:val="28"/>
        </w:rPr>
        <w:t>
      4. Наркологиялық ұйымда мәжбүрлеп емдеуде жатқан алкоголизммен, нашақорлықпен және уытқұмарлықпен ауыратындар құқық бұзушылықтар жасағаны және (немесе) материалдық нұқсан келтіргені үшін Қазақстан Республикасының заңдарында белгіленген жауаптылықта болады.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6-4-баппен толықтырылды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7-бап. Алкоголизммен, нашақорлықпен және уытқұмарлықпен ауыратындарды мәжбүрлеп емдеуді тоқтату негіздері мен тәртібі</w:t>
      </w:r>
    </w:p>
    <w:p>
      <w:pPr>
        <w:spacing w:after="0"/>
        <w:ind w:left="0"/>
        <w:jc w:val="both"/>
      </w:pPr>
      <w:r>
        <w:rPr>
          <w:rFonts w:ascii="Times New Roman"/>
          <w:b w:val="false"/>
          <w:i w:val="false"/>
          <w:color w:val="000000"/>
          <w:sz w:val="28"/>
        </w:rPr>
        <w:t>
      1. Алкоголизммен, нашақорлықпен және уытқұмарлықпен ауыратындар  мәжбүрлеп емдеуге арналған наркологиялық ұйымдардан:</w:t>
      </w:r>
    </w:p>
    <w:bookmarkStart w:name="z27" w:id="43"/>
    <w:p>
      <w:pPr>
        <w:spacing w:after="0"/>
        <w:ind w:left="0"/>
        <w:jc w:val="both"/>
      </w:pPr>
      <w:r>
        <w:rPr>
          <w:rFonts w:ascii="Times New Roman"/>
          <w:b w:val="false"/>
          <w:i w:val="false"/>
          <w:color w:val="000000"/>
          <w:sz w:val="28"/>
        </w:rPr>
        <w:t>
      1) сот айқындаған мәжбүрлеп емдеу мерзімі аяқталғаннан кейін;</w:t>
      </w:r>
    </w:p>
    <w:bookmarkEnd w:id="43"/>
    <w:bookmarkStart w:name="z28" w:id="44"/>
    <w:p>
      <w:pPr>
        <w:spacing w:after="0"/>
        <w:ind w:left="0"/>
        <w:jc w:val="both"/>
      </w:pPr>
      <w:r>
        <w:rPr>
          <w:rFonts w:ascii="Times New Roman"/>
          <w:b w:val="false"/>
          <w:i w:val="false"/>
          <w:color w:val="000000"/>
          <w:sz w:val="28"/>
        </w:rPr>
        <w:t>
      2) соттың қаулысы бойынша - мәжбүрлеп емдеуді жүргізуге кедергі келтіретін ілеспелі ауыр аурулардың анықталуына байланысты;</w:t>
      </w:r>
    </w:p>
    <w:bookmarkEnd w:id="44"/>
    <w:bookmarkStart w:name="z29" w:id="45"/>
    <w:p>
      <w:pPr>
        <w:spacing w:after="0"/>
        <w:ind w:left="0"/>
        <w:jc w:val="both"/>
      </w:pPr>
      <w:r>
        <w:rPr>
          <w:rFonts w:ascii="Times New Roman"/>
          <w:b w:val="false"/>
          <w:i w:val="false"/>
          <w:color w:val="000000"/>
          <w:sz w:val="28"/>
        </w:rPr>
        <w:t>
      3) соттың қаулысы бойынша - нәтижелі емделуіне байланысты мерзімінен бұрын, бірақ кемінде алты айдан кейін шығарылады.</w:t>
      </w:r>
    </w:p>
    <w:bookmarkEnd w:id="45"/>
    <w:p>
      <w:pPr>
        <w:spacing w:after="0"/>
        <w:ind w:left="0"/>
        <w:jc w:val="both"/>
      </w:pPr>
      <w:r>
        <w:rPr>
          <w:rFonts w:ascii="Times New Roman"/>
          <w:b w:val="false"/>
          <w:i w:val="false"/>
          <w:color w:val="000000"/>
          <w:sz w:val="28"/>
        </w:rPr>
        <w:t>
      Мәжбүрлеп емдеуге арналған наркологиялық ұйымда жатқан алкоголизммен, нашақорлықпен және уытқұмарлықпен ауыратындар емделуден жалтарған жағдайда, наркологиялық ұйым әкімшілігінің медициналық қорытындыға негізделген өтініші негізінде олардың болу мерзімі соттың шешімі бойынша бір жылдан аспайтын мерзімге ұзартылуы мүмкін. Бұл ретте наркологиялық ұйымда болу уақыты екі жылдан аспауға тиіс.</w:t>
      </w:r>
    </w:p>
    <w:bookmarkStart w:name="z30" w:id="46"/>
    <w:p>
      <w:pPr>
        <w:spacing w:after="0"/>
        <w:ind w:left="0"/>
        <w:jc w:val="both"/>
      </w:pPr>
      <w:r>
        <w:rPr>
          <w:rFonts w:ascii="Times New Roman"/>
          <w:b w:val="false"/>
          <w:i w:val="false"/>
          <w:color w:val="000000"/>
          <w:sz w:val="28"/>
        </w:rPr>
        <w:t>
      2. Мәжбүрлеп емдеуге арналған наркологиялық ұйымнан шығарылған адамдарға олардан алып қойылған және ұйымның сақтау камерасында сақталған құжаттары, ақшасы мен заттары қайтарылады.</w:t>
      </w:r>
    </w:p>
    <w:bookmarkEnd w:id="46"/>
    <w:p>
      <w:pPr>
        <w:spacing w:after="0"/>
        <w:ind w:left="0"/>
        <w:jc w:val="both"/>
      </w:pPr>
      <w:r>
        <w:rPr>
          <w:rFonts w:ascii="Times New Roman"/>
          <w:b w:val="false"/>
          <w:i w:val="false"/>
          <w:color w:val="000000"/>
          <w:sz w:val="28"/>
        </w:rPr>
        <w:t>
      Еңбек кітапшасында мәжбүрлеп емдеуге арналған наркологиялық ұйымда болған кезеңіндегі еңбек қызметі туралы белгі қойылады, ал еңбек кітапшасы болмаған жағдайда анықтама беріледі.</w:t>
      </w:r>
    </w:p>
    <w:bookmarkStart w:name="z31" w:id="47"/>
    <w:p>
      <w:pPr>
        <w:spacing w:after="0"/>
        <w:ind w:left="0"/>
        <w:jc w:val="both"/>
      </w:pPr>
      <w:r>
        <w:rPr>
          <w:rFonts w:ascii="Times New Roman"/>
          <w:b w:val="false"/>
          <w:i w:val="false"/>
          <w:color w:val="000000"/>
          <w:sz w:val="28"/>
        </w:rPr>
        <w:t>
      3. Ұйым әкімшілігі тұрмыстық жағдайына және еңбекке орналастыруда көмек көрсету үшін тұрғылықты жері бойынша жергілікті атқарушы органға және байқауды қамтамасыз ету үшін тұрғылықты жері бойынша денсаулық сақтау ұйымына мәжбүрлеп емдеуге арналған наркологиялық ұйымнан босатылатын адамдар туралы хабарлайды.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Есепке алу және сүйемелдеп емдеу </w:t>
      </w:r>
    </w:p>
    <w:p>
      <w:pPr>
        <w:spacing w:after="0"/>
        <w:ind w:left="0"/>
        <w:jc w:val="both"/>
      </w:pPr>
      <w:r>
        <w:rPr>
          <w:rFonts w:ascii="Times New Roman"/>
          <w:b w:val="false"/>
          <w:i w:val="false"/>
          <w:color w:val="000000"/>
          <w:sz w:val="28"/>
        </w:rPr>
        <w:t>
      Алкоголизмнен, нашақорлық пен уытқұмарлықтан мәжбүрлеп емдеуге алынған адамдар мәжбүрлеп емдеуге арналған наркологиялық ұйымдардан шығарылған соң, соттың қаулысы бойынша мерзімінен бұрын емделіп шыққандардан басқасы, тұратын жері бойынша наркологиялық ұйымдарда есепке тұруға және оларда Қазақстан Республикасының Денсаулық сақтау министрлiгi белгілейтін тәртiппен сүйемелдеп емдеуден өтуге тиiс.</w:t>
      </w:r>
    </w:p>
    <w:bookmarkStart w:name="z32" w:id="48"/>
    <w:p>
      <w:pPr>
        <w:spacing w:after="0"/>
        <w:ind w:left="0"/>
        <w:jc w:val="both"/>
      </w:pPr>
      <w:r>
        <w:rPr>
          <w:rFonts w:ascii="Times New Roman"/>
          <w:b w:val="false"/>
          <w:i w:val="false"/>
          <w:color w:val="000000"/>
          <w:sz w:val="28"/>
        </w:rPr>
        <w:t xml:space="preserve">
      Есепке тұрудан және сүйемелдеп емдеуден жалтарған адамдарды iшкi iстер органдары ықтиярсыз алып келуi мүмкiн.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Мәжбүрлеп емдеуге арналған наркологиялық ұйымдардан шыққан адамдарды жұмысқа және тұрмыстық орналастыру </w:t>
      </w:r>
    </w:p>
    <w:p>
      <w:pPr>
        <w:spacing w:after="0"/>
        <w:ind w:left="0"/>
        <w:jc w:val="both"/>
      </w:pPr>
      <w:r>
        <w:rPr>
          <w:rFonts w:ascii="Times New Roman"/>
          <w:b w:val="false"/>
          <w:i w:val="false"/>
          <w:color w:val="000000"/>
          <w:sz w:val="28"/>
        </w:rPr>
        <w:t xml:space="preserve">
      Мәжбүрлеп емдеуге арналған наркологиялық ұйымдардан шыққан адамдарды жұмысқа және тұрмыстық орналастыру тұрғылықты жерi бойынша жүзеге асырылады және аудандардың (облыстық маңызы бар қалалардың), республикалық маңызы бар қалалардың, астананың жергiлiктi атқарушы органдарына жүктеледі.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Мәжбүрлеп емдеуге арналған наркологиялық ұйымдарда заңдылықты сақталуын қадағалау </w:t>
      </w:r>
    </w:p>
    <w:p>
      <w:pPr>
        <w:spacing w:after="0"/>
        <w:ind w:left="0"/>
        <w:jc w:val="both"/>
      </w:pPr>
      <w:r>
        <w:rPr>
          <w:rFonts w:ascii="Times New Roman"/>
          <w:b w:val="false"/>
          <w:i w:val="false"/>
          <w:color w:val="000000"/>
          <w:sz w:val="28"/>
        </w:rPr>
        <w:t xml:space="preserve">
      Мәжбүрлеп емдеуге арналған наркологиялық ұйымдарда заңдылықты қадағалауды Қазақстан Республикасының прокуратура органдары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10-1-бап. Ұлттық алдын алу тетiгi</w:t>
      </w:r>
    </w:p>
    <w:bookmarkStart w:name="z66" w:id="49"/>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bookmarkEnd w:id="49"/>
    <w:bookmarkStart w:name="z67" w:id="50"/>
    <w:p>
      <w:pPr>
        <w:spacing w:after="0"/>
        <w:ind w:left="0"/>
        <w:jc w:val="both"/>
      </w:pPr>
      <w:r>
        <w:rPr>
          <w:rFonts w:ascii="Times New Roman"/>
          <w:b w:val="false"/>
          <w:i w:val="false"/>
          <w:color w:val="000000"/>
          <w:sz w:val="28"/>
        </w:rPr>
        <w:t>
      2. Ұлттық алдын алу тетiгiнің қатысушылары өз қызметі шеңберінде мәжбүрлеп емдеуге арналған наркологиялық ұйымдарда және осы қатысушылардың болуы (бұдан әрі – алдын ала болу) үшін Қазақстан Республикасының заңдарында айқындалатын өзге де ұйымдарда болады.</w:t>
      </w:r>
    </w:p>
    <w:bookmarkEnd w:id="50"/>
    <w:bookmarkStart w:name="z68" w:id="51"/>
    <w:p>
      <w:pPr>
        <w:spacing w:after="0"/>
        <w:ind w:left="0"/>
        <w:jc w:val="both"/>
      </w:pPr>
      <w:r>
        <w:rPr>
          <w:rFonts w:ascii="Times New Roman"/>
          <w:b w:val="false"/>
          <w:i w:val="false"/>
          <w:color w:val="000000"/>
          <w:sz w:val="28"/>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51"/>
    <w:bookmarkStart w:name="z69" w:id="52"/>
    <w:p>
      <w:pPr>
        <w:spacing w:after="0"/>
        <w:ind w:left="0"/>
        <w:jc w:val="both"/>
      </w:pPr>
      <w:r>
        <w:rPr>
          <w:rFonts w:ascii="Times New Roman"/>
          <w:b w:val="false"/>
          <w:i w:val="false"/>
          <w:color w:val="000000"/>
          <w:sz w:val="28"/>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bookmarkEnd w:id="52"/>
    <w:bookmarkStart w:name="z70" w:id="53"/>
    <w:p>
      <w:pPr>
        <w:spacing w:after="0"/>
        <w:ind w:left="0"/>
        <w:jc w:val="both"/>
      </w:pP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10-1-баппен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10-2-бап. Үйлестіру кеңесі</w:t>
      </w:r>
    </w:p>
    <w:bookmarkStart w:name="z72" w:id="54"/>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bookmarkEnd w:id="54"/>
    <w:bookmarkStart w:name="z73" w:id="55"/>
    <w:p>
      <w:pPr>
        <w:spacing w:after="0"/>
        <w:ind w:left="0"/>
        <w:jc w:val="both"/>
      </w:pPr>
      <w:r>
        <w:rPr>
          <w:rFonts w:ascii="Times New Roman"/>
          <w:b w:val="false"/>
          <w:i w:val="false"/>
          <w:color w:val="000000"/>
          <w:sz w:val="28"/>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bookmarkEnd w:id="55"/>
    <w:bookmarkStart w:name="z74" w:id="56"/>
    <w:p>
      <w:pPr>
        <w:spacing w:after="0"/>
        <w:ind w:left="0"/>
        <w:jc w:val="both"/>
      </w:pPr>
      <w:r>
        <w:rPr>
          <w:rFonts w:ascii="Times New Roman"/>
          <w:b w:val="false"/>
          <w:i w:val="false"/>
          <w:color w:val="000000"/>
          <w:sz w:val="28"/>
        </w:rPr>
        <w:t>
      2. Адам құқықтары жөнiндегi уәкiл:</w:t>
      </w:r>
    </w:p>
    <w:bookmarkEnd w:id="56"/>
    <w:bookmarkStart w:name="z75" w:id="57"/>
    <w:p>
      <w:pPr>
        <w:spacing w:after="0"/>
        <w:ind w:left="0"/>
        <w:jc w:val="both"/>
      </w:pPr>
      <w:r>
        <w:rPr>
          <w:rFonts w:ascii="Times New Roman"/>
          <w:b w:val="false"/>
          <w:i w:val="false"/>
          <w:color w:val="000000"/>
          <w:sz w:val="28"/>
        </w:rPr>
        <w:t>
      Адам құқықтары жөнiндегi уәкiлдің жанындағы Үйлестіру кеңесі туралы ережені;</w:t>
      </w:r>
    </w:p>
    <w:bookmarkEnd w:id="57"/>
    <w:bookmarkStart w:name="z76" w:id="58"/>
    <w:p>
      <w:pPr>
        <w:spacing w:after="0"/>
        <w:ind w:left="0"/>
        <w:jc w:val="both"/>
      </w:pPr>
      <w:r>
        <w:rPr>
          <w:rFonts w:ascii="Times New Roman"/>
          <w:b w:val="false"/>
          <w:i w:val="false"/>
          <w:color w:val="000000"/>
          <w:sz w:val="28"/>
        </w:rPr>
        <w:t>
      ұлттық алдын алу тетiгiнің қатысушыларын іріктеу тәртібін;</w:t>
      </w:r>
    </w:p>
    <w:bookmarkEnd w:id="58"/>
    <w:bookmarkStart w:name="z77" w:id="59"/>
    <w:p>
      <w:pPr>
        <w:spacing w:after="0"/>
        <w:ind w:left="0"/>
        <w:jc w:val="both"/>
      </w:pPr>
      <w:r>
        <w:rPr>
          <w:rFonts w:ascii="Times New Roman"/>
          <w:b w:val="false"/>
          <w:i w:val="false"/>
          <w:color w:val="000000"/>
          <w:sz w:val="28"/>
        </w:rPr>
        <w:t>
      алдын ала болу үшін ұлттық алдын алу тетiгiнің қатысушыларынан топтар құру тәртібін;</w:t>
      </w:r>
    </w:p>
    <w:bookmarkEnd w:id="59"/>
    <w:bookmarkStart w:name="z78" w:id="60"/>
    <w:p>
      <w:pPr>
        <w:spacing w:after="0"/>
        <w:ind w:left="0"/>
        <w:jc w:val="both"/>
      </w:pPr>
      <w:r>
        <w:rPr>
          <w:rFonts w:ascii="Times New Roman"/>
          <w:b w:val="false"/>
          <w:i w:val="false"/>
          <w:color w:val="000000"/>
          <w:sz w:val="28"/>
        </w:rPr>
        <w:t>
      алдын ала болу жөніндегі әдістемелік ұсынымдарды;</w:t>
      </w:r>
    </w:p>
    <w:bookmarkEnd w:id="60"/>
    <w:bookmarkStart w:name="z79" w:id="61"/>
    <w:p>
      <w:pPr>
        <w:spacing w:after="0"/>
        <w:ind w:left="0"/>
        <w:jc w:val="both"/>
      </w:pP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p>
    <w:bookmarkEnd w:id="61"/>
    <w:bookmarkStart w:name="z80" w:id="62"/>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10-2-баппен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10-3-бап. Ұлттық алдын алу тетігінің қатысушыларына қойылатын талаптар</w:t>
      </w:r>
    </w:p>
    <w:bookmarkStart w:name="z82" w:id="63"/>
    <w:p>
      <w:pPr>
        <w:spacing w:after="0"/>
        <w:ind w:left="0"/>
        <w:jc w:val="both"/>
      </w:pPr>
      <w:r>
        <w:rPr>
          <w:rFonts w:ascii="Times New Roman"/>
          <w:b w:val="false"/>
          <w:i w:val="false"/>
          <w:color w:val="000000"/>
          <w:sz w:val="28"/>
        </w:rPr>
        <w:t>
      1. Мынадай:</w:t>
      </w:r>
    </w:p>
    <w:bookmarkEnd w:id="63"/>
    <w:bookmarkStart w:name="z83" w:id="64"/>
    <w:p>
      <w:pPr>
        <w:spacing w:after="0"/>
        <w:ind w:left="0"/>
        <w:jc w:val="both"/>
      </w:pPr>
      <w:r>
        <w:rPr>
          <w:rFonts w:ascii="Times New Roman"/>
          <w:b w:val="false"/>
          <w:i w:val="false"/>
          <w:color w:val="000000"/>
          <w:sz w:val="28"/>
        </w:rPr>
        <w:t>
      1) заңда белгіленген тәртіппен жойылмаған немесе алынбаған соттылығы бар;</w:t>
      </w:r>
    </w:p>
    <w:bookmarkEnd w:id="64"/>
    <w:bookmarkStart w:name="z84" w:id="65"/>
    <w:p>
      <w:pPr>
        <w:spacing w:after="0"/>
        <w:ind w:left="0"/>
        <w:jc w:val="both"/>
      </w:pPr>
      <w:r>
        <w:rPr>
          <w:rFonts w:ascii="Times New Roman"/>
          <w:b w:val="false"/>
          <w:i w:val="false"/>
          <w:color w:val="000000"/>
          <w:sz w:val="28"/>
        </w:rPr>
        <w:t>
      2) қылмыс жасады деп күдік келтірілген немесе айыпталған;</w:t>
      </w:r>
    </w:p>
    <w:bookmarkEnd w:id="65"/>
    <w:bookmarkStart w:name="z85" w:id="66"/>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 адамдар;</w:t>
      </w:r>
    </w:p>
    <w:bookmarkEnd w:id="66"/>
    <w:bookmarkStart w:name="z86" w:id="67"/>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bookmarkEnd w:id="67"/>
    <w:bookmarkStart w:name="z87" w:id="68"/>
    <w:p>
      <w:pPr>
        <w:spacing w:after="0"/>
        <w:ind w:left="0"/>
        <w:jc w:val="both"/>
      </w:pP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p>
    <w:bookmarkEnd w:id="68"/>
    <w:bookmarkStart w:name="z88" w:id="69"/>
    <w:p>
      <w:pPr>
        <w:spacing w:after="0"/>
        <w:ind w:left="0"/>
        <w:jc w:val="both"/>
      </w:pP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10-3-баппен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10-4-бап. Ұлттық алдын алу тетiгi қатысушысының құқықтары</w:t>
      </w:r>
    </w:p>
    <w:bookmarkStart w:name="z90" w:id="70"/>
    <w:p>
      <w:pPr>
        <w:spacing w:after="0"/>
        <w:ind w:left="0"/>
        <w:jc w:val="both"/>
      </w:pPr>
      <w:r>
        <w:rPr>
          <w:rFonts w:ascii="Times New Roman"/>
          <w:b w:val="false"/>
          <w:i w:val="false"/>
          <w:color w:val="000000"/>
          <w:sz w:val="28"/>
        </w:rPr>
        <w:t>
      1. Ұлттық алдын алу тетiгiнің қатысушысы:</w:t>
      </w:r>
    </w:p>
    <w:bookmarkEnd w:id="70"/>
    <w:bookmarkStart w:name="z91" w:id="71"/>
    <w:p>
      <w:pPr>
        <w:spacing w:after="0"/>
        <w:ind w:left="0"/>
        <w:jc w:val="both"/>
      </w:pPr>
      <w:r>
        <w:rPr>
          <w:rFonts w:ascii="Times New Roman"/>
          <w:b w:val="false"/>
          <w:i w:val="false"/>
          <w:color w:val="000000"/>
          <w:sz w:val="28"/>
        </w:rPr>
        <w:t>
      1) алдын ала болуға жататын ұйымдарда ұсталатын адамдардың саны, осындай ұйымдардың саны және олардың орналасқан жері туралы ақпарат алуға;</w:t>
      </w:r>
    </w:p>
    <w:bookmarkEnd w:id="71"/>
    <w:bookmarkStart w:name="z92" w:id="72"/>
    <w:p>
      <w:pPr>
        <w:spacing w:after="0"/>
        <w:ind w:left="0"/>
        <w:jc w:val="both"/>
      </w:pPr>
      <w:r>
        <w:rPr>
          <w:rFonts w:ascii="Times New Roman"/>
          <w:b w:val="false"/>
          <w:i w:val="false"/>
          <w:color w:val="000000"/>
          <w:sz w:val="28"/>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bookmarkEnd w:id="72"/>
    <w:bookmarkStart w:name="z93" w:id="73"/>
    <w:p>
      <w:pPr>
        <w:spacing w:after="0"/>
        <w:ind w:left="0"/>
        <w:jc w:val="both"/>
      </w:pPr>
      <w:r>
        <w:rPr>
          <w:rFonts w:ascii="Times New Roman"/>
          <w:b w:val="false"/>
          <w:i w:val="false"/>
          <w:color w:val="000000"/>
          <w:sz w:val="28"/>
        </w:rPr>
        <w:t>
      3) алдын ала болуды құрылған топтардың құрамында белгіленген тәртіппен жүзеге асыруға;</w:t>
      </w:r>
    </w:p>
    <w:bookmarkEnd w:id="73"/>
    <w:bookmarkStart w:name="z94" w:id="74"/>
    <w:p>
      <w:pPr>
        <w:spacing w:after="0"/>
        <w:ind w:left="0"/>
        <w:jc w:val="both"/>
      </w:pPr>
      <w:r>
        <w:rPr>
          <w:rFonts w:ascii="Times New Roman"/>
          <w:b w:val="false"/>
          <w:i w:val="false"/>
          <w:color w:val="000000"/>
          <w:sz w:val="28"/>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bookmarkEnd w:id="74"/>
    <w:bookmarkStart w:name="z95" w:id="75"/>
    <w:p>
      <w:pPr>
        <w:spacing w:after="0"/>
        <w:ind w:left="0"/>
        <w:jc w:val="both"/>
      </w:pPr>
      <w:r>
        <w:rPr>
          <w:rFonts w:ascii="Times New Roman"/>
          <w:b w:val="false"/>
          <w:i w:val="false"/>
          <w:color w:val="000000"/>
          <w:sz w:val="28"/>
        </w:rPr>
        <w:t>
      5) алдын ала болуға жататын ұйымдарды кедергісіз таңдауға және оларда болуға;</w:t>
      </w:r>
    </w:p>
    <w:bookmarkEnd w:id="75"/>
    <w:bookmarkStart w:name="z96" w:id="76"/>
    <w:p>
      <w:pPr>
        <w:spacing w:after="0"/>
        <w:ind w:left="0"/>
        <w:jc w:val="both"/>
      </w:pP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bookmarkEnd w:id="76"/>
    <w:bookmarkStart w:name="z97" w:id="77"/>
    <w:p>
      <w:pPr>
        <w:spacing w:after="0"/>
        <w:ind w:left="0"/>
        <w:jc w:val="both"/>
      </w:pP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10-4-баппен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10-5-бап. Ұлттық алдын алу тетігі қатысушыларының міндеттері</w:t>
      </w:r>
    </w:p>
    <w:bookmarkStart w:name="z99" w:id="78"/>
    <w:p>
      <w:pPr>
        <w:spacing w:after="0"/>
        <w:ind w:left="0"/>
        <w:jc w:val="both"/>
      </w:pP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p>
    <w:bookmarkEnd w:id="78"/>
    <w:bookmarkStart w:name="z100" w:id="79"/>
    <w:p>
      <w:pPr>
        <w:spacing w:after="0"/>
        <w:ind w:left="0"/>
        <w:jc w:val="both"/>
      </w:pPr>
      <w:r>
        <w:rPr>
          <w:rFonts w:ascii="Times New Roman"/>
          <w:b w:val="false"/>
          <w:i w:val="false"/>
          <w:color w:val="000000"/>
          <w:sz w:val="28"/>
        </w:rPr>
        <w:t>
      2. Ұлттық алдын алу тетігі қатысушыларының алдын ала болуға жататын ұйымдардың қызметіне араласуына жол берілмейді.</w:t>
      </w:r>
    </w:p>
    <w:bookmarkEnd w:id="79"/>
    <w:bookmarkStart w:name="z101" w:id="80"/>
    <w:p>
      <w:pPr>
        <w:spacing w:after="0"/>
        <w:ind w:left="0"/>
        <w:jc w:val="both"/>
      </w:pP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bookmarkEnd w:id="80"/>
    <w:bookmarkStart w:name="z102" w:id="81"/>
    <w:p>
      <w:pPr>
        <w:spacing w:after="0"/>
        <w:ind w:left="0"/>
        <w:jc w:val="both"/>
      </w:pP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bookmarkEnd w:id="81"/>
    <w:bookmarkStart w:name="z103" w:id="82"/>
    <w:p>
      <w:pPr>
        <w:spacing w:after="0"/>
        <w:ind w:left="0"/>
        <w:jc w:val="both"/>
      </w:pP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p>
    <w:bookmarkEnd w:id="82"/>
    <w:bookmarkStart w:name="z104" w:id="83"/>
    <w:p>
      <w:pPr>
        <w:spacing w:after="0"/>
        <w:ind w:left="0"/>
        <w:jc w:val="both"/>
      </w:pP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p>
    <w:bookmarkEnd w:id="83"/>
    <w:bookmarkStart w:name="z105" w:id="84"/>
    <w:p>
      <w:pPr>
        <w:spacing w:after="0"/>
        <w:ind w:left="0"/>
        <w:jc w:val="both"/>
      </w:pP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10-5-баппен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10-6-бап. Ұлттық алдын алу тетiгi қатысушысының өкілеттіктерін тоқтату</w:t>
      </w:r>
    </w:p>
    <w:bookmarkStart w:name="z107" w:id="85"/>
    <w:p>
      <w:pPr>
        <w:spacing w:after="0"/>
        <w:ind w:left="0"/>
        <w:jc w:val="both"/>
      </w:pPr>
      <w:r>
        <w:rPr>
          <w:rFonts w:ascii="Times New Roman"/>
          <w:b w:val="false"/>
          <w:i w:val="false"/>
          <w:color w:val="000000"/>
          <w:sz w:val="28"/>
        </w:rPr>
        <w:t>
      Ұлттық алдын алу тетiгi қатысушысының өкілеттіктері:</w:t>
      </w:r>
    </w:p>
    <w:bookmarkEnd w:id="85"/>
    <w:bookmarkStart w:name="z108" w:id="86"/>
    <w:p>
      <w:pPr>
        <w:spacing w:after="0"/>
        <w:ind w:left="0"/>
        <w:jc w:val="both"/>
      </w:pPr>
      <w:r>
        <w:rPr>
          <w:rFonts w:ascii="Times New Roman"/>
          <w:b w:val="false"/>
          <w:i w:val="false"/>
          <w:color w:val="000000"/>
          <w:sz w:val="28"/>
        </w:rPr>
        <w:t>
      1) осы Заңның ережелері бұзылған;</w:t>
      </w:r>
    </w:p>
    <w:bookmarkEnd w:id="86"/>
    <w:bookmarkStart w:name="z109" w:id="87"/>
    <w:p>
      <w:pPr>
        <w:spacing w:after="0"/>
        <w:ind w:left="0"/>
        <w:jc w:val="both"/>
      </w:pPr>
      <w:r>
        <w:rPr>
          <w:rFonts w:ascii="Times New Roman"/>
          <w:b w:val="false"/>
          <w:i w:val="false"/>
          <w:color w:val="000000"/>
          <w:sz w:val="28"/>
        </w:rPr>
        <w:t>
      2) өз өкілеттіктерін доғару туралы жазбаша өтініш берілген;</w:t>
      </w:r>
    </w:p>
    <w:bookmarkEnd w:id="87"/>
    <w:bookmarkStart w:name="z110" w:id="88"/>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88"/>
    <w:bookmarkStart w:name="z111" w:id="89"/>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89"/>
    <w:bookmarkStart w:name="z112" w:id="90"/>
    <w:p>
      <w:pPr>
        <w:spacing w:after="0"/>
        <w:ind w:left="0"/>
        <w:jc w:val="both"/>
      </w:pPr>
      <w:r>
        <w:rPr>
          <w:rFonts w:ascii="Times New Roman"/>
          <w:b w:val="false"/>
          <w:i w:val="false"/>
          <w:color w:val="000000"/>
          <w:sz w:val="28"/>
        </w:rPr>
        <w:t>
      5) Қазақстан Республикасының азаматтығын жоғалтқан;</w:t>
      </w:r>
    </w:p>
    <w:bookmarkEnd w:id="90"/>
    <w:bookmarkStart w:name="z113" w:id="91"/>
    <w:p>
      <w:pPr>
        <w:spacing w:after="0"/>
        <w:ind w:left="0"/>
        <w:jc w:val="both"/>
      </w:pPr>
      <w:r>
        <w:rPr>
          <w:rFonts w:ascii="Times New Roman"/>
          <w:b w:val="false"/>
          <w:i w:val="false"/>
          <w:color w:val="000000"/>
          <w:sz w:val="28"/>
        </w:rPr>
        <w:t>
      6) соттың айыптау үкімі заңды күшіне енген;</w:t>
      </w:r>
    </w:p>
    <w:bookmarkEnd w:id="91"/>
    <w:bookmarkStart w:name="z114" w:id="92"/>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10-6-баппен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10-7-бап. Алдын ала болудың түрлері мен кезеңділігі</w:t>
      </w:r>
    </w:p>
    <w:bookmarkStart w:name="z116" w:id="93"/>
    <w:p>
      <w:pPr>
        <w:spacing w:after="0"/>
        <w:ind w:left="0"/>
        <w:jc w:val="both"/>
      </w:pPr>
      <w:r>
        <w:rPr>
          <w:rFonts w:ascii="Times New Roman"/>
          <w:b w:val="false"/>
          <w:i w:val="false"/>
          <w:color w:val="000000"/>
          <w:sz w:val="28"/>
        </w:rPr>
        <w:t>
      1. Ұлттық алдын алу тетiгi қатысушыларының алдын ала болуы мыналарға бөлінеді:</w:t>
      </w:r>
    </w:p>
    <w:bookmarkEnd w:id="93"/>
    <w:bookmarkStart w:name="z117" w:id="94"/>
    <w:p>
      <w:pPr>
        <w:spacing w:after="0"/>
        <w:ind w:left="0"/>
        <w:jc w:val="both"/>
      </w:pPr>
      <w:r>
        <w:rPr>
          <w:rFonts w:ascii="Times New Roman"/>
          <w:b w:val="false"/>
          <w:i w:val="false"/>
          <w:color w:val="000000"/>
          <w:sz w:val="28"/>
        </w:rPr>
        <w:t>
      1) төрт жылда кемінде бір рет, ұдайы негізде жүргізілетін кезеңдік алдын ала болу;</w:t>
      </w:r>
    </w:p>
    <w:bookmarkEnd w:id="94"/>
    <w:bookmarkStart w:name="z118" w:id="95"/>
    <w:p>
      <w:pPr>
        <w:spacing w:after="0"/>
        <w:ind w:left="0"/>
        <w:jc w:val="both"/>
      </w:pP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bookmarkEnd w:id="95"/>
    <w:bookmarkStart w:name="z119" w:id="96"/>
    <w:p>
      <w:pPr>
        <w:spacing w:after="0"/>
        <w:ind w:left="0"/>
        <w:jc w:val="both"/>
      </w:pP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bookmarkEnd w:id="96"/>
    <w:bookmarkStart w:name="z120" w:id="97"/>
    <w:p>
      <w:pPr>
        <w:spacing w:after="0"/>
        <w:ind w:left="0"/>
        <w:jc w:val="both"/>
      </w:pP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ұйымдардың тізбесін айқындайды.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10-7-баппен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10-8-бап. Алдын ала болу тәртібі</w:t>
      </w:r>
    </w:p>
    <w:bookmarkStart w:name="z122" w:id="98"/>
    <w:p>
      <w:pPr>
        <w:spacing w:after="0"/>
        <w:ind w:left="0"/>
        <w:jc w:val="both"/>
      </w:pPr>
      <w:r>
        <w:rPr>
          <w:rFonts w:ascii="Times New Roman"/>
          <w:b w:val="false"/>
          <w:i w:val="false"/>
          <w:color w:val="000000"/>
          <w:sz w:val="28"/>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bookmarkEnd w:id="98"/>
    <w:bookmarkStart w:name="z123" w:id="99"/>
    <w:p>
      <w:pPr>
        <w:spacing w:after="0"/>
        <w:ind w:left="0"/>
        <w:jc w:val="both"/>
      </w:pP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bookmarkEnd w:id="99"/>
    <w:bookmarkStart w:name="z124" w:id="100"/>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bookmarkEnd w:id="100"/>
    <w:bookmarkStart w:name="z125" w:id="101"/>
    <w:p>
      <w:pPr>
        <w:spacing w:after="0"/>
        <w:ind w:left="0"/>
        <w:jc w:val="both"/>
      </w:pP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10-8-баппен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10-9-бап. Ұлттық алдын алу тетiгi қатысушыларының жыл сайынғы жинақталған баяндамасы</w:t>
      </w:r>
    </w:p>
    <w:bookmarkStart w:name="z127" w:id="102"/>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bookmarkEnd w:id="102"/>
    <w:bookmarkStart w:name="z128" w:id="103"/>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103"/>
    <w:bookmarkStart w:name="z129" w:id="104"/>
    <w:p>
      <w:pPr>
        <w:spacing w:after="0"/>
        <w:ind w:left="0"/>
        <w:jc w:val="both"/>
      </w:pPr>
      <w:r>
        <w:rPr>
          <w:rFonts w:ascii="Times New Roman"/>
          <w:b w:val="false"/>
          <w:i w:val="false"/>
          <w:color w:val="000000"/>
          <w:sz w:val="28"/>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bookmarkEnd w:id="104"/>
    <w:bookmarkStart w:name="z130" w:id="105"/>
    <w:p>
      <w:pPr>
        <w:spacing w:after="0"/>
        <w:ind w:left="0"/>
        <w:jc w:val="both"/>
      </w:pPr>
      <w:r>
        <w:rPr>
          <w:rFonts w:ascii="Times New Roman"/>
          <w:b w:val="false"/>
          <w:i w:val="false"/>
          <w:color w:val="000000"/>
          <w:sz w:val="28"/>
        </w:rPr>
        <w:t xml:space="preserve">
      Қазақстан Республикасының заңнамасын жетілдіру бойынша ұсыныстар да енгізіледі. </w:t>
      </w:r>
    </w:p>
    <w:bookmarkEnd w:id="105"/>
    <w:bookmarkStart w:name="z131" w:id="106"/>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bookmarkEnd w:id="106"/>
    <w:bookmarkStart w:name="z132" w:id="107"/>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10-9-баппен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10-10-бап. Құпиялылық</w:t>
      </w:r>
    </w:p>
    <w:bookmarkStart w:name="z134" w:id="108"/>
    <w:p>
      <w:pPr>
        <w:spacing w:after="0"/>
        <w:ind w:left="0"/>
        <w:jc w:val="both"/>
      </w:pP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bookmarkEnd w:id="108"/>
    <w:bookmarkStart w:name="z135" w:id="109"/>
    <w:p>
      <w:pPr>
        <w:spacing w:after="0"/>
        <w:ind w:left="0"/>
        <w:jc w:val="both"/>
      </w:pP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10-10-баппен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10-11-бап. Уәкілетті мемлекеттік органдардың ұлттық алдын алу тетігінің қатысушыларымен өзара іс-қимылы</w:t>
      </w:r>
    </w:p>
    <w:bookmarkStart w:name="z137" w:id="110"/>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заңды қызметін жүзеге асыруына жәрдем көрсетеді.</w:t>
      </w:r>
    </w:p>
    <w:bookmarkEnd w:id="110"/>
    <w:bookmarkStart w:name="z138" w:id="111"/>
    <w:p>
      <w:pPr>
        <w:spacing w:after="0"/>
        <w:ind w:left="0"/>
        <w:jc w:val="both"/>
      </w:pP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111"/>
    <w:bookmarkStart w:name="z139" w:id="112"/>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112"/>
    <w:bookmarkStart w:name="z140" w:id="113"/>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
    <w:bookmarkEnd w:id="113"/>
    <w:bookmarkStart w:name="z141" w:id="114"/>
    <w:p>
      <w:pPr>
        <w:spacing w:after="0"/>
        <w:ind w:left="0"/>
        <w:jc w:val="both"/>
      </w:pPr>
      <w:r>
        <w:rPr>
          <w:rFonts w:ascii="Times New Roman"/>
          <w:b w:val="false"/>
          <w:i w:val="false"/>
          <w:color w:val="000000"/>
          <w:sz w:val="28"/>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10-11-баппен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Осы Заңның күшiне ену тәртiбi </w:t>
      </w:r>
    </w:p>
    <w:p>
      <w:pPr>
        <w:spacing w:after="0"/>
        <w:ind w:left="0"/>
        <w:jc w:val="both"/>
      </w:pPr>
      <w:r>
        <w:rPr>
          <w:rFonts w:ascii="Times New Roman"/>
          <w:b w:val="false"/>
          <w:i w:val="false"/>
          <w:color w:val="000000"/>
          <w:sz w:val="28"/>
        </w:rPr>
        <w:t xml:space="preserve">
      Осы Заң жарияланған күнiнен бастап күшiне енедi.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