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4faf" w14:textId="b89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Займ туралы Қазақстан Республикасы мен Швед кредит корпорациясы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7 сәуiр N 2180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Займ туралы Қазақстан Республикасы мен Швед кредит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корпорациясы арасындағы 1994 жылғы 21 желтоқсанда Стокгольм 
қаласында қол қойылған Келiсiм бекiтiлсiн.
     2. Осы Жарлық жарияланған күннен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