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1442" w14:textId="1271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немесе Қазақстан Республикасының кепiлдiгiне берiлетiн сыртқы заемдарға қол қою өкiлеттiгiн Ә.М. Қажыгелдин мен Е.Ж. Дербiсовке беру туралы</w:t>
      </w:r>
    </w:p>
    <w:p>
      <w:pPr>
        <w:spacing w:after="0"/>
        <w:ind w:left="0"/>
        <w:jc w:val="both"/>
      </w:pPr>
      <w:r>
        <w:rPr>
          <w:rFonts w:ascii="Times New Roman"/>
          <w:b w:val="false"/>
          <w:i w:val="false"/>
          <w:color w:val="000000"/>
          <w:sz w:val="28"/>
        </w:rPr>
        <w:t>Қазақстан Республикасы Президентiнiң Жарлығы 4 сәуiр 1994 ж. N 1619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Республикасының Заңының  
</w:t>
      </w:r>
      <w:r>
        <w:rPr>
          <w:rFonts w:ascii="Times New Roman"/>
          <w:b w:val="false"/>
          <w:i w:val="false"/>
          <w:color w:val="000000"/>
          <w:sz w:val="28"/>
        </w:rPr>
        <w:t xml:space="preserve"> Z933600_ </w:t>
      </w:r>
      <w:r>
        <w:rPr>
          <w:rFonts w:ascii="Times New Roman"/>
          <w:b w:val="false"/>
          <w:i w:val="false"/>
          <w:color w:val="000000"/>
          <w:sz w:val="28"/>
        </w:rPr>
        <w:t>
  негiзiнде және Қазақстан
Республикасына берiлетiн сыртқы заемдарды тарту жұмысының 
ұйымдастырылуын және оның құқықтық, қаржы-экономикалық шарттары
мемлекеттiк реттелуiн тәртiпке келтiру мақсатында қаулы етемiн:
</w:t>
      </w:r>
      <w:r>
        <w:br/>
      </w:r>
      <w:r>
        <w:rPr>
          <w:rFonts w:ascii="Times New Roman"/>
          <w:b w:val="false"/>
          <w:i w:val="false"/>
          <w:color w:val="000000"/>
          <w:sz w:val="28"/>
        </w:rPr>
        <w:t>
          Қазақстан Республикасы Премьер-министрiнiң Бiрiншi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Әкежан Мағжанұлы Қажыгелдин мен Қазақстан Республикасының
Қаржы министрi Еркешбай Жайлаубайұлы Дербiсовке сыртқы 
қаржыландыруға және Қазақстан Республикасына немесе Қазақстан
Республикасының кепiлдiгiне берiлетiн заемдарға Қазақстан 
Республикасының атынан қол қою өкiлеттiгi берiлсiн.
            Қазақстан Республикасының
                  Президентi 
            Алматы, 1994 жылғы 4 сәуiр
                   N 1619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