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62263" w14:textId="21622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наградаларына ұсынудың, оларды тапсырудың, есепке алудың және сақтаудың тәртiбi жөнiндегi нұсқауларды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1994 жылғы 1 ақпан N 1538. күшi жойылды -  Қазақстан Республикасы Президентiнiң 1996.01.23. N 2795 жарлығымен. ~U962795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мемлекеттiк наградалары туралы"
Заңның қабылдануына байланысты қаулы етемiн:
</w:t>
      </w:r>
      <w:r>
        <w:br/>
      </w:r>
      <w:r>
        <w:rPr>
          <w:rFonts w:ascii="Times New Roman"/>
          <w:b w:val="false"/>
          <w:i w:val="false"/>
          <w:color w:val="000000"/>
          <w:sz w:val="28"/>
        </w:rPr>
        <w:t>
          1. Қазақстан Республикасының мемлекеттiк наградаларымен
наградтауға ұсынудың және оларды тапсырудың тәртiбi жөнiндегi
нұсқау;
</w:t>
      </w:r>
      <w:r>
        <w:br/>
      </w:r>
      <w:r>
        <w:rPr>
          <w:rFonts w:ascii="Times New Roman"/>
          <w:b w:val="false"/>
          <w:i w:val="false"/>
          <w:color w:val="000000"/>
          <w:sz w:val="28"/>
        </w:rPr>
        <w:t>
          Көп балалы аналарды "Алтын алқамен" және "Күмiс алқамен"
наградтауға ұсынудың және оларды тапсырудың тәртiбi туралы нұсқау;
</w:t>
      </w:r>
      <w:r>
        <w:br/>
      </w:r>
      <w:r>
        <w:rPr>
          <w:rFonts w:ascii="Times New Roman"/>
          <w:b w:val="false"/>
          <w:i w:val="false"/>
          <w:color w:val="000000"/>
          <w:sz w:val="28"/>
        </w:rPr>
        <w:t>
          Қазақстан Республикасының мемлекеттiк наградалары мен олар
жөнiндегi құжаттарды есепке алу және сақтау туралы нұсқау;
</w:t>
      </w:r>
      <w:r>
        <w:br/>
      </w:r>
      <w:r>
        <w:rPr>
          <w:rFonts w:ascii="Times New Roman"/>
          <w:b w:val="false"/>
          <w:i w:val="false"/>
          <w:color w:val="000000"/>
          <w:sz w:val="28"/>
        </w:rPr>
        <w:t>
          "Халық қаhарманы" атағы кiтапшасының, орден кiтапшаларының
және медальдарға арналған куәлiктердiң үлгiлерi бекiтiлсiн.
</w:t>
      </w:r>
      <w:r>
        <w:br/>
      </w:r>
      <w:r>
        <w:rPr>
          <w:rFonts w:ascii="Times New Roman"/>
          <w:b w:val="false"/>
          <w:i w:val="false"/>
          <w:color w:val="000000"/>
          <w:sz w:val="28"/>
        </w:rPr>
        <w:t>
          2. "Қазақ ССР-iнiң мемлекеттiк наградалары жөнiндегi
ереженi бекiту туралы және наградталғандарға Қазақ ССР Құрмет
грамотасының, Қазақ ССР-iнiң құрметтi атақтарының омырауға
тағатын белгiлерi мен олардың берiлгендiгi туралы куәлiктердiң
жоғалып қалғандарының орнына дубликаттар беру тәртiбi туралы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жарамсыз күйге келген наградаларды ауыстыру туралы
нұсқау" жөнiндегi 1990 жылғы 15 тамыздағы N 35 Жарлықтың күшi
жойылды деп табылсын. 
     Қазақстан Республикасының
             Президентi 
     Алматы. 1994 жылғы 1 ақпан
              N 1538 
        Қазақстан Республикасының мемлекеттiк наградаларымен 
            наградтауға ұсынудың және оларды тапсырудың
                         тәртiбi жөнiндегi 
                              Нұсқау 
             I. Қазақстан Республикасының мемлекеттiк
                наградаларымен наградтауға ұсынудың тәртiбi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Республикасының мемлекеттiк наградаларына
ұсыну "Қазақстан Республикасының мемлекеттiк наградалары туралы"
Заңға сәйкес жүзеге асырылады.
</w:t>
      </w:r>
      <w:r>
        <w:br/>
      </w:r>
      <w:r>
        <w:rPr>
          <w:rFonts w:ascii="Times New Roman"/>
          <w:b w:val="false"/>
          <w:i w:val="false"/>
          <w:color w:val="000000"/>
          <w:sz w:val="28"/>
        </w:rPr>
        <w:t>
          Награданың түрi наградтауға ұсынылушы еңбегiнiң сипаты
мен дәрежесi және жоғары ерекшелiк белгiсi - "Халық қаhарманы"
атағының, ордендердiң, медальдардың, құрметтi атақтар мен Қазақстан
Республикасы Құрмет грамотасының мәртебесi ескерiле отырып 
белгiленедi.
</w:t>
      </w:r>
      <w:r>
        <w:br/>
      </w:r>
      <w:r>
        <w:rPr>
          <w:rFonts w:ascii="Times New Roman"/>
          <w:b w:val="false"/>
          <w:i w:val="false"/>
          <w:color w:val="000000"/>
          <w:sz w:val="28"/>
        </w:rPr>
        <w:t>
          2. Мемлекеттiк наградалармен наградтау жөнiндегi ұсынысты
Қазақстан Республикасы Президентiнiң атына Қазақстан Республикасының
Жоғарғы Кеңесi мен Министрлер Кабинетiнiң басшылығы, министрлiктер,
мемлекеттiк комитеттер, ведомстволар, шығармашылық одақтар,
қоғамдық бiрлестiктер, басқа да республикалық органдар мен ұйымдар,
облыстық, Алматы және Ленинск қалалық өкiлдi органдары жасайды.
</w:t>
      </w:r>
      <w:r>
        <w:br/>
      </w:r>
      <w:r>
        <w:rPr>
          <w:rFonts w:ascii="Times New Roman"/>
          <w:b w:val="false"/>
          <w:i w:val="false"/>
          <w:color w:val="000000"/>
          <w:sz w:val="28"/>
        </w:rPr>
        <w:t>
          Наградтауға лайықтыларды еңбек ұжымдары қарап ұсынады
және бұл жөнiнде награда қағазында жазып көрсетедi.
</w:t>
      </w:r>
      <w:r>
        <w:br/>
      </w:r>
      <w:r>
        <w:rPr>
          <w:rFonts w:ascii="Times New Roman"/>
          <w:b w:val="false"/>
          <w:i w:val="false"/>
          <w:color w:val="000000"/>
          <w:sz w:val="28"/>
        </w:rPr>
        <w:t>
          Наградтауға лайықтыларды министрлiктер, мемлекеттiк 
комитеттер, ведомстволар, шығармашылық одақтар, басқа да
органдар, бiрлестiктер мен ұйымдар тiкелей ұсынуы да мүмкiн.
</w:t>
      </w:r>
      <w:r>
        <w:br/>
      </w:r>
      <w:r>
        <w:rPr>
          <w:rFonts w:ascii="Times New Roman"/>
          <w:b w:val="false"/>
          <w:i w:val="false"/>
          <w:color w:val="000000"/>
          <w:sz w:val="28"/>
        </w:rPr>
        <w:t>
          3. Награданың бiр түрiне екiншi рет ұсынуға жол берiлмейдi.
</w:t>
      </w:r>
      <w:r>
        <w:br/>
      </w:r>
      <w:r>
        <w:rPr>
          <w:rFonts w:ascii="Times New Roman"/>
          <w:b w:val="false"/>
          <w:i w:val="false"/>
          <w:color w:val="000000"/>
          <w:sz w:val="28"/>
        </w:rPr>
        <w:t>
          Кезектi наградаға осыдан бұрынғы наградтаудан кейiн
кемiнде бес жыл өткен соң ғана ұсынуға болады. Бiрақ көп балалы
аналарды наградтауда, қаhармандық ерлiк жасауға, төтенше 
жағдайларға байланысты ерекше сәттерде бесжылдық мерзiм талабы
қойылмайды.
</w:t>
      </w:r>
      <w:r>
        <w:br/>
      </w:r>
      <w:r>
        <w:rPr>
          <w:rFonts w:ascii="Times New Roman"/>
          <w:b w:val="false"/>
          <w:i w:val="false"/>
          <w:color w:val="000000"/>
          <w:sz w:val="28"/>
        </w:rPr>
        <w:t>
          Мемлекеттiк наградалар азамат қайтыс болғаннан кейiн де
берiлуi мүмкiн.
</w:t>
      </w:r>
      <w:r>
        <w:br/>
      </w:r>
      <w:r>
        <w:rPr>
          <w:rFonts w:ascii="Times New Roman"/>
          <w:b w:val="false"/>
          <w:i w:val="false"/>
          <w:color w:val="000000"/>
          <w:sz w:val="28"/>
        </w:rPr>
        <w:t>
          4. Мемлекеттiк наградаға ұсынылғандардың әрқайсысына
белгiленген үлгiдегi награда қағазы толтырылады (нысаны қоса
тiркелiп отыр).
</w:t>
      </w:r>
      <w:r>
        <w:br/>
      </w:r>
      <w:r>
        <w:rPr>
          <w:rFonts w:ascii="Times New Roman"/>
          <w:b w:val="false"/>
          <w:i w:val="false"/>
          <w:color w:val="000000"/>
          <w:sz w:val="28"/>
        </w:rPr>
        <w:t>
          Награда қағазында наградталушының жеке басын, оның өз
саласындағы және осы ұжымдағы жұмыс мерзiмiн, нақты еңбегiн,
жұмысының тиiмдiлiгi мен сапасын сипаттайтын деректер баяндалады;
өндiрiсте еңбек ететiндерге - жұмысының негiзгi нәтижелерi,
сондай-ақ оған берiлуi мүмкiн награда көрсетiледi.
</w:t>
      </w:r>
      <w:r>
        <w:br/>
      </w:r>
      <w:r>
        <w:rPr>
          <w:rFonts w:ascii="Times New Roman"/>
          <w:b w:val="false"/>
          <w:i w:val="false"/>
          <w:color w:val="000000"/>
          <w:sz w:val="28"/>
        </w:rPr>
        <w:t>
          Награда қағазына кәсiпорын, бiрлестiк, мекеме, ұйым басшысы
мен еңбек ұжымды жиналысының төрағасы қол қояды.
</w:t>
      </w:r>
      <w:r>
        <w:br/>
      </w:r>
      <w:r>
        <w:rPr>
          <w:rFonts w:ascii="Times New Roman"/>
          <w:b w:val="false"/>
          <w:i w:val="false"/>
          <w:color w:val="000000"/>
          <w:sz w:val="28"/>
        </w:rPr>
        <w:t>
          Бiрiншi басшының награда қағазына еңбек ұжымы жиналысының
төрағасы мен жоғары тұрған органның басшылығы қол қояды.
</w:t>
      </w:r>
      <w:r>
        <w:br/>
      </w:r>
      <w:r>
        <w:rPr>
          <w:rFonts w:ascii="Times New Roman"/>
          <w:b w:val="false"/>
          <w:i w:val="false"/>
          <w:color w:val="000000"/>
          <w:sz w:val="28"/>
        </w:rPr>
        <w:t>
          Награда қағазы сол қол қойған басшылардың кәсiпорындарының,
бiрлестiктерiнiң, мекемелерiнiң, ұйымдарының мөрiмен дәйектеледi.
</w:t>
      </w:r>
      <w:r>
        <w:br/>
      </w:r>
      <w:r>
        <w:rPr>
          <w:rFonts w:ascii="Times New Roman"/>
          <w:b w:val="false"/>
          <w:i w:val="false"/>
          <w:color w:val="000000"/>
          <w:sz w:val="28"/>
        </w:rPr>
        <w:t>
          Награда қағазы машинкамен бiр дана етiп бастырылады, онда
барлық графалар дәл әрi етiп толтырылуы тиiс.
</w:t>
      </w:r>
      <w:r>
        <w:br/>
      </w:r>
      <w:r>
        <w:rPr>
          <w:rFonts w:ascii="Times New Roman"/>
          <w:b w:val="false"/>
          <w:i w:val="false"/>
          <w:color w:val="000000"/>
          <w:sz w:val="28"/>
        </w:rPr>
        <w:t>
          Награда қағазымен бiрге ұсынылған адамдардың екi фотосуретi
жiберiледi:
</w:t>
      </w:r>
      <w:r>
        <w:br/>
      </w:r>
      <w:r>
        <w:rPr>
          <w:rFonts w:ascii="Times New Roman"/>
          <w:b w:val="false"/>
          <w:i w:val="false"/>
          <w:color w:val="000000"/>
          <w:sz w:val="28"/>
        </w:rPr>
        <w:t>
          - "Халық қаhарманы" атағын беру үшiн 3X4 және 4X5 көлемдi;
</w:t>
      </w:r>
      <w:r>
        <w:br/>
      </w:r>
      <w:r>
        <w:rPr>
          <w:rFonts w:ascii="Times New Roman"/>
          <w:b w:val="false"/>
          <w:i w:val="false"/>
          <w:color w:val="000000"/>
          <w:sz w:val="28"/>
        </w:rPr>
        <w:t>
          - құрметтi атақтар беру үшiн 3X4 көлемдi суреттер қажет.
Фотосуреттердiң сыртқы бетiне иесiнiң фамилиясы мен аты-жөнi
жазылуы тиiс.
</w:t>
      </w:r>
      <w:r>
        <w:br/>
      </w:r>
      <w:r>
        <w:rPr>
          <w:rFonts w:ascii="Times New Roman"/>
          <w:b w:val="false"/>
          <w:i w:val="false"/>
          <w:color w:val="000000"/>
          <w:sz w:val="28"/>
        </w:rPr>
        <w:t>
          Дұрыс толтырылмаған награда материалдары қарауға 
қабылданбайды.
</w:t>
      </w:r>
      <w:r>
        <w:br/>
      </w:r>
      <w:r>
        <w:rPr>
          <w:rFonts w:ascii="Times New Roman"/>
          <w:b w:val="false"/>
          <w:i w:val="false"/>
          <w:color w:val="000000"/>
          <w:sz w:val="28"/>
        </w:rPr>
        <w:t>
          Ғалымдардың, ғылым мен техника қайраткерлерiнiң қатарынан
мемлекеттiк наградаға ұсынылған адамдардың награда құжаттарына
ғылыми еңбектерiнiң тiзiмi тiркеледi; өнертапқыштар үшiн 
өндiрiске енгiзiлген өнертабыстардың экономикалық тиiмдiлiгi
көрсетiлген тiзiмi, өнертабыс жөнiндегi авторлық куәлiктердiң
фотокөшiрмелерi немесе нотариалдық кеңселер бекiткен көшiрмелерi
тiркеледi.
</w:t>
      </w:r>
      <w:r>
        <w:br/>
      </w:r>
      <w:r>
        <w:rPr>
          <w:rFonts w:ascii="Times New Roman"/>
          <w:b w:val="false"/>
          <w:i w:val="false"/>
          <w:color w:val="000000"/>
          <w:sz w:val="28"/>
        </w:rPr>
        <w:t>
          5. Награда қағазы мен еңбек ұжымының наградтау жөнiндегi
ұсынысы бағыныстылығына қарай тиiстi аудандық, қалалық, облыстық
өкiлдi органдарға немесе министрлiктерге, мемлекеттiк комитеттер
мен ведомстволарға, шығармашылық одақтарға, қоғамдық ұйымдарға,
әскери ведомстволар мен басқа органдарға жiберiледi, олар
келген материалдарды қарап, жоғары тұрған органдарға ұсыныстар
дайындайды.
</w:t>
      </w:r>
      <w:r>
        <w:br/>
      </w:r>
      <w:r>
        <w:rPr>
          <w:rFonts w:ascii="Times New Roman"/>
          <w:b w:val="false"/>
          <w:i w:val="false"/>
          <w:color w:val="000000"/>
          <w:sz w:val="28"/>
        </w:rPr>
        <w:t>
          6. Қазақстан Республикасы Президентiнiң атына ұсыныстарды
мыналар жасайды:
</w:t>
      </w:r>
      <w:r>
        <w:br/>
      </w:r>
      <w:r>
        <w:rPr>
          <w:rFonts w:ascii="Times New Roman"/>
          <w:b w:val="false"/>
          <w:i w:val="false"/>
          <w:color w:val="000000"/>
          <w:sz w:val="28"/>
        </w:rPr>
        <w:t>
          - облыстық бағыныстағы кәсiпорындардың, бiрлестiктердiң,
мекемелердiң, ұйымдардың қызметкерлерiне облыстық өкiлдi
органдар;
</w:t>
      </w:r>
      <w:r>
        <w:br/>
      </w:r>
      <w:r>
        <w:rPr>
          <w:rFonts w:ascii="Times New Roman"/>
          <w:b w:val="false"/>
          <w:i w:val="false"/>
          <w:color w:val="000000"/>
          <w:sz w:val="28"/>
        </w:rPr>
        <w:t>
          - республикалық бағыныстағы кәсiпорындардың, бiрлестiктердiң,
мекемелердiң, ұйымдардың қызметкерлерiне - министрлiктер, 
мемлекеттiк комитеттер, ведомстволар, шығармашылық одақтар,
қоғамдық ұйымдар, басқа да республикалық органдар;
</w:t>
      </w:r>
      <w:r>
        <w:br/>
      </w:r>
      <w:r>
        <w:rPr>
          <w:rFonts w:ascii="Times New Roman"/>
          <w:b w:val="false"/>
          <w:i w:val="false"/>
          <w:color w:val="000000"/>
          <w:sz w:val="28"/>
        </w:rPr>
        <w:t>
          - министрлiктердiң, мемлекеттiк комитеттердiң, 
ведомстволардың, республикалық басқарудың басқа да органдарының 
бiрiншi басшыларына, сондай-ақ облыстардың әкiмдерi мен облыстық
өкiлдi органның басшысына Қазақстан Республикасы Жоғарғы Кеңесi
мен Министрлер Кабинетiнiң басшылығы.
</w:t>
      </w:r>
      <w:r>
        <w:br/>
      </w:r>
      <w:r>
        <w:rPr>
          <w:rFonts w:ascii="Times New Roman"/>
          <w:b w:val="false"/>
          <w:i w:val="false"/>
          <w:color w:val="000000"/>
          <w:sz w:val="28"/>
        </w:rPr>
        <w:t>
          Ескерту. Алматы және Ленинск қалалық өкiлдi органдары 
</w:t>
      </w:r>
      <w:r>
        <w:br/>
      </w:r>
      <w:r>
        <w:rPr>
          <w:rFonts w:ascii="Times New Roman"/>
          <w:b w:val="false"/>
          <w:i w:val="false"/>
          <w:color w:val="000000"/>
          <w:sz w:val="28"/>
        </w:rPr>
        <w:t>
          наградтау туралы ұсыныспен Қазақстан Республикасы 
</w:t>
      </w:r>
      <w:r>
        <w:br/>
      </w:r>
      <w:r>
        <w:rPr>
          <w:rFonts w:ascii="Times New Roman"/>
          <w:b w:val="false"/>
          <w:i w:val="false"/>
          <w:color w:val="000000"/>
          <w:sz w:val="28"/>
        </w:rPr>
        <w:t>
          Президентiнiң атына тiкелей шығады.
</w:t>
      </w:r>
      <w:r>
        <w:br/>
      </w:r>
      <w:r>
        <w:rPr>
          <w:rFonts w:ascii="Times New Roman"/>
          <w:b w:val="false"/>
          <w:i w:val="false"/>
          <w:color w:val="000000"/>
          <w:sz w:val="28"/>
        </w:rPr>
        <w:t>
          Ұсыныстарда қызметкерлердi наградтау туралы ұсыныстар 
дәлелденiп, қол жеткiзген табыстары қысқаша баяндалады.
</w:t>
      </w:r>
      <w:r>
        <w:br/>
      </w:r>
      <w:r>
        <w:rPr>
          <w:rFonts w:ascii="Times New Roman"/>
          <w:b w:val="false"/>
          <w:i w:val="false"/>
          <w:color w:val="000000"/>
          <w:sz w:val="28"/>
        </w:rPr>
        <w:t>
          7. Қорғаныс министрлiгiнiң, Ұлт қауiпсiздiгi комитетiнiң, 
Iшкi iстер министрлiгiнiң, Республикалық гвардияның, Қазақстан
Республикасының Президентiн күзету қызметiнiң әскери қызметшiлерiн,
жұмысшылары мен қызметкерлерiн наградтау туралы ұсыныс тәртiбi
осы органдардың басшылары белгiлейдi.
</w:t>
      </w:r>
      <w:r>
        <w:br/>
      </w:r>
      <w:r>
        <w:rPr>
          <w:rFonts w:ascii="Times New Roman"/>
          <w:b w:val="false"/>
          <w:i w:val="false"/>
          <w:color w:val="000000"/>
          <w:sz w:val="28"/>
        </w:rPr>
        <w:t>
          8. Қазақстан Республикасының шет елдерде жұмыс iстейтiн
азаматтарын, сондай-ақ шетел азаматтарын және шет елдерде
тұратын азаматтығы жоқ адамдарды наградтау туралы ұсыныстарды
Қазақстан Республикасының Сыртқы iстер министрлiгi немесе
республиканың Сыртқы iстер министрлiгiмен келiсе отырып басқа да
министрлiктер, мемлекеттiк комитеттер, ведомстволар, қоғамдық
ұйымдардың органдары жасайды.
</w:t>
      </w:r>
      <w:r>
        <w:br/>
      </w:r>
      <w:r>
        <w:rPr>
          <w:rFonts w:ascii="Times New Roman"/>
          <w:b w:val="false"/>
          <w:i w:val="false"/>
          <w:color w:val="000000"/>
          <w:sz w:val="28"/>
        </w:rPr>
        <w:t>
          9. Республика территориясында тұрақты тұратын шетел азаматтары
мен азаматтығы жоқ адамдарды наградтау туралы ұсыныстар жалпы
негiзде жасалады.
</w:t>
      </w:r>
      <w:r>
        <w:br/>
      </w:r>
      <w:r>
        <w:rPr>
          <w:rFonts w:ascii="Times New Roman"/>
          <w:b w:val="false"/>
          <w:i w:val="false"/>
          <w:color w:val="000000"/>
          <w:sz w:val="28"/>
        </w:rPr>
        <w:t>
          10. Қазақстан Республикасының Құрмет грамотасымен 
кәсiпорындардың, бiрлестiктердiң, мекемелердiң, ұйымдардың ұжымдарын
наградтау туралы ұсыныстарды жоғары тұрған органдар, ал әскери
бөлiмдердiң ұжымдарын - жоғары тұрған әскери қолбасшылық қозғайды.
</w:t>
      </w:r>
      <w:r>
        <w:br/>
      </w:r>
      <w:r>
        <w:rPr>
          <w:rFonts w:ascii="Times New Roman"/>
          <w:b w:val="false"/>
          <w:i w:val="false"/>
          <w:color w:val="000000"/>
          <w:sz w:val="28"/>
        </w:rPr>
        <w:t>
          Ұсыныста наградаға ұсынған ұжымның көп жылғы табыстары
мен жетiстiктерi дәлелденiп баяндалады.
</w:t>
      </w:r>
      <w:r>
        <w:br/>
      </w:r>
      <w:r>
        <w:rPr>
          <w:rFonts w:ascii="Times New Roman"/>
          <w:b w:val="false"/>
          <w:i w:val="false"/>
          <w:color w:val="000000"/>
          <w:sz w:val="28"/>
        </w:rPr>
        <w:t>
          11. Қайсыбiр орган наградтау туралы ұсынысты құптамаған
жағдайда, оның өкiлi мұндай шешiмнiң себептерi туралы еңбек ұжымына
ауызша немесе жазбаша түрде түсiнiк бередi.
</w:t>
      </w:r>
      <w:r>
        <w:br/>
      </w:r>
      <w:r>
        <w:rPr>
          <w:rFonts w:ascii="Times New Roman"/>
          <w:b w:val="false"/>
          <w:i w:val="false"/>
          <w:color w:val="000000"/>
          <w:sz w:val="28"/>
        </w:rPr>
        <w:t>
          12. Наградтау мәселесiн алдын ала қарап, ол жөнiнде ұсыныстар
әзiрлеу үшiн Қазақстан Республикасы Президентiнiң жанынан
Мемлекеттiк наградалар жөнiндегi комиссия жұмыс iстейдi.
</w:t>
      </w:r>
      <w:r>
        <w:br/>
      </w:r>
      <w:r>
        <w:rPr>
          <w:rFonts w:ascii="Times New Roman"/>
          <w:b w:val="false"/>
          <w:i w:val="false"/>
          <w:color w:val="000000"/>
          <w:sz w:val="28"/>
        </w:rPr>
        <w:t>
          Наградтау жөнiндегi ұсыныстарды Комиссияның қарау нәтижелерi
</w:t>
      </w:r>
      <w:r>
        <w:rPr>
          <w:rFonts w:ascii="Times New Roman"/>
          <w:b w:val="false"/>
          <w:i w:val="false"/>
          <w:color w:val="000000"/>
          <w:sz w:val="28"/>
        </w:rPr>
        <w:t>
</w:t>
      </w:r>
    </w:p>
    <w:p>
      <w:pPr>
        <w:spacing w:after="0"/>
        <w:ind w:left="0"/>
        <w:jc w:val="left"/>
      </w:pPr>
      <w:r>
        <w:rPr>
          <w:rFonts w:ascii="Times New Roman"/>
          <w:b w:val="false"/>
          <w:i w:val="false"/>
          <w:color w:val="000000"/>
          <w:sz w:val="28"/>
        </w:rPr>
        <w:t>
кандидатураны ұсынған органға хабарланады.
     Комиссияның азаматтарды наградтау немесе наградтамау
жөнiндегi шешiмiне байланысты арыздар мен өтiнiштер қаралмайды
және олар авторларға қайтарылмайды.
     13. Қазақстан Республикасы Президентiнiң мемлекеттiк 
наградалармен наградтау жөнiндегi Жарлықтары "Актiлер жинағында",
республикалық және жергiлiктi баспасөзде жарияланып, теледидар
мен радио арқылы берiледi.
            II. Қазақстан Республикасының мемлекеттiк
                наградаларын тапсырудың тәртiбi 
     14. Мемлекеттiк наградаларды тапсыру салтанатты әрi кең
жариялылық жағдайында өткiзiледi.
     Қазақстан Республикасының мемлекеттiк наградаларын Қазақстан
Республикасының Президентi тапсырады.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Президентiнiң атынан және соның
тапсыруымен мемлекеттiк наградаларды сондай-ақ мыналар да
табыс ете алады:
</w:t>
      </w:r>
      <w:r>
        <w:br/>
      </w:r>
      <w:r>
        <w:rPr>
          <w:rFonts w:ascii="Times New Roman"/>
          <w:b w:val="false"/>
          <w:i w:val="false"/>
          <w:color w:val="000000"/>
          <w:sz w:val="28"/>
        </w:rPr>
        <w:t>
          - Қазақстан Республикасының Вице-президентi;
</w:t>
      </w:r>
      <w:r>
        <w:br/>
      </w:r>
      <w:r>
        <w:rPr>
          <w:rFonts w:ascii="Times New Roman"/>
          <w:b w:val="false"/>
          <w:i w:val="false"/>
          <w:color w:val="000000"/>
          <w:sz w:val="28"/>
        </w:rPr>
        <w:t>
          - облыстық, Алматы және Ленинск қалалық өкiлдi және атқарушы
органдарының басшылары, сондай-ақ Қазақстан Республикасы
Президентiнiң осыған өкiлдiк берген адамдары.
</w:t>
      </w:r>
      <w:r>
        <w:br/>
      </w:r>
      <w:r>
        <w:rPr>
          <w:rFonts w:ascii="Times New Roman"/>
          <w:b w:val="false"/>
          <w:i w:val="false"/>
          <w:color w:val="000000"/>
          <w:sz w:val="28"/>
        </w:rPr>
        <w:t>
          15. Наградалар Қазақстан Республикасы Президентiнiң 
Резиденциясында, облыстық, Алматы және Ленинск қалалық өкiлдi
және атқару органдарында, еңбек ұжымдарының жиналыстарында,
сондай-ақ әскери бөлiмдер мен бөлiмшелерде тапсырылады.
</w:t>
      </w:r>
      <w:r>
        <w:br/>
      </w:r>
      <w:r>
        <w:rPr>
          <w:rFonts w:ascii="Times New Roman"/>
          <w:b w:val="false"/>
          <w:i w:val="false"/>
          <w:color w:val="000000"/>
          <w:sz w:val="28"/>
        </w:rPr>
        <w:t>
          Қазақстан Республикасының мемлекеттiк наградасы наградталушының
өзiне тапсырылады. Награда тапсырылар алдында наградталғандығы
жөнiндегi Қазақстан Республикасы Президентiнiң Жарлығы
жария етiледi.
</w:t>
      </w:r>
      <w:r>
        <w:br/>
      </w:r>
      <w:r>
        <w:rPr>
          <w:rFonts w:ascii="Times New Roman"/>
          <w:b w:val="false"/>
          <w:i w:val="false"/>
          <w:color w:val="000000"/>
          <w:sz w:val="28"/>
        </w:rPr>
        <w:t>
          16. Наградталушының әрқайсысына мемлекеттiк награда табыс
етiлген кезде наградталғандығы жөнiндегi мынадай құжаттар да
берiледi:
</w:t>
      </w:r>
      <w:r>
        <w:br/>
      </w:r>
      <w:r>
        <w:rPr>
          <w:rFonts w:ascii="Times New Roman"/>
          <w:b w:val="false"/>
          <w:i w:val="false"/>
          <w:color w:val="000000"/>
          <w:sz w:val="28"/>
        </w:rPr>
        <w:t>
          - "Халық қаhарманы" атағы берiлген адамға - "Халық 
қаhарманының" кiтапшасы мен көлiктi тегiн пайдалану құқығын
беретiн құжаттар;
</w:t>
      </w:r>
      <w:r>
        <w:br/>
      </w:r>
      <w:r>
        <w:rPr>
          <w:rFonts w:ascii="Times New Roman"/>
          <w:b w:val="false"/>
          <w:i w:val="false"/>
          <w:color w:val="000000"/>
          <w:sz w:val="28"/>
        </w:rPr>
        <w:t>
          - орденмен наградталған адамға - орден кiтапшасы;
</w:t>
      </w:r>
      <w:r>
        <w:br/>
      </w:r>
      <w:r>
        <w:rPr>
          <w:rFonts w:ascii="Times New Roman"/>
          <w:b w:val="false"/>
          <w:i w:val="false"/>
          <w:color w:val="000000"/>
          <w:sz w:val="28"/>
        </w:rPr>
        <w:t>
          - медальмен наградталған адамға - медальдiң куәлiгi;
</w:t>
      </w:r>
      <w:r>
        <w:br/>
      </w:r>
      <w:r>
        <w:rPr>
          <w:rFonts w:ascii="Times New Roman"/>
          <w:b w:val="false"/>
          <w:i w:val="false"/>
          <w:color w:val="000000"/>
          <w:sz w:val="28"/>
        </w:rPr>
        <w:t>
          - құрметтi атақ берiлген адамға - құрметтi атақтың куәлiгi.
</w:t>
      </w:r>
      <w:r>
        <w:br/>
      </w:r>
      <w:r>
        <w:rPr>
          <w:rFonts w:ascii="Times New Roman"/>
          <w:b w:val="false"/>
          <w:i w:val="false"/>
          <w:color w:val="000000"/>
          <w:sz w:val="28"/>
        </w:rPr>
        <w:t>
          17. "Халық қаhарманының" кiтапшасы, орден кiтапшалары,
медальдар мен құрметтi атақтардың куәлiктерi, грамоталар Қазақстан
Республикасының Президентi мен Министрлер Кабинетiнiң Аппаратында
толтырылады.
</w:t>
      </w:r>
      <w:r>
        <w:br/>
      </w:r>
      <w:r>
        <w:rPr>
          <w:rFonts w:ascii="Times New Roman"/>
          <w:b w:val="false"/>
          <w:i w:val="false"/>
          <w:color w:val="000000"/>
          <w:sz w:val="28"/>
        </w:rPr>
        <w:t>
          Наградталғандығы жөнiндегi құжаттар мерзiмсiз болып табылады.
Наградталғандығы жөнiндегi құжатқа ешқандай түзету енгiзуге
болмайды. Наградталушының фамилиясы, аты, әкесiнiң аты өзгеруiне 
байланысты наградталғандығы жөнiндегi құжат айырбасталмайды.
</w:t>
      </w:r>
      <w:r>
        <w:br/>
      </w:r>
      <w:r>
        <w:rPr>
          <w:rFonts w:ascii="Times New Roman"/>
          <w:b w:val="false"/>
          <w:i w:val="false"/>
          <w:color w:val="000000"/>
          <w:sz w:val="28"/>
        </w:rPr>
        <w:t>
          "Халық қаhарманының" кiтапшасына, құрметтi атақтардың 
куәлiктерiне наградталушылардың фотосуреттерi жапсырылып, мөр
басылады.
</w:t>
      </w:r>
      <w:r>
        <w:br/>
      </w:r>
      <w:r>
        <w:rPr>
          <w:rFonts w:ascii="Times New Roman"/>
          <w:b w:val="false"/>
          <w:i w:val="false"/>
          <w:color w:val="000000"/>
          <w:sz w:val="28"/>
        </w:rPr>
        <w:t>
          Көлiктi тегiн пайдалану құқығын беретiн құжаттарға мыналар
жатады:
</w:t>
      </w:r>
      <w:r>
        <w:br/>
      </w:r>
      <w:r>
        <w:rPr>
          <w:rFonts w:ascii="Times New Roman"/>
          <w:b w:val="false"/>
          <w:i w:val="false"/>
          <w:color w:val="000000"/>
          <w:sz w:val="28"/>
        </w:rPr>
        <w:t>
          - "Халық қаhарманы" атағына ие болған адамдарға Қазақстан
Республикасының шегiнде темiр жол көлiгiмен - жүрдек және 
жолаушылар поездарының жұмсақ вагондарында, су, әуе немесе
қалааралық автомобиль көлiгiмен жылына бiр рет (бару және қайту
жолы) жеке өзiнiң тегiн жүру құқығын беретiн талондар
кiтапшасы берiледi;
</w:t>
      </w:r>
      <w:r>
        <w:br/>
      </w:r>
      <w:r>
        <w:rPr>
          <w:rFonts w:ascii="Times New Roman"/>
          <w:b w:val="false"/>
          <w:i w:val="false"/>
          <w:color w:val="000000"/>
          <w:sz w:val="28"/>
        </w:rPr>
        <w:t>
          - "Халық қаhарманы" атағына ие болған адамдар мен "Алтын
алқамен" және "Күмiс алқамен" наградталған көп балалы аналарға
қаланың iшкi көлiгiнде және қала маңына жүретiн көлiкте (таксиден
басқасы), ал ауылдық жерлерде - ауданның iшкi желiсiндегi 
автобустарда жеке өзiнiң тегiн жүруiне құқық беретiн жолақы
билетi берiледi.
</w:t>
      </w:r>
      <w:r>
        <w:br/>
      </w:r>
      <w:r>
        <w:rPr>
          <w:rFonts w:ascii="Times New Roman"/>
          <w:b w:val="false"/>
          <w:i w:val="false"/>
          <w:color w:val="000000"/>
          <w:sz w:val="28"/>
        </w:rPr>
        <w:t>
          Талондар кiтапшасы 5 жылдық мерзiмге берiледi. Оларды
одан әрi берудi Қазақстан Республикасы Президентi мен Министрлер
Кабинетi облыстық, Алматы және Ленинск қалалық өкiлдi органдары
арқылы жүзеге асырады.
</w:t>
      </w:r>
      <w:r>
        <w:br/>
      </w:r>
      <w:r>
        <w:rPr>
          <w:rFonts w:ascii="Times New Roman"/>
          <w:b w:val="false"/>
          <w:i w:val="false"/>
          <w:color w:val="000000"/>
          <w:sz w:val="28"/>
        </w:rPr>
        <w:t>
          Жолақы билетi мерзiмсiз құжат болып табылады.
</w:t>
      </w:r>
      <w:r>
        <w:br/>
      </w:r>
      <w:r>
        <w:rPr>
          <w:rFonts w:ascii="Times New Roman"/>
          <w:b w:val="false"/>
          <w:i w:val="false"/>
          <w:color w:val="000000"/>
          <w:sz w:val="28"/>
        </w:rPr>
        <w:t>
          Жолақы билетiне наградталушының фотосуретi жапсырылып,
мөрмен куәландырылады.
</w:t>
      </w:r>
      <w:r>
        <w:br/>
      </w:r>
      <w:r>
        <w:rPr>
          <w:rFonts w:ascii="Times New Roman"/>
          <w:b w:val="false"/>
          <w:i w:val="false"/>
          <w:color w:val="000000"/>
          <w:sz w:val="28"/>
        </w:rPr>
        <w:t>
          Көлiктi тегiн пайдалану құқын беретiн құжаттар жоғалған 
жағдайда қалпына келтiрiлмейдi.
</w:t>
      </w:r>
      <w:r>
        <w:br/>
      </w:r>
      <w:r>
        <w:rPr>
          <w:rFonts w:ascii="Times New Roman"/>
          <w:b w:val="false"/>
          <w:i w:val="false"/>
          <w:color w:val="000000"/>
          <w:sz w:val="28"/>
        </w:rPr>
        <w:t>
          Ескерту. Қаланың iшкi көлiгiнде және қала маңына жүретiн 
көлiкте (таксиден басқасы), ал ауылдық жерлерде ауданның iшкi
желiсiндегi автобустарда жеке өзiнiң тегiн жүруiне құқық беретiн
жолақы билетi сондай-ақ бұрын "Ардақты ана" атағына ие болған
және I, II, III дәрежелi "Ана даңқы" ордендерiмен, I дәрежелi
"Ана медалi" медалiмен наградталған көп балалы аналарға да
берiледi.
</w:t>
      </w:r>
      <w:r>
        <w:br/>
      </w:r>
      <w:r>
        <w:rPr>
          <w:rFonts w:ascii="Times New Roman"/>
          <w:b w:val="false"/>
          <w:i w:val="false"/>
          <w:color w:val="000000"/>
          <w:sz w:val="28"/>
        </w:rPr>
        <w:t>
          18. Мемлекеттiк награда табыс етiлгенге дейiн наградталушының
әрқайсысына есеп карточкасы ашылады.
</w:t>
      </w:r>
      <w:r>
        <w:br/>
      </w:r>
      <w:r>
        <w:rPr>
          <w:rFonts w:ascii="Times New Roman"/>
          <w:b w:val="false"/>
          <w:i w:val="false"/>
          <w:color w:val="000000"/>
          <w:sz w:val="28"/>
        </w:rPr>
        <w:t>
          Наградталушының есеп карточкасы (N 1 нысан) оның жеке басын
куәландыратын құжаттардың негiзiнде награда тапсырылатын 
жерде (жазу машинкасымен) толтырылады.
</w:t>
      </w:r>
      <w:r>
        <w:br/>
      </w:r>
      <w:r>
        <w:rPr>
          <w:rFonts w:ascii="Times New Roman"/>
          <w:b w:val="false"/>
          <w:i w:val="false"/>
          <w:color w:val="000000"/>
          <w:sz w:val="28"/>
        </w:rPr>
        <w:t>
          Есеп карточкасына наградталушының өзiнiң қолы қойылып, осыны
толтырған адамның қолымен куәландырылады және мөрмен бекiтiледi.
Есеп карточкасы толтырылғаннан кейiн наградтау жөнiндегi Жарлықпен
немесе содан алынған көшiрмемен мұқият салыстырылады.
</w:t>
      </w:r>
      <w:r>
        <w:br/>
      </w:r>
      <w:r>
        <w:rPr>
          <w:rFonts w:ascii="Times New Roman"/>
          <w:b w:val="false"/>
          <w:i w:val="false"/>
          <w:color w:val="000000"/>
          <w:sz w:val="28"/>
        </w:rPr>
        <w:t>
          Наградталушының фамилиясын, атын, әкесiнiң атын жазуда
әрiп сәйкессiздiгi байқалған жағдайда түзету актiсi (N 4 нысан)
жасалып, жергiлiктi өкiлдi орган жетекшiсiнiң қолы қойылып,
тапсыру хаттамасына тiркеледi.
</w:t>
      </w:r>
      <w:r>
        <w:br/>
      </w:r>
      <w:r>
        <w:rPr>
          <w:rFonts w:ascii="Times New Roman"/>
          <w:b w:val="false"/>
          <w:i w:val="false"/>
          <w:color w:val="000000"/>
          <w:sz w:val="28"/>
        </w:rPr>
        <w:t>
          19. Мемлекеттiк награда тапсырылып болған соң тапсыру
хаттамасы (N 2 нысан) толтырылып, оған тапсырған кiсiнiң қолы
қойылады және тапсырған органның мөрi басылады.
</w:t>
      </w:r>
      <w:r>
        <w:br/>
      </w:r>
      <w:r>
        <w:rPr>
          <w:rFonts w:ascii="Times New Roman"/>
          <w:b w:val="false"/>
          <w:i w:val="false"/>
          <w:color w:val="000000"/>
          <w:sz w:val="28"/>
        </w:rPr>
        <w:t>
          Наградталушы қайтыс болып, мемлекеттiк награда тiрi кезiнде
табыс етiлмеген жағдайда немесе ол қайтыс болғаннан кейiн 
наградталса, награда мен оның құжаттары естелiк ретiнде сақтау
үшiн наградталушының отбасына берiледi. Бұл жөнiнде хаттама
толтырылып (N 3 нысан), ол Қазақстан Республикасы Президентi
мен Министрлер Кабинетiнiң Аппаратына жiберiледi.
</w:t>
      </w:r>
      <w:r>
        <w:br/>
      </w:r>
      <w:r>
        <w:rPr>
          <w:rFonts w:ascii="Times New Roman"/>
          <w:b w:val="false"/>
          <w:i w:val="false"/>
          <w:color w:val="000000"/>
          <w:sz w:val="28"/>
        </w:rPr>
        <w:t>
          Егер наградталушы сырқаттығына, мүгедектiгiне байланысты
тапсыруға келе алмаған жағдайда оған награда үйiнде немесе 
наградталушы емделiп жатқан мекемеде табыс етiлуi мүмкiн.
</w:t>
      </w:r>
      <w:r>
        <w:br/>
      </w:r>
      <w:r>
        <w:rPr>
          <w:rFonts w:ascii="Times New Roman"/>
          <w:b w:val="false"/>
          <w:i w:val="false"/>
          <w:color w:val="000000"/>
          <w:sz w:val="28"/>
        </w:rPr>
        <w:t>
          Наградталушы мекен-жайын өзгерткен жағдайда (облыстан,
республикадан тысқары жерге көшiп кетсе) жергiлiктi жерде 
награда тапсырудың мүмкiндiгi болмаған наградталушылардың тiзiмi
жасалып (N 5 нысан), Қазақстан Республикасы Президентi мен
Министрлер Кабинетiнiң Аппаратына жiберiледi.
</w:t>
      </w:r>
      <w:r>
        <w:br/>
      </w:r>
      <w:r>
        <w:rPr>
          <w:rFonts w:ascii="Times New Roman"/>
          <w:b w:val="false"/>
          <w:i w:val="false"/>
          <w:color w:val="000000"/>
          <w:sz w:val="28"/>
        </w:rPr>
        <w:t>
          20. Мемлекеттiк наградаларды жергiлiктi жерде тапсыруды
ұйымдастыру мен өткiзу жауапкершiлiгi облыстық, Алматы және
Ленинск қалалық өкiлдi органдарына жүктеледi.
</w:t>
      </w:r>
      <w:r>
        <w:br/>
      </w:r>
      <w:r>
        <w:rPr>
          <w:rFonts w:ascii="Times New Roman"/>
          <w:b w:val="false"/>
          <w:i w:val="false"/>
          <w:color w:val="000000"/>
          <w:sz w:val="28"/>
        </w:rPr>
        <w:t>
          Мемлекеттiк наградалардың тапсырылғандығы жөнiндегi
есептер есеп карточкаларымен (N 1 нысан), тапсыру хаттамаларымен
және түзету актiлерiмен бiрге (бiрiншi даналары) бiр айдың көлемiнде
Қазақстан Республикасы Президентi мен Министрлер Кабинетiнiң
Аппаратына жөнелтiлiп отырылады.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 * *
</w:t>
      </w:r>
      <w:r>
        <w:br/>
      </w:r>
      <w:r>
        <w:rPr>
          <w:rFonts w:ascii="Times New Roman"/>
          <w:b w:val="false"/>
          <w:i w:val="false"/>
          <w:color w:val="000000"/>
          <w:sz w:val="28"/>
        </w:rPr>
        <w:t>
          21. Қазақстан Республикасының ордендерiн, медальдарын
және басқа да ерекшелiк белгiлерiн тағып жүрудiң тәртiбi "Қазақстан
Республикасының мемлекеттiк наградалары туралы" Заңның 28 және
29 баптарының ережелерiмен реттеледi.
</w:t>
      </w:r>
      <w:r>
        <w:br/>
      </w:r>
      <w:r>
        <w:rPr>
          <w:rFonts w:ascii="Times New Roman"/>
          <w:b w:val="false"/>
          <w:i w:val="false"/>
          <w:color w:val="000000"/>
          <w:sz w:val="28"/>
        </w:rPr>
        <w:t>
          Наградталушыда бұрынғы КСРО-ның ордендерi мен медальдары бар
болған жағдайда Қазақстан Республикасының ордендерi КСРО-ның
ордендерiнен кейiн, медальдары КСРО-ның медальдарынан кейiн 
орналастырылады.
</w:t>
      </w:r>
      <w:r>
        <w:br/>
      </w:r>
      <w:r>
        <w:rPr>
          <w:rFonts w:ascii="Times New Roman"/>
          <w:b w:val="false"/>
          <w:i w:val="false"/>
          <w:color w:val="000000"/>
          <w:sz w:val="28"/>
        </w:rPr>
        <w:t>
          Шет елдердiң ордендерi, медальдары, басқа ерекшелiк белгiлерi
кеуденiң сол жағына КСРО мен Қазақстан Республикасының ордендерi
мен медальдарынан төменгi екiншi қатарға тағылады.
</w:t>
      </w:r>
      <w:r>
        <w:br/>
      </w:r>
      <w:r>
        <w:rPr>
          <w:rFonts w:ascii="Times New Roman"/>
          <w:b w:val="false"/>
          <w:i w:val="false"/>
          <w:color w:val="000000"/>
          <w:sz w:val="28"/>
        </w:rPr>
        <w:t>
          22. Наградаға құқын қалпына келтiру қажет болған жағдайда
бұл мәселе наградтау туралы ұсыныс беруге құқылы органдардың
ұсыныс бойынша жүзеге асырылады.
</w:t>
      </w:r>
      <w:r>
        <w:br/>
      </w:r>
      <w:r>
        <w:rPr>
          <w:rFonts w:ascii="Times New Roman"/>
          <w:b w:val="false"/>
          <w:i w:val="false"/>
          <w:color w:val="000000"/>
          <w:sz w:val="28"/>
        </w:rPr>
        <w:t>
          Мемлекеттiк наградалар мен оларға арналған құжаттардың
дубликаттарын беру тәртiбi "Қазақстан Республикасының мемлекеттiк
наградалары туралы" Заңның 35-бабы ережелерiмен реттеледi. Қажет 
болған жағдайда наградталушы жоғалғанының орнына дубликат беру
жөнiнде жергiлiктi өкiлдi органға өтiнiш жазуына болады. Өтiнiшке
наградталғандығы жөнiндегi құжат, оған қоса мемлекеттiк органның
немесе мекеменiң награданың жоғалу жағдайын түсiндiретiн құжаты 
тiркеледi, жергiлiктi өкiлдi орган өтiніштi қараған соң, өзiнiң
шешiмiн, наградталушының өтiнiшi мен оған тiркелген құжаттарды 
қарап, Мемлекеттiк награда жөнiндегi комиссияға ұсыныс беру үшiн
облыстық өкiлдiк органға жiбередi.
</w:t>
      </w:r>
      <w:r>
        <w:rPr>
          <w:rFonts w:ascii="Times New Roman"/>
          <w:b w:val="false"/>
          <w:i w:val="false"/>
          <w:color w:val="000000"/>
          <w:sz w:val="28"/>
        </w:rPr>
        <w:t>
</w:t>
      </w:r>
    </w:p>
    <w:p>
      <w:pPr>
        <w:spacing w:after="0"/>
        <w:ind w:left="0"/>
        <w:jc w:val="left"/>
      </w:pPr>
      <w:r>
        <w:rPr>
          <w:rFonts w:ascii="Times New Roman"/>
          <w:b w:val="false"/>
          <w:i w:val="false"/>
          <w:color w:val="000000"/>
          <w:sz w:val="28"/>
        </w:rPr>
        <w:t>
     Наградталғандығы жөнiндегi құжаттың дубликаты қолданылып
жүрген бланкiге толтырылып, оған "дубликат" деген сөз жазылады.
     23. Жарамсыз күйге түскен мемлекеттiк наградалар мен 
наградталу жөнiндегi құжаттар тек айрықша жағдайларда ғана
Мемлекеттiк наградалар жөнiндегi комиссияның шешiмiмен 
айырбасталуы мүмкiн. Ол үшiн Комиссияның атына наградталушының
өтiнiшi, жергiлiктi өкiлдi органның ұсынысы және бүлiнген награда
мен ол жөнiндегi құжат қоса жiберiлуi керек. 
     Үлгi                              Қазақстан Республикасы
                                       ______________________
                                                облысы
                      Награда қағазы 
1. Фамилиясы, аты, әкесiнiң аты ___________________________________
2. Мамандығы, қызметi, жұмыс пен қызмет орны (цехтың, бөлiмнiң,
   кәсiпорынның басқа бөлiмшесiнiң, бiрлестiктiң, мекеменiң, 
   ұйымның, министрлiктiң, мемлекеттiк комитеттiң, ведомствоның
   аты да көрсетiлсiн)_____________________________________________
___________________________________________________________________
___________________________________________________________________
___________________________________________________________________
3. Жынысы _______________ 4. Туған жылы мен мекен-жайы ____________
___________________________________________________________________
5. Ұлты ___________________________________________________________
6. Бiлiмi _________________________________________________________
7. Ғылыми дәрежесi, ғылыми атағы, арнайы шенi _____________________
___________________________________________________________________
8. Қазақстан Республикасының қандай мемлекеттiк наградаларымен
   наградталған және наградталған мерзiмi 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9. Үйiнiң адресi: _________________________________________________
10. Жалпы жұмыс мерзiмi ______ Осы саладағы жұмыс мерзiмi _________
    Осы ұжымдағы жұмыс мерзiмi ____________________________________
11. Наградталушының айрықша еңбегiн сипаттайтын мiнездеме.
________________________________ туралы ұсыныс мынау еңбек ұжымының
жиналысында талқыланып, ұсынылды __________________________________ 
                             (кәсiпорынның, бiрлестiктiң, мекеменiң,
___________________________________________________________________
___________________________________________________________________
        ұйымның аты, талқылау болған уақыт, хаттаманың нөмiрi)
Мына наградаға ұсынылады __________________________________________
                                     (награданың аты)
Кәсiпорынның, бiрлестiктiң,                 Еңбек ұжымы жиналысының
  мекеменiң, ұйымның                                төрағасы
     жетекшiсi
__________________________                  _______________________
         (қолы)                                    (қолы)
__________________________                  _______________________
        (Ф.А.Ә.)                                  (Ф.А.Ә.)
     М.О.      199 ____ жылғы "_____" _____________________________
                                           (толтырылған уақыты)
                   ________________________________________________
                                        (қолы)
                   ________________________________________________
                                       (Ф.А.Ә.)
               199 ____ жылғы "_____" _____________________________
Ескерту. Мемлекеттiк наградаларға ұсыну тәртiбi туралы нұсқаудың 
         төртiншi пунктiне сәйкес, бiрiншi басшының награда қағазына 
         жоғарғы органның басшылығы қол қояды.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N 1 Нысан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(жазу машинкасымен түзетусiз толтырылады)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
                               (награда тапсырылған мерзiм)
                        _________________________________________
                         (тапсыру орны - облысы, қаласы, ауданы)
                  Наградталушының есеп карточкасы 
1. Фамилиясы ______________________________________________________
2. Аты, әкесiнiң аты ______________________________________________
3. Ұлты ___________________________ 4. Жынысы _____________________
5. Туған жылы ________________________ 6. Туған жерi ______________
___________________________________________________________________
___________________________________________________________________
___________________________________________________________________
7. Бiлiмi: жоғары, аяқталмаған жоғары, арнаулы орта, орта, бастауыш
   (керектiсiнiң асты сызылсын)
8. Қызметi, мамандығы, әскери шенi (әскери қызметшiлер үшiн),
   наградтау сәтiндегi жұмысы мен қызмет орны
___________________________________________________________________
___________________________________________________________________
___________________________________________________________________
___________________________________________________________________
9. Наградталушының мекен-жайы _____________________________________
___________________________________________________________________
___________________________________________________________________
___________________________________________________________________
                                         N 1 нысан
                                       (екiншi бетi)
10. Награда тапсырылды:
___________________________________________________________________
Награданың түрi: ! Орденнiң,  ! "Халық қаhарманы"  ! Наградтау жөнi
(Алтын жұлдыз,   ! медальдiң, ! кiтапшасының, орден! ндегi Жарлықтың
орден, медаль,   ! омырауға   ! кiтапшасының, медаль! шыққан күнi
құрметтi атақ,   ! тағатын    ! куәлiгiнiң, омырауға! мен нөмiрi
Құрмет грамотасы)! белгiнiң   ! тағатын белгiнiң,   ! 
                 ! нөмiрi     ! жолақы билетiнiң    !
                 !            !     нөмiрi          !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Наградталушының қолы _______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Мәлiметтердiң дұрыстығын және наградталушының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қолын растаймын ________________________
___________________________________________________________________
                    (қызметi)
___________________________________________________________________
                    (қолы)
     М.О.           199 ____ жылғы "_____" ________________________
11. Қосымша деректер 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N 2 Нысан
</w:t>
      </w:r>
      <w:r>
        <w:br/>
      </w:r>
      <w:r>
        <w:rPr>
          <w:rFonts w:ascii="Times New Roman"/>
          <w:b w:val="false"/>
          <w:i w:val="false"/>
          <w:color w:val="000000"/>
          <w:sz w:val="28"/>
        </w:rPr>
        <w:t>
                                 Қазақстан Республикасы
                              ___________________________
                                       облысы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мемлекеттiк наградаларын
                              тапсырудың
                              ХАТТАМАСЫ 
________________________________    _______________________________
      тапсырылған орны                     тапсырылған күнi
   Мен, ___________________________________________________________
                 тапсырушының қызметi, фамилиясы мен аты-жөнi
___________________________________________________________________
Қазақстан Республикасы Президентiнiң атынан наградталғандарға
мемлекеттiк наградаларды тапсырдым:
                               Қазақстан Республикасы Президентiнiң  
                           ________________________________ Жарлығы
                           бойынша
                           награданың түрi
_______________________________     _______________________________
  Ф.А.Ә. (Жарлық бойынша)              қызметi (Жарлық бойынша)
  М.О.                             
                                   ________________________________
                                            тапсырушының қолы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N 3 Нысан
</w:t>
      </w:r>
      <w:r>
        <w:br/>
      </w:r>
      <w:r>
        <w:rPr>
          <w:rFonts w:ascii="Times New Roman"/>
          <w:b w:val="false"/>
          <w:i w:val="false"/>
          <w:color w:val="000000"/>
          <w:sz w:val="28"/>
        </w:rPr>
        <w:t>
                                 Қазақстан Республикасы
                              ___________________________
                                       облысы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Қайтыс болған наградталушының отбасына мемлекеттiк
              награданы табыс етудiң (қайтыс болғаннан кейiн)
                              ХАТТАМАСЫ 
_______________________________
     тапсырылған күнi
  Мен _____________________________________________________________
           табыс етушiнiң қызметi, фамилиясы мен аты-жөнi
Қазақстан Республикасы Президентiнiң  199____ жылғы "_____" _______
____________________ Жарлығы бойынша наградталған марқұм (қайтыс
болғаннан кейiн) __________________________________________________        
                  наградталушының фамилиясы мен аты, әкесiнiң аты
___________________________________________________________________
               награданың түрi, құжаты
___________________________________________________________________
оның ______________________________________________________________
        ерiне, әйелiне, баласына, қызына, қамқоршысына, әкесiне
___________________________________________________________________
           анасына, ағасына, iнiсiне, әпкесiне, қарындасына
______________________________________________________ табыс еттiм.
  фамилиясы, аты, әкесiнiң аты
  М.О.                         
                                    _______________________________
                                           тапсырушының қолы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N 4 Нысан
</w:t>
      </w:r>
      <w:r>
        <w:br/>
      </w:r>
      <w:r>
        <w:rPr>
          <w:rFonts w:ascii="Times New Roman"/>
          <w:b w:val="false"/>
          <w:i w:val="false"/>
          <w:color w:val="000000"/>
          <w:sz w:val="28"/>
        </w:rPr>
        <w:t>
                                 Қазақстан Республикасы
                              ___________________________
                                       облысы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Наградталушылардың фамилияларына, аттары мен
            әкесiнiң аттарына түзетулер енгiзу жөнiндегi
                               АКТI 
     Қазақстан Республикасы мемлекеттiк наградаларын тапсыруға
әзiрлену кезiнде мынадай сәйкессiздiктер анықталды:
                         Қазақстан Республикасы
                         Президентiнiң ____________________________
                         Жарлығы
                         награданың түрi
Былай басылған:                       Былай болуы тиiс:
Каронов Семен                         Каранов Семен
Михайлович -                          Михайлович -
машина жасау заводының                машина жасау заводының
токарi                                токарi
                         __________________________________________
                           Жергiлiктi мәслихаттың - депутаттар
                           жиналысының хатшысы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N 5 Нысан
</w:t>
      </w:r>
      <w:r>
        <w:br/>
      </w:r>
      <w:r>
        <w:rPr>
          <w:rFonts w:ascii="Times New Roman"/>
          <w:b w:val="false"/>
          <w:i w:val="false"/>
          <w:color w:val="000000"/>
          <w:sz w:val="28"/>
        </w:rPr>
        <w:t>
                                 Қазақстан Республикасы
                              ___________________________
                                       облысы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Президентiнiң Жарлығымен
        наградталып, бiрақ мемлекеттiк наградаларды тапсырудың
                     мүмкiндiгi болмаған адамдардың
                                 ТIЗIМI 
___________________________________________________________________
NN р/н ! Наградта   ! Жарлықтың шық   ! Награданың   ! Тапсырылмау
       ! лушының    ! қан күнi мен    !    түрi      ! себептерi
       ! Ф.А.О.     !    нөмiрi       !              ! және 
       !            !                 !              ! мекен-жайы
-------------------------------------------------------------------
                                      көшiп кеткен
                                      (адрес)
                                      қайтыс болған (туысқандары
                                      жоқ)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Шетелге iссапарға кеткен
</w:t>
      </w:r>
      <w:r>
        <w:br/>
      </w:r>
      <w:r>
        <w:rPr>
          <w:rFonts w:ascii="Times New Roman"/>
          <w:b w:val="false"/>
          <w:i w:val="false"/>
          <w:color w:val="000000"/>
          <w:sz w:val="28"/>
        </w:rPr>
        <w:t>
                                      (iссапардан келетiн кезi)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әскери қызметке шақырылған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
Наградталушылардың тiзiмiнде аты аталғандарын (шет елде 
iссапардағылардан басқаларын) _____________________________________
облысының есебiнен шығаруды сұраймыз.
Облыстық мәслихаттың - 
депутаттар жиналысының хатшысы
       Көп балалы аналарды "Алтын алқамен" және "Күмiс алқамен" 
      наградтауға ұсынудың және оларды тапсырудың тәртiбi туралы
                                Нұсқау 
            Көп балалы аналарды мемлекеттiк наградаларға
                                ұсыну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Республикасының "Қазақстан Республикасының 
мемлекеттiк наградалары туралы" Заңына сәйкес "Алтын алқамен" сегiз
және одан да көп бала туып, тәрбиелеген аналар сегiзiншi баласы бiр
жасқа толғанда және басқа балалары аман-сау өсiп жатқан жағдайда
наградталады.
</w:t>
      </w:r>
      <w:r>
        <w:br/>
      </w:r>
      <w:r>
        <w:rPr>
          <w:rFonts w:ascii="Times New Roman"/>
          <w:b w:val="false"/>
          <w:i w:val="false"/>
          <w:color w:val="000000"/>
          <w:sz w:val="28"/>
        </w:rPr>
        <w:t>
          "Күмiс алқамен" алты және жетi бала туып, тәрбиелеген аналар
алтыншы баласы бiр жасқа толғанда және басқа балалары аман-сау
өсiп жатқан жағдайда наградталады.
</w:t>
      </w:r>
      <w:r>
        <w:br/>
      </w:r>
      <w:r>
        <w:rPr>
          <w:rFonts w:ascii="Times New Roman"/>
          <w:b w:val="false"/>
          <w:i w:val="false"/>
          <w:color w:val="000000"/>
          <w:sz w:val="28"/>
        </w:rPr>
        <w:t>
          Ананы наградтағанда сондай-ақ мына балалар да ескерiледi:
</w:t>
      </w:r>
      <w:r>
        <w:br/>
      </w:r>
      <w:r>
        <w:rPr>
          <w:rFonts w:ascii="Times New Roman"/>
          <w:b w:val="false"/>
          <w:i w:val="false"/>
          <w:color w:val="000000"/>
          <w:sz w:val="28"/>
        </w:rPr>
        <w:t>
          - ананың заңды түрде асырап алғандары;
</w:t>
      </w:r>
      <w:r>
        <w:br/>
      </w:r>
      <w:r>
        <w:rPr>
          <w:rFonts w:ascii="Times New Roman"/>
          <w:b w:val="false"/>
          <w:i w:val="false"/>
          <w:color w:val="000000"/>
          <w:sz w:val="28"/>
        </w:rPr>
        <w:t>
          - Қазақстан Республикасының мүдделерiн қорғау кезiнде
немесе өзге де қызметтiк мiндеттерiн атқару кезiнде қаза тапқандар 
немесе хабар-ошарсыз кеткендер, дүлей апат кезiнде немесе адам
өмiрi мен материалдық игiлiктердi сақтап қалу жөнiндегi,
қылмысқа қарсы күрес және қоғамдық тәртiптi сақтау жөнiндегi
азаматтық борышын өтеу кезiнде қаза тапқандар, сондай-ақ жоғарыда
аталған жағдайларда алынған жарақаттың, зақымның немесе аурудың
салдарынан, не еңбекте зақым алудың немесе кәсiптiк аурудың
салдарынан қайтыс болғандар.
</w:t>
      </w:r>
      <w:r>
        <w:br/>
      </w:r>
      <w:r>
        <w:rPr>
          <w:rFonts w:ascii="Times New Roman"/>
          <w:b w:val="false"/>
          <w:i w:val="false"/>
          <w:color w:val="000000"/>
          <w:sz w:val="28"/>
        </w:rPr>
        <w:t>
          2. Көп балалы аналарды наградтауға ұсынысты Қазақстан
Республикасының Президентiне облыстық, Алматы және Ленинск
қалалық өкiлдi органдарының басшылары жасайды.
</w:t>
      </w:r>
      <w:r>
        <w:br/>
      </w:r>
      <w:r>
        <w:rPr>
          <w:rFonts w:ascii="Times New Roman"/>
          <w:b w:val="false"/>
          <w:i w:val="false"/>
          <w:color w:val="000000"/>
          <w:sz w:val="28"/>
        </w:rPr>
        <w:t>
          Тиiстi наградаға ұсынылған анаға бекiтiлген үлгiдегi
награда қағазы толтырылады (N 1 нысан).
</w:t>
      </w:r>
      <w:r>
        <w:br/>
      </w:r>
      <w:r>
        <w:rPr>
          <w:rFonts w:ascii="Times New Roman"/>
          <w:b w:val="false"/>
          <w:i w:val="false"/>
          <w:color w:val="000000"/>
          <w:sz w:val="28"/>
        </w:rPr>
        <w:t>
          Награда қағаздарын мына тәртiппен: жұмыс iстейтiн 
аналарға - жұмыс орындары; жұмыс iстемейтiндерге - ерiнiң жұмыс
орны; еңбек ұжымынан тысқары жерде жұмыс iстейтiн отбасылар мен
жұмыс iстемейтiн жалғызбасты аналарға - жергiлiктi өкiлдi
органдар толтырып, қолдарын қойып, мөрмен бекiтедi.
</w:t>
      </w:r>
      <w:r>
        <w:br/>
      </w:r>
      <w:r>
        <w:rPr>
          <w:rFonts w:ascii="Times New Roman"/>
          <w:b w:val="false"/>
          <w:i w:val="false"/>
          <w:color w:val="000000"/>
          <w:sz w:val="28"/>
        </w:rPr>
        <w:t>
          3. Көп балалы аналарды мемлекеттiк наградаларға ұсынғанда
награда қағазында осы аналардың отбасына және балаларына 
қысқаша мiнездеме берiледi.
</w:t>
      </w:r>
      <w:r>
        <w:br/>
      </w:r>
      <w:r>
        <w:rPr>
          <w:rFonts w:ascii="Times New Roman"/>
          <w:b w:val="false"/>
          <w:i w:val="false"/>
          <w:color w:val="000000"/>
          <w:sz w:val="28"/>
        </w:rPr>
        <w:t>
          Награда қағазы жазу машинкасымен ана мен балалардың өз 
құжаттарының негiзiнде толтырылады, ал дерексiз кеткен немесе
осы Нұсқаудың 1 пунктiнде көрсетiлген жағдайларда қаза тапқан
балалар үшiн тиiстi органдардың анықтамалары немесе соны
дәлелдейтiн басқа да құжаттар табыс етiледi.
</w:t>
      </w:r>
      <w:r>
        <w:br/>
      </w:r>
      <w:r>
        <w:rPr>
          <w:rFonts w:ascii="Times New Roman"/>
          <w:b w:val="false"/>
          <w:i w:val="false"/>
          <w:color w:val="000000"/>
          <w:sz w:val="28"/>
        </w:rPr>
        <w:t>
          Балалардың бар екендiгiн растайтын анықтамалар бiр жылдың
көлемiнде жарамды болып есептеледi.
</w:t>
      </w:r>
      <w:r>
        <w:br/>
      </w:r>
      <w:r>
        <w:rPr>
          <w:rFonts w:ascii="Times New Roman"/>
          <w:b w:val="false"/>
          <w:i w:val="false"/>
          <w:color w:val="000000"/>
          <w:sz w:val="28"/>
        </w:rPr>
        <w:t>
          4. Наградталатын көп балалы аналарды есепке алу, ұсынылған
құжаттарды тексерiп, наградтау туралы ұсыныстар дайындау
жергiлiктi өкiлдi органдарға жүктеледi.
</w:t>
      </w:r>
      <w:r>
        <w:br/>
      </w:r>
      <w:r>
        <w:rPr>
          <w:rFonts w:ascii="Times New Roman"/>
          <w:b w:val="false"/>
          <w:i w:val="false"/>
          <w:color w:val="000000"/>
          <w:sz w:val="28"/>
        </w:rPr>
        <w:t>
          Аудандық және қалалық өкiлдi органдар көп балалы аналарды 
наградтау жөнiндегi өзiнiң шешiмiн облыстық және Алматы қалалық
өкiлдi органдарға жiбередi.
</w:t>
      </w:r>
      <w:r>
        <w:br/>
      </w:r>
      <w:r>
        <w:rPr>
          <w:rFonts w:ascii="Times New Roman"/>
          <w:b w:val="false"/>
          <w:i w:val="false"/>
          <w:color w:val="000000"/>
          <w:sz w:val="28"/>
        </w:rPr>
        <w:t>
          5. Наградтауға ұсынылған көп балалы аналардың материалдарының
уақтылы дайындалып толтырылуына, олардың есепке алынуы жағдайына
бақылау жасау облыстық, Алматы және Ленинск қалалық өкiлдi
органдарына жүктеледi.
</w:t>
      </w:r>
      <w:r>
        <w:br/>
      </w:r>
      <w:r>
        <w:rPr>
          <w:rFonts w:ascii="Times New Roman"/>
          <w:b w:val="false"/>
          <w:i w:val="false"/>
          <w:color w:val="000000"/>
          <w:sz w:val="28"/>
        </w:rPr>
        <w:t>
          6. Көп балалы аналарды наградтау жөнiндегi Қазақстан
Республикасы Президентiнiң Жарлықтары жергiлiктi баспасөзде
жарияланады.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Көп балалы аналарға наградаларды тапсыру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Көп балалы аналарға наградалар тапсыру Қазақстан
Республикасы Президентiнiң атынан және соның тапсыруымен салтанатты
әрi жариялылық жағдайында жүргiзiледi.
</w:t>
      </w:r>
      <w:r>
        <w:br/>
      </w:r>
      <w:r>
        <w:rPr>
          <w:rFonts w:ascii="Times New Roman"/>
          <w:b w:val="false"/>
          <w:i w:val="false"/>
          <w:color w:val="000000"/>
          <w:sz w:val="28"/>
        </w:rPr>
        <w:t>
          Награда наградталған ананың өзiне тапсырылады. Награданы 
тапсыруды өкiлдi орган награданы алған күннен бастап бiр айдың
iшiнде жүзеге асыруы тиiс.
</w:t>
      </w:r>
      <w:r>
        <w:br/>
      </w:r>
      <w:r>
        <w:rPr>
          <w:rFonts w:ascii="Times New Roman"/>
          <w:b w:val="false"/>
          <w:i w:val="false"/>
          <w:color w:val="000000"/>
          <w:sz w:val="28"/>
        </w:rPr>
        <w:t>
          8. Наградаларды Президент немесе оның тапсыруымен Қазақстан
Республикасының Вице-президентi, облыстық, қалалық және аудандық
өкiлдi және атқарушы органдардың басшылары тапсырады.
</w:t>
      </w:r>
      <w:r>
        <w:br/>
      </w:r>
      <w:r>
        <w:rPr>
          <w:rFonts w:ascii="Times New Roman"/>
          <w:b w:val="false"/>
          <w:i w:val="false"/>
          <w:color w:val="000000"/>
          <w:sz w:val="28"/>
        </w:rPr>
        <w:t>
          Көп балалы анаға наградамен бiрге орден кiтапшасы мен жол 
жүру билетi табыс етiледi.
</w:t>
      </w:r>
      <w:r>
        <w:br/>
      </w:r>
      <w:r>
        <w:rPr>
          <w:rFonts w:ascii="Times New Roman"/>
          <w:b w:val="false"/>
          <w:i w:val="false"/>
          <w:color w:val="000000"/>
          <w:sz w:val="28"/>
        </w:rPr>
        <w:t>
          9. "Алтын алқаның" орден кiтапшасы Қазақстан Республикасы
Президентi мен Министрлер Кабинетiнiң Аппаратында, ал "Күмiс
алқаның" орден кiтапшасы - награда тапсырылатын орында
толтырылады.
</w:t>
      </w:r>
      <w:r>
        <w:br/>
      </w:r>
      <w:r>
        <w:rPr>
          <w:rFonts w:ascii="Times New Roman"/>
          <w:b w:val="false"/>
          <w:i w:val="false"/>
          <w:color w:val="000000"/>
          <w:sz w:val="28"/>
        </w:rPr>
        <w:t>
          10. Награда тапсырғанда хаттама толтырылып (N 2 нысан), оған
тапсырған адамның қолы қойылады және тиiстi өкiлдi органның
елтаңбасы бар мөрiмен бекiтiледi.
</w:t>
      </w:r>
      <w:r>
        <w:br/>
      </w:r>
      <w:r>
        <w:rPr>
          <w:rFonts w:ascii="Times New Roman"/>
          <w:b w:val="false"/>
          <w:i w:val="false"/>
          <w:color w:val="000000"/>
          <w:sz w:val="28"/>
        </w:rPr>
        <w:t>
          Қалалық, аудандық өкiлдi органдар наградалар тапсыру 
хаттамасының екi данасын наградталушының есеп карточкасы мен
наградалардың тапсырылғандығы жөнiндегi есептi қоса (N 3 нысан)
облыстық және Алматы қалалық өкiлдi органдарына жiбередi.
</w:t>
      </w:r>
      <w:r>
        <w:br/>
      </w:r>
      <w:r>
        <w:rPr>
          <w:rFonts w:ascii="Times New Roman"/>
          <w:b w:val="false"/>
          <w:i w:val="false"/>
          <w:color w:val="000000"/>
          <w:sz w:val="28"/>
        </w:rPr>
        <w:t>
          Бiр тоқсан iшiнде келiп түскен есептердiң, сондай-ақ тапсыру
хаттамаларының негiзiнде облыстық және Алматы қалалық өкiлдi
органдарында наградалар мен оларға арналған құжаттардың
тапсырылғандығы жөнiнде жиынтық есеп жасалады және ол келесi
айдың 10-нан кешiктiрiлмей Қазақстан Республикасы Президентi
мен Министрлер Кабинетi Аппаратының Мемлекеттiк наградалар
бөлiмiне жөнелтiледi.
</w:t>
      </w:r>
      <w:r>
        <w:br/>
      </w:r>
      <w:r>
        <w:rPr>
          <w:rFonts w:ascii="Times New Roman"/>
          <w:b w:val="false"/>
          <w:i w:val="false"/>
          <w:color w:val="000000"/>
          <w:sz w:val="28"/>
        </w:rPr>
        <w:t>
          11. Жергiлiктi жерлерде награда тапсыруды ұйымдастыру
</w:t>
      </w:r>
      <w:r>
        <w:rPr>
          <w:rFonts w:ascii="Times New Roman"/>
          <w:b w:val="false"/>
          <w:i w:val="false"/>
          <w:color w:val="000000"/>
          <w:sz w:val="28"/>
        </w:rPr>
        <w:t>
</w:t>
      </w:r>
    </w:p>
    <w:p>
      <w:pPr>
        <w:spacing w:after="0"/>
        <w:ind w:left="0"/>
        <w:jc w:val="left"/>
      </w:pPr>
      <w:r>
        <w:rPr>
          <w:rFonts w:ascii="Times New Roman"/>
          <w:b w:val="false"/>
          <w:i w:val="false"/>
          <w:color w:val="000000"/>
          <w:sz w:val="28"/>
        </w:rPr>
        <w:t>
жауапкершiлiгi және оны бақылау облыстық, Алматы және Ленинск
қалалық өкiлдi органдардың басшыларына жүктеледi.
     12. Наградтауға қайта ұсыну орын алмауы үшiн облыстық,
Алматы, Ленинск қалалық өкiлдi органдарына наградталған көп балалы
аналардың бiрыңғай - фамилиялық картотекасы ашылады.
     13. Облыстық, Алматы және Ленинск қалалық өкiлдi органдары
әр жылғы 1 ақпаннан кешiктiрмей Қазақстан Республикасы Президентi
мен Министрлер Кабинетiнiң Аппаратына көп балалы аналардың
наградталуы және олардың тапсырылуы жөнiнде жылдық есеп
(N 4 нысан) жiберiп отырады.
                                       N 1 Нысан
                            _____________________________
                              (облысы, қаласы, ауданы)
            Мемлекеттiк наградаға ұсынылған көп балалы
                         анаға арналған 
                         Награда қағазы 
1. Фамилиясы, аты, әкесiнiң аты ___________________________________
2. Туған жылы мен туған жерi ______________________________________
___________________________________________________________________
3. Ұлты ___________________________________________________________
4. Кәсiбi немесе қызметi және жұмыс орны __________________________
___________________________________________________________________
5. Көп балалығы үшiн бұрын қандай наградалармен
   наградталды ____________________________________________________
6. Ананың балалары жөнiндегi мәлiметтер:
-------------------------------------------------------------------
NN ! Фамилиясы ! Аты ! Әкесiнiң аты! Туған жылы ! Қазiргi жағдайы
   !           !     !             !            ! (балалар 
   !           !     !             !            ! бақшасында), 
   !           !     !             !            ! мектепте оқиды,
   !           !     !             !            ! әскерде, т.б.)
-------------------------------------------------------------------
 1
 2
 3
 4
 5
 6
 7
 8
 9
 10
 11
7. Соңғы баланың туған жылы мен айы _______________________________
8. Ананың мекен-жайы ______________________________________________
___________________________________________________________________
9. Ұсынылатын награданың түрi _____________________________________
            Көп балалы ананың отбасы мен балаларына
                     Қысқаша мiнездеме 
Кәсiпорын, бiрлестiк, мекеме,
ұйым, жергiлiктi өкiлдi орган 
басшысының қолы (қатыстылығына қарай)
  М.О. 
Өкiлдi органның шешiмi ____________________________________________
___________________________________________________________________
___________________________________________________________________
  М.О. 
___________________________________________________________________
                    (ауданның, қаланың)
_____________________________
        (қолы)
199 ____ жылғы "_____" 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N 2 Нысан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Көп балалы аналарға наградалар тапсырудың
</w:t>
      </w:r>
      <w:r>
        <w:rPr>
          <w:rFonts w:ascii="Times New Roman"/>
          <w:b w:val="false"/>
          <w:i w:val="false"/>
          <w:color w:val="000000"/>
          <w:sz w:val="28"/>
        </w:rPr>
        <w:t>
</w:t>
      </w:r>
    </w:p>
    <w:p>
      <w:pPr>
        <w:spacing w:after="0"/>
        <w:ind w:left="0"/>
        <w:jc w:val="left"/>
      </w:pPr>
      <w:r>
        <w:rPr>
          <w:rFonts w:ascii="Times New Roman"/>
          <w:b w:val="false"/>
          <w:i w:val="false"/>
          <w:color w:val="000000"/>
          <w:sz w:val="28"/>
        </w:rPr>
        <w:t>
                          Хаттамасы 
                                 __________________________________
                                        (тапсырылған күнi)
Мен _______________________________________________________________
                              (қызметi)
___________________________________________________________________
                (тапсырушының фамилиясы мен аты-жөнi)
Қазақстан Республикасы Президентiнiң атынан мына адамдарға 
наградалар тапсырдым:
___________________________________________________________________
NN! Наградталушының ! Наградалардың ! Жарлықтың ! Алқаның және
р/с! фамилиясы, аты !     аты       ! шыққан күнi! орден кiтапшасы
  ! және әкесiнiң аты!              !           ! ның нөмiрi
-------------------------------------------------------------------
 1
 2
 3
 4
 5
 6
 7
 8
 9
 10
 11
-------------------------------------------------------------------
                                     Наградаларды тапсырушының қолы
                                                        М.О.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N 3 нысан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Мемлекеттiк наградалар мен олардың құжаттарын тапсыру
</w:t>
      </w:r>
      <w:r>
        <w:rPr>
          <w:rFonts w:ascii="Times New Roman"/>
          <w:b w:val="false"/>
          <w:i w:val="false"/>
          <w:color w:val="000000"/>
          <w:sz w:val="28"/>
        </w:rPr>
        <w:t>
</w:t>
      </w:r>
    </w:p>
    <w:p>
      <w:pPr>
        <w:spacing w:after="0"/>
        <w:ind w:left="0"/>
        <w:jc w:val="left"/>
      </w:pPr>
      <w:r>
        <w:rPr>
          <w:rFonts w:ascii="Times New Roman"/>
          <w:b w:val="false"/>
          <w:i w:val="false"/>
          <w:color w:val="000000"/>
          <w:sz w:val="28"/>
        </w:rPr>
        <w:t>
                             жөнiндегi
                                Есеп 
199 ____ жылғы ______________________________________
                            (тоқсан)
_____________________________________ауданы, қаласы, облысы бойынша
-------------------------------------------------------------------
 Наградалардың      ! Бұдан ! Кiрiс !    Шығыс      ! Барлық тапсы
     аттары         ! бұрынғы!      !---------------! рулардан кей
                    ! тапсы !       ! тапсыр! қайтар! iнгi қалғаны
                    ! рудан !       ! ылды  ! ылды  !
                    ! қалғаны!      !       !       !
--------------------!-------!-------!-------!-------!--------------
"Алтын алқа"        !       !       !       !       !
--------------------!-------!-------!-------!-------!--------------
"Күмiс алқа"        !       !       !       !       !
--------------------!-------!-------!-------!-------!--------------
Алқалардың жалпы    !       !       !       !       !
саны                !       !       !       !       !
--------------------!-------!-------!-------!-------!--------------
Орден кiтапшаларының!       !       !       !       !
жалпы саны          !       !       !       !       !
--------------------!-------!-------!-------!-------!--------------
Қосымша: "      " беттiк "      " тапсыру хаттамалары.
         Облыстық, қалалық, аудандық 
         мәслихаттың - депутаттар
         жиналысының хатшысы
         Бас (аға) бухгалтер
         199 ____ жылғы "_____" 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N 4 нысан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Көп балалы аналардың наградталуы және оларға
</w:t>
      </w:r>
      <w:r>
        <w:rPr>
          <w:rFonts w:ascii="Times New Roman"/>
          <w:b w:val="false"/>
          <w:i w:val="false"/>
          <w:color w:val="000000"/>
          <w:sz w:val="28"/>
        </w:rPr>
        <w:t>
</w:t>
      </w:r>
    </w:p>
    <w:p>
      <w:pPr>
        <w:spacing w:after="0"/>
        <w:ind w:left="0"/>
        <w:jc w:val="left"/>
      </w:pPr>
      <w:r>
        <w:rPr>
          <w:rFonts w:ascii="Times New Roman"/>
          <w:b w:val="false"/>
          <w:i w:val="false"/>
          <w:color w:val="000000"/>
          <w:sz w:val="28"/>
        </w:rPr>
        <w:t>
                наградалардың тапсырылуы жөнiнде
                             Мәлiмет
___________________________________бойынша_____________________жылы
           облысы 
-------------------------------------------------------------------
                      ! "Алтын алқамен" ! "Күмiс алқамен" ! Барлығы
-------------------------------------------------------------------
Наградталды _______________________________________________________
Тапсырылды ________________________________________________________
II. Наградалар тапсырылмаған аналардың саны
-------------------------------------------------------------------
    Барлығы        !    Соның iшiнде наградталған жылдар бойынша 
                   ! ----------------------------------------------
                   !  199 _____ ж.  ! 199 _____ ж.  !  199 _____ ж.
-------------------------------------------------------------------
         Облыстық (республикалық
         бағыныстағы қалалық)
         мәслихаттың - депутаттар
         жиналысының хатшысы
                    199 ____ жылғы "______" _______________________
        Қазақстан Республикасының мемлекеттiк наградалары мен
       олар жөнiндегi құжаттарды есепке алу және сақтау туралы  
                               Нұсқау 
     Есепке алу мен сақтаудың осы Нұсқаумен белгiленген тәртiбi
Қазақстан Республикасы мемлекеттiк наградаларының барлық түрiне
және олар жөнiндегi құжаттарға қатысты.
        I. Қазақстан Республикасының мемлекеттiк наградалары
           мен олар жөнiндегi құжаттарды Қазақстан Республикасы
           мен Министрлер Кабинетiнiң Аппаратында, облыстық,
           Алматы және Ленинск қалалық өкiлдi органдарында есепке 
                                алу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Республикасының мемлекеттiк наградалары мен 
олар жөнiндегi құжаттарды сақтау ұрланудан, өрттен және
бүлiнуден толық сақталатындай етiп ұйымдастырылуы тиiс. Олар
арнайы жабдықталған мекен-жайда сақталып, материалдық жауапкершiлiк
жүктелген адамдарға тапсырылуы керек. Әкiмшiлiк ол адамдармен
материалдық жауапкершiлiк жөнiнде келiсiм жасауы тиiс.
</w:t>
      </w:r>
      <w:r>
        <w:br/>
      </w:r>
      <w:r>
        <w:rPr>
          <w:rFonts w:ascii="Times New Roman"/>
          <w:b w:val="false"/>
          <w:i w:val="false"/>
          <w:color w:val="000000"/>
          <w:sz w:val="28"/>
        </w:rPr>
        <w:t>
          Мемлекеттiк наградалардың және олар жөнiндегi құжаттардың
сақталуына орден қоймасының меңгерушiсi немесе осыған жауапты
басқа қызметкер материалдық тұрғыдан жауап бередi.
</w:t>
      </w:r>
      <w:r>
        <w:br/>
      </w:r>
      <w:r>
        <w:rPr>
          <w:rFonts w:ascii="Times New Roman"/>
          <w:b w:val="false"/>
          <w:i w:val="false"/>
          <w:color w:val="000000"/>
          <w:sz w:val="28"/>
        </w:rPr>
        <w:t>
          2. Мемлекеттiк наградалар мен олар жөнiндегi құжаттар металл
шкафтарда немесе сейфтерде сақталуы тиiс. Олар сақталатын орынға,
сондай-ақ металл шкафтар мен сейфтерге жұмыс күнi аяқталған
соң мөр басылады немесе пломба салынады.
</w:t>
      </w:r>
      <w:r>
        <w:br/>
      </w:r>
      <w:r>
        <w:rPr>
          <w:rFonts w:ascii="Times New Roman"/>
          <w:b w:val="false"/>
          <w:i w:val="false"/>
          <w:color w:val="000000"/>
          <w:sz w:val="28"/>
        </w:rPr>
        <w:t>
          Мемлекеттiк наградалар мен олар жөнiндегi құжаттар сақталатын
жерге бөгде адамдар жiберiлмейдi.
</w:t>
      </w:r>
      <w:r>
        <w:br/>
      </w:r>
      <w:r>
        <w:rPr>
          <w:rFonts w:ascii="Times New Roman"/>
          <w:b w:val="false"/>
          <w:i w:val="false"/>
          <w:color w:val="000000"/>
          <w:sz w:val="28"/>
        </w:rPr>
        <w:t>
          3. Қазақстан Республикасы Президентi мен Министрлер Кабинетiнiң
Iс басқармасындағы, облыстық, Алматы және Ленинск қалалық өкiлдi
органдарындағы тiркеу кiтаптарында мемлекеттiк наградалар мен
олар жөнiндегi құжаттардың саны есепке алынып отырылады.
</w:t>
      </w:r>
      <w:r>
        <w:br/>
      </w:r>
      <w:r>
        <w:rPr>
          <w:rFonts w:ascii="Times New Roman"/>
          <w:b w:val="false"/>
          <w:i w:val="false"/>
          <w:color w:val="000000"/>
          <w:sz w:val="28"/>
        </w:rPr>
        <w:t>
          4. Наградталушыларға мемлекеттiк наградалар мен олар жөнiндегi
құжаттарды тапсыру үшiн мемлекеттiк наградаларды жiберудiң
мынадай тәртiбi белгiленедi: Қазақстан Республикасы Президентi
мен Министрлер Кабинетi Аппаратының Iс басқармасы Мемлекеттiк
наградалар бөлiмi хаттарының немесе үлестемесiнiң негiзiнде
мемлекеттiк наградалар мен олар жөнiндегi құжаттарды орден
қоймасынан Iс басқарушысы мен бас бухгалтер
&lt;*&gt;
 қол қойған
сұраныс (N 3 нысан) бойынша фельдъегерлiк байланыс органдары
арқылы облыстық, Алматы және Ленинск қалалық өкiлдi органдарына
посылкамен жiбередi.
</w:t>
      </w:r>
      <w:r>
        <w:br/>
      </w:r>
      <w:r>
        <w:rPr>
          <w:rFonts w:ascii="Times New Roman"/>
          <w:b w:val="false"/>
          <w:i w:val="false"/>
          <w:color w:val="000000"/>
          <w:sz w:val="28"/>
        </w:rPr>
        <w:t>
&lt;*&gt;
Бұл тәртiп мемлекеттiк наградаларды тапсыру үшiн
республиканың министрлiктерi мен ведомстволарына жiберiлген
жағдайда да сақталады.
</w:t>
      </w:r>
      <w:r>
        <w:br/>
      </w:r>
      <w:r>
        <w:rPr>
          <w:rFonts w:ascii="Times New Roman"/>
          <w:b w:val="false"/>
          <w:i w:val="false"/>
          <w:color w:val="000000"/>
          <w:sz w:val="28"/>
        </w:rPr>
        <w:t>
          5. Мемлекеттiк наградалар мен олар жөнiндегi құжаттарды
қабылдау наградалардың сақталуына жауапты қызметкер мен
бухгалтерия қызметкерлерiнiң қатысуымен жүргiзiледi.
</w:t>
      </w:r>
      <w:r>
        <w:br/>
      </w:r>
      <w:r>
        <w:rPr>
          <w:rFonts w:ascii="Times New Roman"/>
          <w:b w:val="false"/>
          <w:i w:val="false"/>
          <w:color w:val="000000"/>
          <w:sz w:val="28"/>
        </w:rPr>
        <w:t>
          Комиссия посылканы ашар алдында буманың, пломбалардың
немесе мөрлердiң бүтiндiгiн тексеруi керек. Посылкадағы мемлекеттiк
наградалар мен олар жөнiндегi құжаттардың түгелдiгi посылкалардың
бiрiне салынған iлестiрмемен (N 3а нысан) салыстырылады. Әр 
буманың пломбасы, этикеткасы мен хаттау талоны ондағы бар 
бұйымдар тексерiлiп болғанша сақталуы тиiс.
</w:t>
      </w:r>
      <w:r>
        <w:br/>
      </w:r>
      <w:r>
        <w:rPr>
          <w:rFonts w:ascii="Times New Roman"/>
          <w:b w:val="false"/>
          <w:i w:val="false"/>
          <w:color w:val="000000"/>
          <w:sz w:val="28"/>
        </w:rPr>
        <w:t>
          Қабылданған мемлекеттiк наградалар мен олар жөнiндегi 
құжаттарға қабылдау актiсi толтырылады (N 1 нысан). Мемлекеттiк
наградалар мен олар жөнiндегi құжаттар қабылдау актiсiнiң 
көшiрмесiмен бiрге сақтау үшiн жауапты қызметкерге берiледi.
Ол қызметкер актi көшiрмесiне қол қоюы керек.
</w:t>
      </w:r>
      <w:r>
        <w:br/>
      </w:r>
      <w:r>
        <w:rPr>
          <w:rFonts w:ascii="Times New Roman"/>
          <w:b w:val="false"/>
          <w:i w:val="false"/>
          <w:color w:val="000000"/>
          <w:sz w:val="28"/>
        </w:rPr>
        <w:t>
          Мемлекеттiк наградаларды сақтауға жауапты қызметкер 
қабылданған наградалар мен олар жөнiндегi құжаттарды түр-түрi
бойынша тiркеу кiтабының (N 2 нысан) "Кiрiс" деп аталатын тұсына 
жазып алады.
</w:t>
      </w:r>
      <w:r>
        <w:br/>
      </w:r>
      <w:r>
        <w:rPr>
          <w:rFonts w:ascii="Times New Roman"/>
          <w:b w:val="false"/>
          <w:i w:val="false"/>
          <w:color w:val="000000"/>
          <w:sz w:val="28"/>
        </w:rPr>
        <w:t>
          6. Қабылдау актiсiнiң негiзiнде бухгалтерия түр-түрi бойынша
қабылданған мемлекеттiк наградалар мен олар жөнiндегi құжаттарды
тiркеу кiтабына (N 2 нысан) кiрiс ретiнде жазып алып, алғандығы
жөнiнде Қазақстан Республикасы Президентi мен Министрлер 
Кабинетiнiң Аппаратына растама (N 3а нысан) жiбередi.
</w:t>
      </w:r>
      <w:r>
        <w:br/>
      </w:r>
      <w:r>
        <w:rPr>
          <w:rFonts w:ascii="Times New Roman"/>
          <w:b w:val="false"/>
          <w:i w:val="false"/>
          <w:color w:val="000000"/>
          <w:sz w:val="28"/>
        </w:rPr>
        <w:t>
          7. Наградалардың сақталуына жауапты қызметкер берiлген
немесе посылкамен жөнелтiлген мемлекеттiк наградалар мен олар 
жөнiндегi құжаттарды тiркеу кiтабының (N 2 нысан) шығысына
жазады да, орындалған сұранысты бухгалтерияға өткiзедi. 
Бухгалтерия алушының қолы қойылған сұраныстың негiзiнде берiлген
мемлекеттiк наградалар мен олар жөнiндегi құжаттарды есеп
бойынша шығысқа, ал есеп берушi мекеменiң есебi бойынша есеп 
кiтабының кiрiсiне жазады.
</w:t>
      </w:r>
      <w:r>
        <w:br/>
      </w:r>
      <w:r>
        <w:rPr>
          <w:rFonts w:ascii="Times New Roman"/>
          <w:b w:val="false"/>
          <w:i w:val="false"/>
          <w:color w:val="000000"/>
          <w:sz w:val="28"/>
        </w:rPr>
        <w:t>
          Кiрiс кiтабында есеп берушi мекеменiң әрқайсысына жеке
есеп ашылады.
</w:t>
      </w:r>
      <w:r>
        <w:br/>
      </w:r>
      <w:r>
        <w:rPr>
          <w:rFonts w:ascii="Times New Roman"/>
          <w:b w:val="false"/>
          <w:i w:val="false"/>
          <w:color w:val="000000"/>
          <w:sz w:val="28"/>
        </w:rPr>
        <w:t>
          8. Қазақстан Республикасы Президентi мен Министрлер Кабинетi
Аппаратының Мемлекеттiк наградалар бөлiмi, облыстық және
Алматы қалалық өкiлдi органдары аудандық және қалалық өкiлдi
органдардан тапсыру хаттамаларын, наградалар тапсырылғандығы
жөнiндегi есептердi (N 4 нысан) және наградталушылардың
есеп карточкаларын алып, мемлекеттiк наградалардың дұрыс 
тапсырылғандығын, тапсыру хаттамалары мен есептердiң сәйкестiлiгiн
тексередi, содан кейiн оларды бухгалтерияға бередi. Бухгалтерия
сол есептердiң негiзiнде тапсырылған мемлекеттiк наградалар мен
олар жөнiндегi құжаттарды есеп берушi ұйымдардың есебiнен шығарып
тастайды.
</w:t>
      </w:r>
      <w:r>
        <w:br/>
      </w:r>
      <w:r>
        <w:rPr>
          <w:rFonts w:ascii="Times New Roman"/>
          <w:b w:val="false"/>
          <w:i w:val="false"/>
          <w:color w:val="000000"/>
          <w:sz w:val="28"/>
        </w:rPr>
        <w:t>
          Бiр тоқсанның iшiнде келiп түскен награда тапсыру жөнiндегi
есептердiң, сондай-ақ облыстық, Алматы және Ленинск қалалық өкiлдi
органдарында жүзеге асырылған тапсыру хаттамаларының негiзiнде
бухгалтерия облыс, қала бойынша Қазақстан Республикасы ордендерiнiң,
медальдарының, омырауға тағатын белгiлерiн, олар жөнiндегi
құжаттардың және Құрмет грамоталарының тапсырылғандығы туралы 
жиынтық есеп құрастырып (N 5 нысан), оны есеп берiп отырған
тоқсаннан кейiнгi айдың 10-нан кешiктiрмей, хаттамалар мен есеп
карточкаларын тiркеп, Қазақстан Республикасы Президентi мен
Министрлер Кабинетi Аппаратының награда бөлiмiне жiбередi. 
Мұнда мемлекеттiк наградаларды тапсырудың дұрыстығы тексерiлiп,
тапсыру хаттамалары есептермен бiрге айдың 15-не дейiн 
бухгалтерияға өткiзiледi.
</w:t>
      </w:r>
      <w:r>
        <w:br/>
      </w:r>
      <w:r>
        <w:rPr>
          <w:rFonts w:ascii="Times New Roman"/>
          <w:b w:val="false"/>
          <w:i w:val="false"/>
          <w:color w:val="000000"/>
          <w:sz w:val="28"/>
        </w:rPr>
        <w:t>
          9. Қазақстан Республикасы Президентi мен Министрлер Кабинетi
Аппаратының наградталушыға қайтарып берiлу немесе наградталушыға
дубликат ретiнде берiлу үшiн жiберiлген наградалар жеке
кiрiске алынып, сақталады.
</w:t>
      </w:r>
      <w:r>
        <w:br/>
      </w:r>
      <w:r>
        <w:rPr>
          <w:rFonts w:ascii="Times New Roman"/>
          <w:b w:val="false"/>
          <w:i w:val="false"/>
          <w:color w:val="000000"/>
          <w:sz w:val="28"/>
        </w:rPr>
        <w:t>
          Наградталушыға мемлекеттiк наградалар мен олардың дубликаттары
наградталушының өзiнiң қолхат жазып беруi арқылы қайтарылады.
</w:t>
      </w:r>
      <w:r>
        <w:br/>
      </w:r>
      <w:r>
        <w:rPr>
          <w:rFonts w:ascii="Times New Roman"/>
          <w:b w:val="false"/>
          <w:i w:val="false"/>
          <w:color w:val="000000"/>
          <w:sz w:val="28"/>
        </w:rPr>
        <w:t>
          10. Қазақстан Республикасының мемлекеттiк наградалары
мен олар жөнiндегi құжаттарды бiр өкiлдi органнан екiншi өкiлдi
органға немесе басқа республикаларға жөнелтуге рұқсат етiлмейдi.
</w:t>
      </w:r>
      <w:r>
        <w:br/>
      </w:r>
      <w:r>
        <w:rPr>
          <w:rFonts w:ascii="Times New Roman"/>
          <w:b w:val="false"/>
          <w:i w:val="false"/>
          <w:color w:val="000000"/>
          <w:sz w:val="28"/>
        </w:rPr>
        <w:t>
          11. Наградталушының қайтыс болуына байланысты келiп түскен,
табылған немесе басқа да себептермен келiп түскен Қазақстан
Республикасының мемлекеттiк наградалары Президент пен Министрлер
Кабинетi Аппаратының награда бөлiмiне түсiнiктеме хат жазылып
қайтарылып жiберiледi. Хатта награда түрлерiнiң тiзiмi, нөмiрлерi
және олардың қайтарылу себептерi көрсетiледi.
</w:t>
      </w:r>
      <w:r>
        <w:br/>
      </w:r>
      <w:r>
        <w:rPr>
          <w:rFonts w:ascii="Times New Roman"/>
          <w:b w:val="false"/>
          <w:i w:val="false"/>
          <w:color w:val="000000"/>
          <w:sz w:val="28"/>
        </w:rPr>
        <w:t>
          12. Толтыру кезiнде бүлiнген, сондай-ақ зақымданған 
мемлекеттiк наградалардың құжаттары Президент пен Министрлер 
Кабинетiнiң Аппаратына қайтарылады да, ол осында тоқсанында
бiр рет Комиссияда қаралып, жойылып отырылады. Комиссия құрамына
орден қоймасының меңгерушiсi, бухгалтерия және Мемлекеттiк 
наградалар бөлiмiнiң қызметкерлерi кiредi, жойылған құжаттарға
актi жасалып, оны Қазақстан Республикасы Президентi мен Министрлер
Кабинетi Аппаратының басшысы бекiтедi.
</w:t>
      </w:r>
      <w:r>
        <w:br/>
      </w:r>
      <w:r>
        <w:rPr>
          <w:rFonts w:ascii="Times New Roman"/>
          <w:b w:val="false"/>
          <w:i w:val="false"/>
          <w:color w:val="000000"/>
          <w:sz w:val="28"/>
        </w:rPr>
        <w:t>
          13. Мемлекеттiк наградалар мен олар жөнiндегi құжаттардың
есепке алынуы мен сақталуына жауапкершiлiк Қазақстан Республикасы
Президентi мен Министрлер Кабинетi Аппаратының Iс басқарушысына,
облыстық, Алматы және Ленинск қалалық мәслихаттарының депутаттар
жиналыстарының хатшыларына жүктеледi.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Қазақстан Республикасының мемлекеттiк
</w:t>
      </w:r>
      <w:r>
        <w:br/>
      </w:r>
      <w:r>
        <w:rPr>
          <w:rFonts w:ascii="Times New Roman"/>
          <w:b w:val="false"/>
          <w:i w:val="false"/>
          <w:color w:val="000000"/>
          <w:sz w:val="28"/>
        </w:rPr>
        <w:t>
                        наградалары мен олар жөнiндегi құжаттарды аудандық,
</w:t>
      </w:r>
      <w:r>
        <w:br/>
      </w:r>
      <w:r>
        <w:rPr>
          <w:rFonts w:ascii="Times New Roman"/>
          <w:b w:val="false"/>
          <w:i w:val="false"/>
          <w:color w:val="000000"/>
          <w:sz w:val="28"/>
        </w:rPr>
        <w:t>
                        қалалық өкiлдi органдарда есепке алу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 Аудандық, қалалық өкiлдi органдар Қазақстан 
Республикасының мемлекеттiк наградаларын облыстық және Алматы
қалалық өкiлдi органдардан алады.
</w:t>
      </w:r>
      <w:r>
        <w:br/>
      </w:r>
      <w:r>
        <w:rPr>
          <w:rFonts w:ascii="Times New Roman"/>
          <w:b w:val="false"/>
          <w:i w:val="false"/>
          <w:color w:val="000000"/>
          <w:sz w:val="28"/>
        </w:rPr>
        <w:t>
          Мемлекеттiк наградалар мен олар жөнiндегi құжаттарды сақтау
тиiстi мәслихаттың - депутаттар жиналысы хатшысының шешiмiмен
солардың сақталуы үшiн толық жауап беретiн қызметкерлердiң бiрiне
жүктеледi.
</w:t>
      </w:r>
      <w:r>
        <w:br/>
      </w:r>
      <w:r>
        <w:rPr>
          <w:rFonts w:ascii="Times New Roman"/>
          <w:b w:val="false"/>
          <w:i w:val="false"/>
          <w:color w:val="000000"/>
          <w:sz w:val="28"/>
        </w:rPr>
        <w:t>
          Аудандық, қалалық өкiлдi органдарға посылка келiп түскен
соң, ондағы мемлекеттiк наградалар мен олар жөнiндегi құжаттар
саны осыған қоса салынған iлестiрмемен (N 3а нысан) салыстырылып
тексерiледi, содан кейiн оны растайтын бланк толтырылады. Оған
мәслихаттың - депутаттар жиналысының хатшысы мен бас (аға) 
бухгалтердiң қолдары қойылып, мөр басылады да жөнелтушiге 
қайтарылады, ал iлестiрме қағаз iске тiркеледi.
</w:t>
      </w:r>
      <w:r>
        <w:br/>
      </w:r>
      <w:r>
        <w:rPr>
          <w:rFonts w:ascii="Times New Roman"/>
          <w:b w:val="false"/>
          <w:i w:val="false"/>
          <w:color w:val="000000"/>
          <w:sz w:val="28"/>
        </w:rPr>
        <w:t>
          Келген мемлекеттiк наградалар мен олар жөнiндегi құжаттар
оқшау орында темiр шкафтарда немесе сейфтерде сақталады. Жұмыс
күнi аяқталған кезде шкафтарға немесе сейфтерге мөр
басылады әйтпесе пломба салынады.
</w:t>
      </w:r>
      <w:r>
        <w:br/>
      </w:r>
      <w:r>
        <w:rPr>
          <w:rFonts w:ascii="Times New Roman"/>
          <w:b w:val="false"/>
          <w:i w:val="false"/>
          <w:color w:val="000000"/>
          <w:sz w:val="28"/>
        </w:rPr>
        <w:t>
          15. Мемлекеттiк наградалар тапсырылған соң есеп берiп отырған
тоқсаннан кейiнгi айдың 5-нен кешiктiрмей тапсыру хаттамасының
екi данасы есеппен (N 4 нысан), наградталушының карточкасымен
және түзету актiлерiмен бiрге облыстық және Алматы қалалық
өкiлдi органдарына жiберiледi.
</w:t>
      </w:r>
      <w:r>
        <w:br/>
      </w:r>
      <w:r>
        <w:rPr>
          <w:rFonts w:ascii="Times New Roman"/>
          <w:b w:val="false"/>
          <w:i w:val="false"/>
          <w:color w:val="000000"/>
          <w:sz w:val="28"/>
        </w:rPr>
        <w:t>
          16. Мемлекеттiк наградалар мен олар жөнiндегi құжаттарды
тiкелей басқа аудандық, қалалық өкiлдi органдарға жөнелтуге рұқсат
етiлмейдi.
</w:t>
      </w:r>
      <w:r>
        <w:br/>
      </w:r>
      <w:r>
        <w:rPr>
          <w:rFonts w:ascii="Times New Roman"/>
          <w:b w:val="false"/>
          <w:i w:val="false"/>
          <w:color w:val="000000"/>
          <w:sz w:val="28"/>
        </w:rPr>
        <w:t>
          17. Наградталушыға ордендердi, медальдарды, омырауға тағатын
белгiлердi қайтарып беру және мемлекеттiк наградалардың 
дубликаттарын беру наградталушының өзiнен қолхат алу арқылы
жүзеге асырылады. Наградталушылардың қолхаттары Президент
пен Министрлер Кабинетi Аппаратының Мемлекеттiк наградалар
бөлiмiне қайтарылып, есепке енгiзiледi.
</w:t>
      </w:r>
      <w:r>
        <w:br/>
      </w:r>
      <w:r>
        <w:rPr>
          <w:rFonts w:ascii="Times New Roman"/>
          <w:b w:val="false"/>
          <w:i w:val="false"/>
          <w:color w:val="000000"/>
          <w:sz w:val="28"/>
        </w:rPr>
        <w:t>
          18. Аудандық, қалалық өкiлдi органдар жыл сайын 10 қаңтардан
кешiктiрмей тiкелей жоғары тұрған органға мемлекеттiк наградалардың
саны жөнiнде мәлiмет тапсырады. Мәлiметке аудандық, қалалық
мәслихаттың - депутаттар жиналысының хатшысы қол қояды.
</w:t>
      </w:r>
      <w:r>
        <w:br/>
      </w:r>
      <w:r>
        <w:rPr>
          <w:rFonts w:ascii="Times New Roman"/>
          <w:b w:val="false"/>
          <w:i w:val="false"/>
          <w:color w:val="000000"/>
          <w:sz w:val="28"/>
        </w:rPr>
        <w:t>
          19. Мемлекеттiк наградалардың есепке алынуы мен сақталуына
жауапкершiлiк аудандық, қалалық мәслихаттың - депутаттар 
жиналысының хатшысына жүктеледi.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Қазақстан Республикасының мемлекеттiк
</w:t>
      </w:r>
      <w:r>
        <w:br/>
      </w:r>
      <w:r>
        <w:rPr>
          <w:rFonts w:ascii="Times New Roman"/>
          <w:b w:val="false"/>
          <w:i w:val="false"/>
          <w:color w:val="000000"/>
          <w:sz w:val="28"/>
        </w:rPr>
        <w:t>
                          наградалары мен олар жөнiндегi құжаттарды
</w:t>
      </w:r>
      <w:r>
        <w:br/>
      </w:r>
      <w:r>
        <w:rPr>
          <w:rFonts w:ascii="Times New Roman"/>
          <w:b w:val="false"/>
          <w:i w:val="false"/>
          <w:color w:val="000000"/>
          <w:sz w:val="28"/>
        </w:rPr>
        <w:t>
                                                          түгендеу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 Қазақстан Республикасының Президентi мен Министрлер
Кабинетi Аппаратының ордендер қоймасында, облыстық, Алматы
және Ленинск қалалық өкiлдi органдарында жыл сайын 1 қаңтарға
мемлекеттiк наградалар мен олар жөнiндегi құжаттардың санын
түгендеу жүргiзiледi. Түгендеу сондай-ақ материалдық жауапты
кiсiлер ауысқанда, мемлекеттiк наградалар немесе олар жөнiндегi
құжаттар жоғалған кезде және басқа да қажеттi жағдайларда
өткiзiледi.
</w:t>
      </w:r>
      <w:r>
        <w:br/>
      </w:r>
      <w:r>
        <w:rPr>
          <w:rFonts w:ascii="Times New Roman"/>
          <w:b w:val="false"/>
          <w:i w:val="false"/>
          <w:color w:val="000000"/>
          <w:sz w:val="28"/>
        </w:rPr>
        <w:t>
          Түгендеудi жүргiзу үшiн ордендер қоймасында Қазақстан
Республикасы Президентi мен Министрлер Кабинетi Аппаратының 
басшысы, ал жергiлiктi жерлерде - тиiстi мәслихаттың - депутаттар
жиналысының хатшысы түгендеу комиссиясын құрады. Оның құрамына
мiндеттi түрде бухгалтерия қызметкерi және наградамен
айналысатын қызметкер кiредi.
</w:t>
      </w:r>
      <w:r>
        <w:br/>
      </w:r>
      <w:r>
        <w:rPr>
          <w:rFonts w:ascii="Times New Roman"/>
          <w:b w:val="false"/>
          <w:i w:val="false"/>
          <w:color w:val="000000"/>
          <w:sz w:val="28"/>
        </w:rPr>
        <w:t>
          Мемлекеттiк наградалар мен олар жөнiндегi құжаттарды түгендеу
мiндеттi түрде материалдық жауапты кiсiнiң қатысуымен өткiзiледi.
Бiрақ ол комиссия мүшесi бола алмайды.
</w:t>
      </w:r>
      <w:r>
        <w:br/>
      </w:r>
      <w:r>
        <w:rPr>
          <w:rFonts w:ascii="Times New Roman"/>
          <w:b w:val="false"/>
          <w:i w:val="false"/>
          <w:color w:val="000000"/>
          <w:sz w:val="28"/>
        </w:rPr>
        <w:t>
          21. Түгендеу комиссиясы:
</w:t>
      </w:r>
      <w:r>
        <w:br/>
      </w:r>
      <w:r>
        <w:rPr>
          <w:rFonts w:ascii="Times New Roman"/>
          <w:b w:val="false"/>
          <w:i w:val="false"/>
          <w:color w:val="000000"/>
          <w:sz w:val="28"/>
        </w:rPr>
        <w:t>
          - түгендеу басталғанға дейiн мемлекеттiк наградалар мен
олар жөнiндегi құжаттардың сақталуына жауапты кiсiден қолхат
алуға тиiс. Онда кiрiске және шығысқа жатқызылатын мемлекеттiк
наградалар мен олар жөнiндегi құжаттардың барлығы бухгалтерияға
өткiзiлгендiгi және оның өзiнде наградалар мен олар жөнiндегi
құжаттардың кiрiске алынбағаны немесе шығысқа жатқызылмағаны
жоқ екендiгi көрсетiлуi керек;
</w:t>
      </w:r>
      <w:r>
        <w:br/>
      </w:r>
      <w:r>
        <w:rPr>
          <w:rFonts w:ascii="Times New Roman"/>
          <w:b w:val="false"/>
          <w:i w:val="false"/>
          <w:color w:val="000000"/>
          <w:sz w:val="28"/>
        </w:rPr>
        <w:t>
          - құжаттар бойынша есепте бар мемлекеттiк наградалардың
қалдықтары мен олар жөнiндегi құжаттардың сәйкестiлiгiн тексеруi
керек;
</w:t>
      </w:r>
      <w:r>
        <w:br/>
      </w:r>
      <w:r>
        <w:rPr>
          <w:rFonts w:ascii="Times New Roman"/>
          <w:b w:val="false"/>
          <w:i w:val="false"/>
          <w:color w:val="000000"/>
          <w:sz w:val="28"/>
        </w:rPr>
        <w:t>
          - мемлекеттiк наградалар мен олар жөнiндегi құжаттардың 
сақталатын жерiнде түгендеу ведомостарын жасауы керек;
</w:t>
      </w:r>
      <w:r>
        <w:br/>
      </w:r>
      <w:r>
        <w:rPr>
          <w:rFonts w:ascii="Times New Roman"/>
          <w:b w:val="false"/>
          <w:i w:val="false"/>
          <w:color w:val="000000"/>
          <w:sz w:val="28"/>
        </w:rPr>
        <w:t>
          - нақты қолда бары мен есеп мәлiметтерiнiң арасында 
айырмашылық байқалған жағдайда оның себептерi (кем болуы, артық
шығуы, т. б.) актiде ашып көрсетiлуi керек.
</w:t>
      </w:r>
      <w:r>
        <w:br/>
      </w:r>
      <w:r>
        <w:rPr>
          <w:rFonts w:ascii="Times New Roman"/>
          <w:b w:val="false"/>
          <w:i w:val="false"/>
          <w:color w:val="000000"/>
          <w:sz w:val="28"/>
        </w:rPr>
        <w:t>
          22. Комиссия жұмысының нәтижелерi актiлерде көрсетiлiп,
олардың бiр данасы мемлекеттiк наградалар мен олар жөнiндегi
құжаттардың сақталуына жауапты адамдарға тапсырылады, ал
екiншiсi салыстыру ведомостын әзiрлеу үшiн бухгалтерияға берiледi.
</w:t>
      </w:r>
      <w:r>
        <w:br/>
      </w:r>
      <w:r>
        <w:rPr>
          <w:rFonts w:ascii="Times New Roman"/>
          <w:b w:val="false"/>
          <w:i w:val="false"/>
          <w:color w:val="000000"/>
          <w:sz w:val="28"/>
        </w:rPr>
        <w:t>
          Түгендеу актiлерiне комиссия мүшелерiнiң бәрi қолдарын
қояды, ал материалдық жауапкершiлiк иелерi: "Осы актiде аталған
Қазақстан Республикасы мемлекеттiк наградалары мен олардың
құжаттарының барлығы да менiң қатысуымен тексерiлдi, сол
себептi түгендеу комиссиясының мүшелерiне тағар кiнәм жоқ.
Менiң жауапкершiлiгiмде сақталатын мемлекеттiк наградалар мен 
олардың құжаттары комиссияға толық көрсетiлдi" деген мазмұнда
қолхат бередi.
</w:t>
      </w:r>
      <w:r>
        <w:br/>
      </w:r>
      <w:r>
        <w:rPr>
          <w:rFonts w:ascii="Times New Roman"/>
          <w:b w:val="false"/>
          <w:i w:val="false"/>
          <w:color w:val="000000"/>
          <w:sz w:val="28"/>
        </w:rPr>
        <w:t>
          Түгендеу комиссиясына тағатын кiнәсi болған жағдайда,
материалдық жауапкершiлiк иесi түгендеу актiсiне өзiнiң айрықша
пiкiрiн баяндайтын түсiндiрме хатын қоса тiркеуге құқылы.
</w:t>
      </w:r>
      <w:r>
        <w:br/>
      </w:r>
      <w:r>
        <w:rPr>
          <w:rFonts w:ascii="Times New Roman"/>
          <w:b w:val="false"/>
          <w:i w:val="false"/>
          <w:color w:val="000000"/>
          <w:sz w:val="28"/>
        </w:rPr>
        <w:t>
          23. Мемлекеттiк наградалар мен олар жөнiндегi құжаттарды 
түгендеудiң нәтижелерiн анықтау үшiн бухгалтерия салыстыру
ведомостары мен түгендеудiң жиынтық актiсiн (N 6 нысан)
жасайды, оған аудандық, қалалық өкiлдi органдардан алынған
мемлекеттiк наградалар мен олар жөнiндегi құжаттардың қалдықтары
жайлы мәлiметтер кiргiзiледi.
</w:t>
      </w:r>
      <w:r>
        <w:br/>
      </w:r>
      <w:r>
        <w:rPr>
          <w:rFonts w:ascii="Times New Roman"/>
          <w:b w:val="false"/>
          <w:i w:val="false"/>
          <w:color w:val="000000"/>
          <w:sz w:val="28"/>
        </w:rPr>
        <w:t>
          Түгендеудiң жиынтық актiлерiн тиiстi өкiлдi органдардың
басшылары бекiтедi.
</w:t>
      </w:r>
      <w:r>
        <w:br/>
      </w:r>
      <w:r>
        <w:rPr>
          <w:rFonts w:ascii="Times New Roman"/>
          <w:b w:val="false"/>
          <w:i w:val="false"/>
          <w:color w:val="000000"/>
          <w:sz w:val="28"/>
        </w:rPr>
        <w:t>
          Жиынтық актiлерiне барлық жетiспеушiлiк пен артық шығушылық
жөнiндегi тиiстi қызметкерлердiң жазбаша түсiнiктемелерi,
қызметтiк тексерудiң қорытындылары және қолданылған шаралар
туралы материалдар қоса тiркелуi керек.
</w:t>
      </w:r>
      <w:r>
        <w:br/>
      </w:r>
      <w:r>
        <w:rPr>
          <w:rFonts w:ascii="Times New Roman"/>
          <w:b w:val="false"/>
          <w:i w:val="false"/>
          <w:color w:val="000000"/>
          <w:sz w:val="28"/>
        </w:rPr>
        <w:t>
          24. Облыстық, Алматы, Ленинск қалалық өкiлдi органдар
15 қаңтардан кешiктiрмей Президент пен Министрлер Кабинетi
Аппаратының Iс басқармасына түгендеудiң жиынтық актiлерiн
жiбередi, оларға есеп берушi ұйымдарда 1 қаңтарға дейiн болған
ордендердiң, медальдардың, омырауға тағатын белгiлер мен олар
жөнiндегi құжаттардың саны жөнiнде ведомостар тiркеледi.
</w:t>
      </w:r>
      <w:r>
        <w:br/>
      </w:r>
      <w:r>
        <w:rPr>
          <w:rFonts w:ascii="Times New Roman"/>
          <w:b w:val="false"/>
          <w:i w:val="false"/>
          <w:color w:val="000000"/>
          <w:sz w:val="28"/>
        </w:rPr>
        <w:t>
          Қажеттi жағдайларда түгендеудiң жиынтық актiсiне түсiнiктеме
хат тiркеледi.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Қазақстан Республикасы мемлекеттiк наградалары 
</w:t>
      </w:r>
      <w:r>
        <w:br/>
      </w:r>
      <w:r>
        <w:rPr>
          <w:rFonts w:ascii="Times New Roman"/>
          <w:b w:val="false"/>
          <w:i w:val="false"/>
          <w:color w:val="000000"/>
          <w:sz w:val="28"/>
        </w:rPr>
        <w:t>
                          мен олардың құжаттарының айырбасталуына немесе 
</w:t>
      </w:r>
      <w:r>
        <w:br/>
      </w:r>
      <w:r>
        <w:rPr>
          <w:rFonts w:ascii="Times New Roman"/>
          <w:b w:val="false"/>
          <w:i w:val="false"/>
          <w:color w:val="000000"/>
          <w:sz w:val="28"/>
        </w:rPr>
        <w:t>
                          жоғалуына байланысты құжаттарды толтырудың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23. Облыстық, Алматы және Ленинск қалалық өкiлдi органдарда
Қазақстан Республикасының мемлекеттiк наградалары мен олар
жөнiндегi құжаттар салынған посылкаларды ашу кезiнде олардың
iлестiрмемен сәйкес келмеуi байқалған жағдайда ол жөнiнде екi
дана етiп актi жасалады.
</w:t>
      </w:r>
      <w:r>
        <w:br/>
      </w:r>
      <w:r>
        <w:rPr>
          <w:rFonts w:ascii="Times New Roman"/>
          <w:b w:val="false"/>
          <w:i w:val="false"/>
          <w:color w:val="000000"/>
          <w:sz w:val="28"/>
        </w:rPr>
        <w:t>
          Содан кейiн актiнiң бiр данасы, пломба, этикетка мен хаттау
талоны Президент пен Министрлер Кабинетiнiң Аппаратына жiберiледi.
Пломба, қораптың этикеткасы және хаттау талоны жоқ болған жағдайда
жетiспеушiлiк немесе алмастыру жайлы талап-тiлек қабылданбайды.
</w:t>
      </w:r>
      <w:r>
        <w:br/>
      </w:r>
      <w:r>
        <w:rPr>
          <w:rFonts w:ascii="Times New Roman"/>
          <w:b w:val="false"/>
          <w:i w:val="false"/>
          <w:color w:val="000000"/>
          <w:sz w:val="28"/>
        </w:rPr>
        <w:t>
          26. Түрлi себептермен жоғалған мемлекеттiк наградалар мен
олар жөнiндегi құжаттарды облыстық, Алматы және Ленинск қалалық
өкiлдi органдарының есебiнен шығару мүмкiндiгi жайлы мәселенi
Қазақстан Республикасы Президентi мен Министрлер Кабинетi
Аппаратының басшысы қарайды.
</w:t>
      </w:r>
      <w:r>
        <w:br/>
      </w:r>
      <w:r>
        <w:rPr>
          <w:rFonts w:ascii="Times New Roman"/>
          <w:b w:val="false"/>
          <w:i w:val="false"/>
          <w:color w:val="000000"/>
          <w:sz w:val="28"/>
        </w:rPr>
        <w:t>
          27. Өкiлдi органдардың жоғалған мемлекеттiк наградалар 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олар жөнiндегi құжаттарды өз есебiнен шығару жайлы ұсыныстарында
олардың жоғалу себептерi, оған нақты кiнәлiлер және мәселенiң
қаралу нәтижелерi туралы толық мәлiмет болуы керек.
     Ұсынысқа тиiстi мәслихаттың - депутаттар жиналысының 
хатшысы қол қойып, оны Қазақстан Республикасы Президентi мен
Министрлер Кабинетiнiң Аппаратына жiбередi.
                                       N 1 Нысан
___________________________________________________________________
                        (мекеменiң аты)
                   N _______________________ Қабылдау актiсi
                                199 ____ жылғы ____________________
199 ____ жылғы "_____" ____________________________________________
__________________________________________ iлестiрме (актi) бойынша
қабылданды
-------------------------------------------------------------------
Ордендердiң, медальдардың, омырауға     !          Саны
тағатын белгiлердiң және олар жөнiндегi ! -------------------------
   құжаттардың аттары                   !   құжат    !  қабылданды
                                        !  бойынша   !   (сөзбен)
-------------------------------------------------------------------
"Халық қаhарманының" 
Алтын жұлдызы
     Ордендер
"Отан"
"Даңқ"
"Парасат"
"Құрмет"
     Медальдар
"Ерлiгi үшiн"
"Ерен еңбегi үшiн"
"Шапағат"
     Омырауға тағатын белгiлер
"Қазақстанның халық..."
"Қазақстанның еңбек сiңiрген..."
"Қазақстанның ғарышкер-ұшқышы"
     Құжаттардың бланкiлерi
Қазақстан Республикасының Құрмет
грамотасы
Оған арналған папка
"Халық қаhарманының" кiтапшасы
Орден кiтапшалары
Медальдардың куәлiктерi
Құрметтi атақтардың куәлiктерi
            Комиссия мүшелерi:
            "Қабылданды" деген тұстағы
            құндылықтарды алдым:
                                       N 1 Нысан
___________________________________________________________________
                         (мекеменiң аты)
          N___________________________ Қабылдау актiсiнiң көшiрмесi
                                199 ____ жылғы ____________________
199 ____ жылғы "____" _____________________________________________
_______________________________ iлестiрме (актi) бойынша қабылданды
-------------------------------------------------------------------
Ордендердiң, медальдардың, омырауға     !             Саны
тағатын белгiлердiң және олар жөнiндегi ! -------------------------
       құжаттардың аттары               !    құжат   !  қабылданды  
                                        !   бойынша  ! (сөзбен)
-------------------------------------------------------------------
"Халық қаhарманының"
Алтын жұлдызы
     Ордендер
"Отан" 
"Даңқ"
"Парасат"
"Құрмет"
     Медальдар
"Ерлiгi үшiн"
"Ерен еңбегi үшiн"
"Шапағат"
     Омырауға тағатын белгiлер
"Қазақстанның халық..."
"Қазақстанның еңбек сiңiрген..."
"Қазақстанның ғарышкер-ұшқышы"
     Құжаттардың бланкiлерi
Қазақстан Республикасының Құрмет
грамотасы
Оған арналған папка
"Халық қаhарманының" кiтапшасы
Орден кiтапшалары
Медальдардың куәлiктерi
Құрметтi атақтардың куәлiктерi
                   Комиссия мүшелерi:
                   "Қабылданды" деген тұстағы
                   құндылықтарды алдым: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N 2 Нысан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Мемлекеттiк наградалар мен олар жөнiндегi құжаттарды
</w:t>
      </w:r>
      <w:r>
        <w:br/>
      </w:r>
      <w:r>
        <w:rPr>
          <w:rFonts w:ascii="Times New Roman"/>
          <w:b w:val="false"/>
          <w:i w:val="false"/>
          <w:color w:val="000000"/>
          <w:sz w:val="28"/>
        </w:rPr>
        <w:t>
                                                      Тiркеу кiтабы
</w:t>
      </w:r>
      <w:r>
        <w:br/>
      </w:r>
      <w:r>
        <w:rPr>
          <w:rFonts w:ascii="Times New Roman"/>
          <w:b w:val="false"/>
          <w:i w:val="false"/>
          <w:color w:val="000000"/>
          <w:sz w:val="28"/>
        </w:rPr>
        <w:t>
                                                          (Кесте)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N 3 Нысан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Президентi мен Министрлер
</w:t>
      </w:r>
      <w:r>
        <w:rPr>
          <w:rFonts w:ascii="Times New Roman"/>
          <w:b w:val="false"/>
          <w:i w:val="false"/>
          <w:color w:val="000000"/>
          <w:sz w:val="28"/>
        </w:rPr>
        <w:t>
</w:t>
      </w:r>
    </w:p>
    <w:p>
      <w:pPr>
        <w:spacing w:after="0"/>
        <w:ind w:left="0"/>
        <w:jc w:val="left"/>
      </w:pPr>
      <w:r>
        <w:rPr>
          <w:rFonts w:ascii="Times New Roman"/>
          <w:b w:val="false"/>
          <w:i w:val="false"/>
          <w:color w:val="000000"/>
          <w:sz w:val="28"/>
        </w:rPr>
        <w:t>
                  Кабинетi Аппаратының Iс басқармасы
                             199 ____ жылғы "_____" _______________
                   Орден қоймасына
               N_______________Сұраныс
____________________________________________________________берiңiз
_____________________________________________________Жарлық бойынша
жөнелтiңiз
-------------------------------------------------------------------
Мемлекеттiк наградалар мен олар           ! Сұраныс    ! Босатылды
  жөнiндегi құжаттардың аттары            !            ! (сөзбен)
-------------------------------------------------------------------
"Халық қаhарманының"
Алтын жұлдызы
     Ордендер
"Отан"
"Даңқ"
"Парасат"
"Құрмет"
     Медальдар
"Ерлiгi үшiн"
"Ерен еңбегi үшiн"
"Шапағат"
     Омырауға тағатын белгiлер
"Қазақстанның халық..."
"Қазақстанның еңбек сiңiрген..."
"Қазақстанның ғарышкер-ұшқышы"
     Құжаттардың бланкiлерi
Қазақстан Республикасының Құрмет
грамотасы
Оның папкасы
"Халық қаhарманының" кiтапшасы
Орден кiтапшалары
Медальдардың куәлiктерi
Құрметтi атақтардың куәлiктерi
                   Iс басқарушы
                   Бас бухгалтер
                   199 ____жылғы "_____" 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N 3 Нысан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Президентi мен Министрлер
</w:t>
      </w:r>
      <w:r>
        <w:rPr>
          <w:rFonts w:ascii="Times New Roman"/>
          <w:b w:val="false"/>
          <w:i w:val="false"/>
          <w:color w:val="000000"/>
          <w:sz w:val="28"/>
        </w:rPr>
        <w:t>
</w:t>
      </w:r>
    </w:p>
    <w:p>
      <w:pPr>
        <w:spacing w:after="0"/>
        <w:ind w:left="0"/>
        <w:jc w:val="left"/>
      </w:pPr>
      <w:r>
        <w:rPr>
          <w:rFonts w:ascii="Times New Roman"/>
          <w:b w:val="false"/>
          <w:i w:val="false"/>
          <w:color w:val="000000"/>
          <w:sz w:val="28"/>
        </w:rPr>
        <w:t>
                   Кабинетi Аппаратының Iс басқармасы
                             199 ____ жылғы "_____" _______________
                   Орден қоймасына
            N_________________Сұраныстың түбiршегi
____________________________________________________________берiңiз
_____________________________________________________Жарлық бойынша
жөнелтiңiз
-------------------------------------------------------------------
Мемлекеттiк наградалар мен олар           ! Сұраныс    ! Босатылды
 жөнiндегi құжаттардың аттары             !            ! (сөзбен)
-------------------------------------------------------------------
"Халық қаhарманының"
Алтын жұлдызы
     Ордендер
"Отан"
"Даңқ"
"Парасат"
"Құрмет"
     Медальдар
"Ерлiгi үшiн"
"Ерен еңбегi үшiн"
"Шапағат"
     Омырауға тағатын белгiлер
"Қазақстанның халық..."
"Қазақстанның еңбек сiңiрген..."
"Қазақстанның ғарышкер-ұшқышы"
     Құжаттардың бланкiлерi
Қазақстан Республикасының
Құрмет грамотасы
Оның папкасы
"Халық қаhарманының" кiтапшасы
Орден кiтапшалары
Медальдардың куәлiктерi
Құрметтi атақтардың куәлiктерi
                   Iс басқарушы
                   Бас бухгалтер
                   199 ____ жылғы "_____" _________________________
                                       Алушының қолына берiледi
                                              N 3а Нысан
            Қазақстан Республикасы Президентi мен Министрлер
                            Кабинетi Аппараты
                             199 ____ жылғы "_____" _______________
                   N __________________ Iлестiрме
_________________________________________________________жөнелтiлдi
-------------------------------------------------------------------
 Мемлекеттiк наградалар мен олар          !         Саны
  жөнiндегi құжаттардың аттары            ! -----------------------
                                          ! сұраныс ! босатылды
                                          !         ! (сөзбен)
-------------------------------------------------------------------
Жөнелтiлдi:
199 ____ жылғы "_____" ____________________________
                                     Наградаларды жөнелтушiге жедел
                                             қайтарылады
                                              N 3а Нысан
___________________________________________________________________
                     (награданы алушы мекеменiң аты)
                             199 ____ жылғы "_____" _______________
                   N ________________ Растама
Сiздiң 199 ____ жылғы "_____" ____________________жiбергендерiңiздi
алғандығымызды растаймыз
-------------------------------------------------------------------
Мемлекеттiк наградалар мен олар           !          Саны
 жөнiндегi құжаттардың аттары             !------------------------
                                          ! сұраныс ! босатылды
                                          !         ! (сөзбен)
-------------------------------------------------------------------
Мәслихаттың - депутаттар
жиналысының хатшысы
     М.О.
         Бас бухгалтер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N 4 Нысан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Мемлекеттiк наградалар мен олар жөнiндегi құжаттардың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тапсырылғандығы туралы
___________________________________________________________________
өкiлдi органының 199 ____ жылғы "_____" _______________________
                   Есебi
-------------------------------------------------------------------
Ордендердiң, медальдардың, омырауға   ! Есеп ! Кi! Шығыс   ! Есеп
тағатын белгiлер мен олар жөнiндегi   ! берiл! рi!--------! берiп 
    құжаттардың аттары                ! iп от! с ! тап!қай! отырған
                                      ! ырған!   ! сыр!тар! айдың
                                      ! айдың!   ! ылд!ылд! аяғында
                                      ! басын!   ! ы  ! ы ! ғы қалд
                                      ! дағы !   !    !   ! ық
                                      ! қалды!   !    !   !
                                      ! қ    !   !    !   !
-------------------------------------------------------------------
"Халық қаhарманының"
Алтын жұлдызы
     Ордендер
"Отан"
"Даңқ"
"Парасат"
"Құрмет"
     Медальдар
"Ерлiгi үшiн"
"Ерен еңбегi үшiн"
"Шапағат"
     Омырауға тағатын белгiлер
"Қазақстанның халық..."
"Қазақстанның еңбек сiңiрген..."
"Қазақстанның ғарышкер-ұшқышы"
     Құжаттардың бланкiлерi
Қазақстан Республикасының
Құрмет грамотасы
Оның папкасы
"Халық қаhарманының" кiтапшасы
Орден кiтапшалары
Медальдардың куәлiктерi
Құрметтi атақтардың куәлiктерi
     Қосымша" _____________________________ парақ тапсыру хаттамасы
              _____________________________ дана есеп карточкалары
              _____________________________ бет түзету актiсi
     Мәслихаттың - депутаттар
     жиналысының хатшысы __________________________________________
                                          (қолы)
199 ____ жылғы "____" ____________________________
                                       N 5 Нысан
___________________________________________________________________
                           (мекеменiң аты)
Мемлекеттiк наградалар мен олар жөнiндегi құжаттардың 
тапсырылғандығы туралы 199 ____ жылғы "_____" _____________________
                   Жиынтық есеп
-------------------------------------------------------------------
Ордендердiң, медальдардың және ! Айд ! Қазақ !   Шығыс      ! Есеп
омырауға тағатын белгiлердiң   ! ың  ! стан  ! ---------    ! берiп
        аттары                 ! бас ! Респу !тiрке !Презид ! отырғ
                               ! ынд ! блика !лiп   !ент Ап ! ан ай
                               ! ағы ! сы Пр !отыр  !паратына! дың
                               ! қал ! езиде !ған ха!қайта  ! аяғын
                               ! дық ! нтi   !ттама !рылды  ! дағы
                               !     ! мен Ми!ға сәй!       ! қалд
                               !     ! нистрл!кес та!       ! ық
                               !     ! ер Каб!псырыл!       !
                               !     ! инетiн!ды    !       !
                               !     ! iң Апп!      !       !
                               !     !аратына!      !       !
                               !     !н келiп!      !       !
                               !     !түстi  !      !       !
-------------------------------------------------------------------
"Халық қаhарманының"
Алтын жұлдызы
     Ордендер
"Отан"
"Даңқ"
"Парасат"
"Құрмет"
     Медальдар
"Ерлiгi үшiн"
"Ерен еңбегi үшiн"
"Шапағат"
     Омырауға тағатын белгiлер
"Қазақстанның халық..."
"Қазақстанның еңбек сiңiрген..."
"Қазақстанның ғарышкер-ұшқышы"
     Құжаттардың бланкiлерi
Қазақстан Республикасының
Құрмет грамотасы
Оның папкасы
"Халық қаhарманының" кiтапшасы
Орден кiтапшалары
Медальдардың куәлiктерi
Құрметтi атақтардың куәлiктерi
            Қосымша: 1. _____________________ бет тапсыру хаттамасы
                     2. ____________________ дана есеп карточкалары
                     3. _____________________ бет түзету актiлерi
            Мәслихаттың - депутаттар
            жиналысының хатшысы
            Бас (аға) бухгалтер
     Ескерту: Аналарға наградалар мен олар жөнiндегi құжаттарды
              тапсыру туралы жиынтық есеп бөлек жасалады.
                                       N 6 Нысан
___________________________________________________________________
                     (мекеменiң аты)
"Бекiтемiн"
___________________________________
                   Түгендеудiң жиынтық актiсi
-------------------------------------------------------------------
Ордендердiң, медальдардың !Есеп мәл !     Қолда бары     !Нәтижесi
және омырауға тағатын     !iметтерi ! -------------------!---------
белгiлердiң аттары        !бойынша  !орден !жергi !барлы !арты!кемi
                          !болуға   !қоймас!лiктi !ғы    !ғы  !
                          !тиiстi   !ында  !жерлер!      !    !
                          !         !      !де    !      !    !
-------------------------------------------------------------------
"Халық қаhарманының"
Алтын жұлдызы
     Ордендер
"Отан"
"Даңқ"
"Парасат"
"Құрмет"
     Медальдар
"Ерлiгi үшiн"
"Ерен еңбегi үшiн"
"Шапағат"
     Омырауға тағатын белгiлер
"Қазақстанның халық..."
"Қазақстанның еңбек сiңiрген..."
"Қазақстанның ғарышкер-ұшқышы"
     Құжаттардың бланкiлерi
Қазақстан Республикасының
Құрмет грамотасы
Оның папкасы
"Халық қаhарманының" кiтапшасы
Орден кiтапшалары
Медальдардың куәлiктерi
Құрметтi атақтардың куәлiктерi
            Түгендеу комиссиясы
            Бас (аға) бухгалтер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