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9c95" w14:textId="ede9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зейнетақы тағайындау және қайта есептеу кезiнде орташа айлық табысты есепке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1994 жылғы 18 қаңтардағы N 1508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Зейнеткерлердiң және 1994 жылы зейнет демалысына шығатын адамдардың мүдделерiн қорғау мақсатында, әрi "Қазақстан Республикасының Президентi мен жергiлiктi әкiмдерге уақытша қосымша өкiлеттiк беру туралы" Қазақстан Республикасының Заңына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Зейнет демалысына 1994 жылы шығатын адамдарға зейнетақы мөлшерiн есептеген кезде оның зейнет демалысына өтiнiш берер алдындағы соңғы 15 жылғы жұмысының қатарынан алғандағы кез келген 12 айының /зейнет демалысына шығатын адамның қалауы бойынша/ орташа айлық табысы алынатын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Жасына немесе мүгедектiгiне байланысты зейнетақыны қайта есептеген кезде зейнетақы тағайындалған еңбекақысына қарағанда кемiнде 2 жыл табысы неғұрлым жоғары жұмыста iстеген зейнеткерлерге зейнетақының жаңа мөлшерi осы аталған 2 жылғы жұмысының соңғы 2 айының орташа айлық табысынан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Министрлер Кабинетi "Қазақстан Республикасы Жоғарғы Кеңесiнiң 1992-1995 жылдары зейнет демалысына шығатын адамдарды әлеуметтiк қорғау жөнiндегi қосымша шаралар туралы" 1992 жылғы 18 қаңтардағы N 1164 қаулысын /Қазақстан Республикасы Жоғарғы Кеңесiнiң Ведомостары 1992 ж., N 6, 125-бап/ өзгертулер мен толықтырулар енгiзу туралы" қаулысының жобасын Қазақстан Республикасының Жоғарғы Кеңесiне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Заңмен бiрдей күшi бар және ол Қазақстан 
Республикасының жаңадан сайланған Жоғарғы Кеңесi Қазақстан Республикасының Зейнеткерлiк туралы заңдарына тиiстi өзгертулер енгiзгенге дейiн қолданылатын болады. 5. Жарлық 1994 жылдың 1 қаңтарынан күшiне енедi. Қазақстан Республикасының Президентi Алматы қаласы. 1994 жылғы 18 қаңтар N 1508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