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4a87" w14:textId="7ce4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Үндiстан Республикасында Қазақстан Республикасының Елшiлiгiн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15 маусым N 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Үндiстан Республикасымен дипломатиялық
қатынастар орнатуына байланысты қаулы етемiн:
     1. Дели қаласында Қазақстан Республикасының Елшiлiгi ашылсын.
     2. Қазақстан Республикасының Министрлер Кабинетi Үндiстан
Республикасындағы Қазақстан Республикасы Елшiлiгiнiң штат кестесi мен
шығыстарының сметасын анықтасын.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