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ac9d" w14:textId="601a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Конституциялық Сотының судьяларына бiлiктiлiк сыныптарын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1993 жылғы 23 наурыздағы N 1185 (ҮЗIНДI) Жарлығы. Күші жойылды - Қазақстан Республикасы Президентінің 2011 жылғы 1 сәуірдегі № 1177 Жарлығымен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Президентінің 2011.04.01  </w:t>
      </w:r>
      <w:r>
        <w:rPr>
          <w:rFonts w:ascii="Times New Roman"/>
          <w:b w:val="false"/>
          <w:i w:val="false"/>
          <w:color w:val="ff0000"/>
          <w:sz w:val="28"/>
        </w:rPr>
        <w:t>N 1177</w:t>
      </w:r>
      <w:r>
        <w:rPr>
          <w:rFonts w:ascii="Times New Roman"/>
          <w:b w:val="false"/>
          <w:i w:val="false"/>
          <w:color w:val="ff0000"/>
          <w:sz w:val="28"/>
        </w:rPr>
        <w:t>Жарлығымен.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Демократиялық құқықтық мемлекет қалыптастыруда Қазақстан Республикасы Конституциялық Сот қызметiнiң маңыздылығын ескерiп, олардың судьяларының мәртебесiн арттыру мақсатында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Республиканың Конституциялық Сот мүшелерiне бiлiктiлiк сыныптары үшiн қосымша ақы және жұмыс стажы үшiн үстеме ақы мөлшерi Қазақстан Республикасы судьялары үшiн белгiленген қосымша және үстеме ақыларға сәйкес белгiленсiн.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