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cb96e" w14:textId="42cb9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жанындағы Адам құқықтары жөніндегі комиссия туралы" Қазақстан Республикасы Президентінің 2003 жылғы 19 наурыздағы № 1042 Жарлығына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2026 жылғы 8 мамырдағы № 1272 Жарлығы.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Президентінің жанындағы Адам құқықтары жөніндегі комиссия туралы" Қазақстан Республикасы Президентінің 2003 жылғы 19 наурыздағы № 1042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Қазақстан Республикасы Президентінің жанындағы Адам құқықтары жөніндегі комиссияның </w:t>
      </w:r>
      <w:r>
        <w:rPr>
          <w:rFonts w:ascii="Times New Roman"/>
          <w:b w:val="false"/>
          <w:i w:val="false"/>
          <w:color w:val="000000"/>
          <w:sz w:val="28"/>
        </w:rPr>
        <w:t>құрамы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Жарлыққа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8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1272 Жарлығына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 жылғы 19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1042 Жарлығымен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жанындағы Адам құқықтары жөніндегі комиссияның ҚҰРАМЫ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Асанов Жақып Қажманұлы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Парламенті Сенаты Төрағасының Орынбасары (келісім бойынша), төраға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Бикебаев Айдын Жолшыұлы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адвокат, Республикалық адвокаттар алқасының мүшесі (келісім бойынша), төрағаның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Сәбитова Айнұр Әлімханқызы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атындағы Қазақ ұлттық педагогикалық университетінің Сорбонна-Қазақстан институтының директоры (келісім бойынша), төрағаның орынбасары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Президентінің Әкімшілігі Ішкі саясат бөлімінің сектор меңгерушісі, хатшы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Бас Прокуроры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Премьер-Министрінің орынбасары - Мәдениет және ақпарат министрі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Жоғары Сот Кеңесінің Төрағасы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Ішкі істер министрі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Сыртқы істер министрі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Мемлекеттік қызмет істері агенттігінің төрағасы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Әділет министрі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Денсаулық сақтау министрі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және халықты әлеуметтік қорғау министрі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Ғылым және жоғары білім министрі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Адам құқықтары жөніндегі уәкіл (келісім бойынша)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Бала құқықтары жөніндегі уәкіл (келісім бойынша)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Президентінің жанындағы Халықтың әлеуметтік жағынан осал санаттарының құқықтары жөніндегі уәкіл (келісім бойынша)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кәсіпкерлерінің құқықтарын қорғау жөніндегі уәкіл (келісім бойынша)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Отбасы мәселелері жөніндегі уәкіл - Қазақстан Республикасы Президентінің жанындағы Әйелдер істері және отбасылық- демографиялық саясат жөніндегі ұлттық комиссия төрағасының орынбасары (келісім бойынша)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қауіпсіздік комитеті Төрағасының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Асанова Жанна Бейсентайқызы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Қазақстан Республикасы Парламенті Сенатының депутаты (келісім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Әмір Досжан Сарманқұлұлы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Қазақстан ' Республикасының Судьялар кеңесінің төрағасы (келісім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Байсақова Зүлфия Мұхамедбекқызы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"Дағдарыс орталықтары одағы" заңды тұлғалар бірлестігінің басқарма төрағасы (келісім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Байтілесов Нұрсұлтан Төленұлы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Парламенті Мәжілісінің депутаты (келісім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Бекмамбетова Светлана Салаватқызы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БҰҰ-ның Көші-қон агенттігі – Қазақстандағы Халықаралық көші-қон ұйымының көші-қон жөніндегі бағдарламалардың аға ұлттық үйлестірушісі (келісім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Волкова Ольга Александровна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"MEDIALIFE" қоғамдық қорының президенті (келісім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Воронов Виталий Иванович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адвокат, "Алматы заң корпорациясы" қоғамдық бірлестігінің президенті (келісім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Вранчев Игорь Олегович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адвокат, Республикалық адвокаттар алқасы төрағасының орынбасары (келісім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Дулатбеков Нұрлан Орынбасарұлы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академик Е.А. Бөкетов атындағы Қарағанды университетінің басқарма төрағасы - ректоры (келісім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Еспаева Дания Мәдиқызы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Парламенті Мәжілісінің депутаты (келісім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Жаркенова Светлана Бақытқызы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Л.Н. Гумилев атындағы Еуразия ұлттық университетінің конституциялық және азаматтық құқық кафедрасының профессоры (келісім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Көпжасарұлы Ерқанат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журналист, "Қазақстан" республикалық телерадиокорпорациясының "Ашық алаң" саяси ток-шоуының жүргізушісі (келісім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Қазкенов Руслан Қазбекұлы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"Civic peace" қоғамдық бірлестігінің төрағасы (келісім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Қанафин Данияр Қайратұлы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адвокат, Алматы қаласының адвокаттар алқасының мүшесі (келісім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Могилев Александр Геннадьевич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және Қазақстан митрополиті, Қазақстан Республикасындағы Орыс православие шіркеуінің митрополиттік округінің басшысы (келісім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Мусин Қанат Сергейұлы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Конституциялық Сотының судьясы (келісім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Нұрғазиева Бану Ғаниқызы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"Қазақстанның Азаматтық альянсы" заңды тұлғалар бірлестігінің президенті (келісім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Нұрымбетов Біржан Бидайбекұлы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Кәсіподақтар федерациясы терағаның орынбасары (келісім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Осокина Ирина Юрьевна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адвокат, Астана қаласының адвокаттар алқасының мүшесі (келісім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Өтпенов Наурызбай Тағанұлы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мүфти, Қазақстан мұсылмандары Діни басқармасының төрағасы (келісім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 Сергей Геннадьевич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М.С. Нәрікбаев атындағы ҚазМЗУ университетінің басқарма төрағасының орынбасары (келісім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Сман Айсана Сманқызы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құқықтары жөніндегі ұлттық сарапшы (келісім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Соловьева Айгүл Сағадыбекқызы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"Қазақстанның экологиялық ұйымдарының қауымдастығы" заңды тұлғалар бірлестігінің басқарма төрағасы (келісім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Тұрмағамбетова Жеміс Өтегенқызы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"Адам құқықтарын жақтаушы хартия" қоғамдық қорының директоры (келісім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Хасанова Шахноза Құлабдулақызы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"Сана Сезім" әйелдер бастамалық құқықтық орталығы" қоғамдық бірлестігінің директоры (келісім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Шапақ Үнзила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Парламенті Мәжілісінің депутаты (келісім бойынша)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