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4fef" w14:textId="4354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2026 жылғы 20 сәуірдегі № 1238 Жарлығы</w:t>
      </w:r>
    </w:p>
    <w:p>
      <w:pPr>
        <w:spacing w:after="0"/>
        <w:ind w:left="0"/>
        <w:jc w:val="both"/>
      </w:pPr>
      <w:bookmarkStart w:name="z4" w:id="0"/>
      <w:r>
        <w:rPr>
          <w:rFonts w:ascii="Times New Roman"/>
          <w:b w:val="false"/>
          <w:i w:val="false"/>
          <w:color w:val="000000"/>
          <w:sz w:val="28"/>
        </w:rPr>
        <w:t xml:space="preserve">
      ҚАУЛЫ ЕТЕМІН: </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"Келісімшарт бойынша әскери қызмет өткеріп жүрген әскери қызметші әскери қызметке кірген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әскери қызмет өткеру кезеңінде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 Келiсiмшарт бойынша әскери қызмет өткерiп жүрген әскери қызметшi өзiне меншiк құқығында тиесiлi тұрғынжайды мүлiктiк жалдауға (жалға) тапсыруға және осындай тапсырудан кіріс алуға, сондай-ақ сенiмгерлiк басқаруға берiлген мүлiктен және басқа да заңды көздерден кіріс алуға құқылы.".</w:t>
      </w:r>
    </w:p>
    <w:bookmarkEnd w:id="3"/>
    <w:bookmarkStart w:name="z9" w:id="4"/>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