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82d1" w14:textId="a73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 Ахмет Ясауи" ордені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30 наурыздағы № 1218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Отандық ғылым мен мәдениеттің дамуына айрықша үлес қосқан, сондай-ақ мемлекеттік және қоғамдық қызметте зор еңбек сіңірген Қазақстан Республикасының азаматтары мен шетел азаматтарын көтермелеу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награда - "Қожа Ахмет Ясауи" ордені тағайындалсын.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наградалары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енгізуді қамтамасыз етсін;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Банкі "Қожа Ахмет Ясауи" орденінің эскизін әзірлесін.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Жарлық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