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e8c06" w14:textId="2be8c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мемлекеттік наградаларымен наградтау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2026 жылғы 16 наурыздағы № 1205 Жарлығы.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Үзінді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Елдің әлеуметтік-экономикалық дамуына, заңдылық пен тәртіпті нығайтуға қосқан елеулі үлесі үшін төмендегі азаматтар наградталды: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"Ерен еңбегі үшін" медалімен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Шәріпбай Диас Бақытұлы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министрлігі департамент басшысының орынбасары.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2. Осы Жарлық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