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167f" w14:textId="de41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3 наурыздағы № 1189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Үзінді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және қоғамдық қызметтегі cіңірген еңбегі, елдің әлеуметтік-экономикалық және мәдени дамуына қосқан елеулі үлесі, сондай-ақ әскери және қызметтік борышын үлгілі атқарғаны үшін наградталсын: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Лаура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вице-министрі;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Қашқынова Бубунур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Рақышқызы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нотариус, Астана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Парамонова Лада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сараптамалары институтының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сарапшысы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Сағындықова Анар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заң консультанттары палатасының мүшесі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Хамзина Жансұлу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Тәшетқызы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атқарушы округінің жеке сот орындаушысы.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