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b644" w14:textId="211b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лауазымға тағайындау және лауазымнан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2 наурыздағы № 1188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лауазымына: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Айдар Әскербекұлы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сотының төрағасы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Жүкенов Арман Серіктайұлы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төрағасы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Қосмұратов Ерлан Смадиярұлы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Ақылбаева Шынар Ақылбайқызы;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Қаиров Темірлан Қайратұлы;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Құрманбекқызы Султанна;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Мейрамғазин Айдын Ерікұлы;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Мұқашева Ақмарал Мұратбекқызы;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Сатымбек Ержан Әзімханұлы;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Алтын Абзалқызы;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Бекзат Серікұлы;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Бейсембекова Салтанат Бейсембекқызы;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 Азат Талғатұлы;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Сәбитов Қайсар Серікұлы;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Күлжанова Әсел Жанболсынқызы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мамандандырылған ауданаралық экономикалық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Жабағыбаева Инара Арманқызы; Махметова Гүлжанат Қайырбекқызы;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Ақбаров Ерсаид Әлімханұлы;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Исабекова Раушан Қайырқызы;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Сабыржанова Ақерке Асхатқызы;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толмағандардың істері жөніндегі мамандандырылған ауданаралық сотқа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Қуатова Жамал Болатқызы;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Мұратбеков Руслан Мұратбекұлы;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Қабдылов Еркебұлан Асхатұлы;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Момынова Әйгерім Асқарқызы;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Алшынбаев Айберген Аятұлы;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Нұрилла Азамат Еркебайұлы;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Жарынбетов Ержан Тынысбекұлы;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қылмыстық істер жөніндегі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Бейсекенов Төлеубек Тасболатұлы;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Жандос Ержанұлы;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Смағұлова Дина Ерланқызы;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Саметаева Диана Ерланқызы;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Амамбаева Әсел Сансызбайқызы;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аудандық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Сағынаева Динара Тұрлыбекқызы;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гарнизонының әскери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Уәлиева Сәулет Амандыққызы;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қалалық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Биманова Айгүл Ілиясқызы;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Бақтығалиев Нұрлан Амантұрлыұлы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лауазымынан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Көшенов Ғалымбек Келдібекұлы;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Махмұтов Нұрболат Байұзақұлы;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 Асхат Кеңесұлы;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Әлімжанова Айжан Әділжанқызы;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Бекмұхамбетова Динара Жоламанқызы;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Беғалиева Гаухар Қалыбекқызы;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Шынтас Ілиясұлы;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Сәрсенбергенов Азамат Сұлтанбекұлы;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Әбиева Гүлжахан Темірханқызы;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Салауат Саматұлы;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қаласының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Жетпісбаева Анар Ғалымқызы;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Райсов Бауыржан Ермұратұлы;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Байбекова Гүлжазира Оразалықызы;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Шолпанқүлова Күлпаш Кеңесбекқызы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мамандандырылған ауданаралық әкімшілік сотының судьясы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Рахматуллаева Арайлым Рысқұлбекқызы;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Ыбыраева Данара Сәкенқызы;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Даулет Бақытбекұлы;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Қаражанов Баймырза Нұржанұлы;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Бауыржанұлы Рақымжан;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Сейсентаев Жалғас Даулетбайұлы;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Серғазин Қажыбай Қалымұлы;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Ермуханова Гүлнұр Хасенқызы;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Теңлікқызы Жанар;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Азамат Аулаханұлы;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Ақшолакова Любовь Еркінқызы;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Мәштиева Айгүл Мұхамедқызы;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ЖармұхамбетЖәнібек Бердіғұлұлы;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Абадан Азаматұлы;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Мүрадым Нуриманұлы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қаласының азаматтық істер жөніндегі ауданаралық сотының судьясы лауазымынан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 Руслан Серікұлы;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Бекболатова Айнұр Тәжібайқызы;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 Жарқын Жарасұлы;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Әлібек Жоламанұлы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Біржан сал ауданы сотының төрағасы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Әлменова Меруерт Ерболқызы;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Саламат Бақбергенұлы;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Шәміл Сәкен Қаныбекұлы;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Ескелді аудандық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Асқарбай Руслан Ерғалиұлы;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аудандық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Ермағанбетова Сандуғаш Жидебайқызы;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аудандық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Жиембаев Евгений Сергеевич;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әкімшілік сотқа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Әбитова Сандуғаш Серікқызы;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Исқандар Мархабат Бақытұлы;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Спаш Нұрдәулет Абутәліпұлы;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Құсайынова Балым Қаныбекқызы;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Ізахметов Берік Амангелдіұлы;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мамандаңдырылған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Қадірова Жансира Мамырбекқызы;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Ұсабаева Диана Мұратқызы;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әкімпіілік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Ғани Советұлы;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Қарымсақ Қазкелдіұлы;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Артықбаева Айнур Қайратқызы;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Қоғабаев Мирасхан Қоғабайұлы;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 Талғат Мұқарамұлы;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Әбенова Қымбат Есмұханбетқызы;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Әбілқасова Анар Нұралиқызы;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Шалхаров Мұнарбек Нұрлыбекұлы;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Маманова Салтанат Александрқызы;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Абай Ерланұлы;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Қашпанова Айнұр Бақыткерейқызы;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Тілеуғабылов Қанат Жаңбыршыұлы;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мамаңдандырылған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Хангүл Маратқызы;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ШәймерденовӘлемхан Қуандықұлы;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Көрпешева Айдын Амангелдіқызы;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Нүргүл Жұмағалиқызы;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Бегімбаев Ринат Маратұлы;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Қайбалдиева Айнұр Амангелдіқызы;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 Тұрар Арыстанұлы;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Нұрманов Саид Сәкенұлы;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Күшікбаева Гүлзат Маратқызы;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 Данияр Есмаханұлы;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Жұмақаева Айкүміс Қаныбекқызы;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аудандық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Мұхамбетжанова Жұлдызай Сансызбайқызы;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Екібастүз қалалық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Тимур Танатқанұлы;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Мерғалімова Раушангүл Қайыркенқызы;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ауданның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Әбділдин Ербол Бүркітбайұлы;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толмағандардың істері жөніндегі мамандандырылған ауданаралық сотқа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 Диаз Серікұлы;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Ақшалова Әсем Серғалиқызы;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 Айгүл Зайнилғабиденқызы;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Өтекина Ақбөпе Қайырболатқызы;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қаласының әкімшілік құқық бұзушылықтар жөніндегі мамандандырылған сотына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Бауыржан Серікұлы;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Мақашева Гүлмира Алтынбекқызы;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аудандық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Еркебұлан Алайдарұлы;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аудандық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Асқар Қосылбайұлы;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аудандық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Сатаров Есен-Әлібижан Дүйсенбекұлы;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ауданаралық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 Нұржан Әбілқасымұлы;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Әлшеров Батырхан Есенұлы;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қаласының мамандандырылған ауданаралық тергеу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Жораева Нұрсұлу Кендебекқызы;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аудандық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Нәкиева Әйгерім Жубаназарқызы;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аудандық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Есдәулет Асқарбекұлы;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Сәуле Асқарқызы;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Қожамжаров Манас Мұхтарұлы;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Шаянова Гүлмира Тұрсынбайқызы;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әкімшілік сотқа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Айсин Мақсат Жақсығалиұлы;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ауданаралық экономикалық сотқа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Оразғалиев Айдын Ержанұлы;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Тоқтарова Гүлнұр Еркінбекқызы;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қаласының азаматтық істер жөніндегі ауданаралық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 Нұрсұлтан Бағдатұлы;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Оразаева Зәуре Әлімжанқызы;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қаласының әкімшілік құқық бұзушылықтар жөніндегі мамандаңдырылған ауданаралық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Ерлан Серікбосынұлы;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қаласының қылмыстық істер жөніндегі ауданаралық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Жаныбекова Нүргүл Берікқанқызы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Көкпекті аудандық сотының төрағасы лауазымынан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Шемонайха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Алтайұлы Алмас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лауазымынан: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Ербол Ұлатайұлы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Таисия 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Гүлжанат Рахметқызы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Қожаханова Гүлнара Сейфоллақызы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Құбашев Аслан Ескендірұлы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Мейіржанова Гүлнәр Серікбайқызы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Балғожина Гүлмира Ибрагимқызы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Бекішева Күлпән Әбдірахманқызы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Татаев Марат Есдәулетұлы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Қаниева Клара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сотының судьялары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Мұқатаев Руслан Қалиақбарұлы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Сағатов Сәрсен Сейіткенұлы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Тоқышева Мәриямгүл Шәкенқызы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Қарағаев Расул Назымбекұлы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лауазымынан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Тобағалиұлы Қанат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бұзушылықтар жөніндегі мамандандырылған ауданаралық соттың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Тәжіханов Бақытжан Әбдісаттарұлы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Сләмқұлов Дастан Танабекұлы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жөніндегі ауданаралық соттың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Нұрманбетова Айсара Пернешқызы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жөніндегі ауданаралық соттың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Қахаров Талғат Акрамұлы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Қонысбаева Динара Махмұтқызы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қылмыстық істер жөніндегі ауданаралық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Шымыров Ермек Тілеубекұлы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түсуіне байланысты;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аудандық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Теміров Жанат Құлатайұлы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Олексюк Сергей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Урузбаев Абай Кәкімханұлы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Серік Амангелдіұлы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Жүмағұлов Руслан Нартайұлы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Дүйсенбеков Бекмұрат Шакерұлы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Айгүл Баймұхаметқызы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Жаппасбаев Серік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Борашева Айгүл Аталыққызы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қаласының ауданаралық сотының судьясы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Батраханов Абылайхан Қуандықұлы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азаматтық істер жөніндегі ауданаралық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Рахымбергенова Ұлжан Қайыржанқызы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Құдабай Тоқбергенұлы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әкімшілік құқық бұзушылықтар жөніндегі мамандандырылған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Әлжанова Гүлім Еламанқызы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ауданының әкімшілік құқық бұзушылықтар жөніндегі мамандандырылған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Берік Бекмұратұлы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етіп қалдыра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