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9b73" w14:textId="1d8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Үндістан Республикасы арасындағы ұстап беру туралы шартқа Қазақстан Республикасының қатысушы болмау ниеті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2 ақпандағы № 1166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істер министрлігі 2009 жылғы 24 қаңтарда Нью-Делиде жасалған Қазақстан Республикасы мен Үндістан Республикасы арасындағы ұстап беру туралы шартқа Қазақстан Республикасының қатысушы болмау ниеті жөнінде Үндістан Республикасын заңнамада белгіленген тәртіппен хабардар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