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4763" w14:textId="5e94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Конституциялық реформа жөніндегі комиссияны (Конституциялық комиссия)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21 қаңтардағы № 1157 Жарлығы.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Конституциялық реформа бойынша ұсыныстарды тұжырымдау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Конституциялық реформа жөніндегі комиссия (Конституциялық комиссия) (бұдан әрі - Комиссия)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Конституциялық реформа жөніндегі комиссия (Конституциялық комиссия) туралы</w:t>
      </w:r>
      <w:r>
        <w:br/>
      </w:r>
      <w:r>
        <w:rPr>
          <w:rFonts w:ascii="Times New Roman"/>
          <w:b/>
          <w:i w:val="false"/>
          <w:color w:val="000000"/>
        </w:rPr>
        <w:t>ЕРЕЖЕ 1-тарау. Жалпы ережелер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Конституциялық реформа жөніндегі комиссия (Конституциялық комиссия) (бұдан әрі - Комиссия) - Қазақстан Республикасы Президентінің жанындағы консультативтік-кеңесші орган.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қызметінде Қазақстан Республикасының Конституциясын, заңдарын, Қазақстан Республикасы Президентінің және Қазақстан Республикасы Үкіметінің актілерін, өзге де нормативтік құқықтық актілерді, сондай-ақ осы Ережені басшылыққа алады.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Комиссияның құрамына Комиссияның төрағасы, төрағаның орынбасарлары, хатшысы және мүшелері кіреді.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төрағасы - Қазақстан Республикасы Конституциялық Сотының Төрағасы.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хатшысы - Қазақстан Республикасы Президенті Әкімшілігі Мемлекеттік кұқық бөлімінің меңгерушісі.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құрамына Қазақстан Республикасы Парламентінің депутаттары, мәслихаттардың төрағалары, бұқаралық ақпарат құралдарының басшылары, қоғам қайраткерлері, мемлекеттік органдардың, өңірлердегі қоғамдық кеңестердің, сарапшы және ғылыми қоғамдастықтардың өкілдері кіреді.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міндеті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Комиссияның міндеті - Конституциялық реформа бойынша ұсыныстар тұжырымдау.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қызметін ұйымдастыру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Комиссияның жұмыс органы - Қазақстан Республикасы Конституциялық Сотының Аппараты.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Комиссияның отырыстары қажеттілігіне қарай өткізіледі.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отырыстары оларға Комиссия мүшелерінің жалпы санының үштен екісі қатысқан кезде заңды күші бар болып саналады.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Комиссияның төрағасы Комиссияның қызметіне жалпы басшылық жасайды, оның отырыстарында төрағалық етеді, Қазақстан Республикасының Президентіне Комиссияның жұмысы туралы баяндайды.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Комиссияның жұмыс органы: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Комиссияның отырыстарына материалдар дайындауды ұйымдастырады;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Комиссияның мүшелерін кезекті отырыстың өтетін орны, уақыты және күн тәртібі туралы хабардар етеді, оларды қажетті материалдармен уақтылы қамтамасыз етеді.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Комиссияның мүшелері: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талқыланатын мәселелер бойынша ұсыныстар енгізеді;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Комиссияның отырыстарына шығарылатын мәселелерді талқылауға қатысады.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Конституциялық реформа жөніндегі комиссияның (Конституциялық комиссияның)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Әзімова Эльвира Әбілқасымқызы - Қазақстан Республикасы Конституциялық Сотының Төрағасы, Конституциялық комиссияның төрағасы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Қарин Ерлан Тынымбайұлы - Қазақстан Республикасының Мемлекеттік кеңесшісі, Конституциялық комиссия төрағасының орынбасары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Балаева Айда Ғалымқызы - Қазақстан Республикасы Премьер-Министрінің орынбасары - Мәдениет және ақпарат министрі, Конституциялық комиссия төрағасының орынбасары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Жарылғанов Айдар Төлетайұлы - Қазақстан Республикасы Президенті Әкімшілігі Мемлекеттік құқық бөлімінің меңгерушісі, Конституциялық комиссияның хатшысы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 мүшелері: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Айнабеков Мейрамхат Кәрібекұлы - Абай облыстық қоғамдық кеңесінің төрағасы;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Ақылбай Серік Байсейітұлы - "Қазақстан заңгерлер одағы" республикалық қоғамдық бірлестігінің төрағасы;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Алтынбаев Әли Сапарғалиұлы - Қазақстан Республикасы Ұлттық қауіпсіздік комитеті төрағасының бірінші орынбасары;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Алтынбеков Бекзат Құмарұлы - "Amanat" партиясының Қарағанды облыстық филиалының төрағасы, Қарағанды облыстық қоғамдық кеңесінің төрағасы;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Асанов Жақып Қажыманұлы - Қазақстан Республикасы Парламенті Сенаты Төрағасының орынбасары;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Атабаева Гүлзира Нұржанқызы - "Келешек" жастар кеңесінің жетекшісі;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Ахметзакиров Наиль Рафисұлы – Қазақстан Республикасы Сот әкімшілігінің басшысы;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Әбенов Мұрат Абдуламитұлы - Қазақстан Республикасы Парламенті Мәжілісінің депутаты;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Әбішев Ғазиз Серікұлы - саяси шолушы;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Әбішов Нұралы Әлмаханұлы - Түркістан облысы мәслихатының төрағасы;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Әзілханов Марат Алмасұлы - Қазақстан халқы Ассамблеясы хатшылығының меңгерушісі, Қазақстан халқы Ассамблеясы төрағасының орынбасары;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Әленов Бауыржан Төлегенұлы - Қазақстан Республикасы Ішкі Істер министрінің бірінші орынбасары;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Әубәкірова Индира Оралқызы - Қазақстан Республикасы Әділет министрлігінің "Қазақстан Республикасының Заңнама және құқықтық ақпарат институты" шаруашылық жүргізу құқығындағы республикалық мемлекеттік кәсіпорнының директоры;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Әшімжанов Жанарбек Садықанұлы - Қазақстан Республикасы Парламенті Мәжілісінің депутаты;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Әшімова Аяужан Тұрсынбекқызы - Шығыс Қазақстан облыстық қоғамдық кеңесінің төрағасы;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Байбеков Шалқар Заманбекұлы - Абай облысы мәслихатының төрағасы;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Байғожаев Қуат Сұлтанұлы - Алматы облысы мәслихатының төрағасы;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Балтабаев Әділ - журналист, "President" тележобасын жүргізуші;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Башимов Марат Советұлы - Қазақстан Республикасы Парламенті Мәжілісінің депутаты;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Бейсенбаев Елнұр Сабыржанұлы - Қазақстан Республикасы Парламенті Мәжілісінің депутаты, "Аманат" партиясы фракциясының жетекшісі;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Бекназаров Нұрлан Құдиярұлы - Қазақстан Республикасы Парламенті Сенатының Конституциялық заңнама, сот жүйесі және құқық қорғау органдары комитетінің төрағасы;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Борчашвили Исидор Шамилович - Астана халықаралық университеті Жоғары құқық мектебінің профессоры, заң ғылымдарының докторы;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Бубенко Владимир Степанович - Солтүстік Қазақстан облысы мәслихатының төрағасы;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Бурахан Ернұр Көшерханұлы - "Қазақстан" республикалық телерадио корпорациясы" акционерлік қоғамының басқарма төрағасы;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Годунова Наталья Николаевна - "Қазақстан темір жолы" ұлттық компаниясы" акционерлік қоғамы директорлар кеңесінің мүшесі, тәуелсіз директор;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Ғайыпов Зұлфухар Сұлтанұлы - Астана қалалық қоғамдық кеңесінің төрағасы;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Дәулеталин Сатыбалды Телағысұлы - Қазақстан Республикасы Кәсіподақтар федерациясының төрағасы;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Дулатбеков Нұрлан Орынбасарұлы - "Академик Е.Бөкетов атындағы Қарағанды университеті" коммерциялық емес акционерлік қоғамының ректоры;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 Еркін Эрманұлы - "әл-Фараби атындағы Қазақ ұлттық университеті" коммерциялық емес акционерлік қоғамының басқарма төрағасының орынбасары, бірінші проректор, профессор, заң ғылымдарының докторы;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Егізбаев Серік Рахметоллаұлы - Қазақстан Республикасы Парламенті Мәжілісінің депутаты, "Ауыл" партиясы фракциясының жетекшісі;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Ерғалиев Әсет Арманұлы - Қазақстан Республикасы Стратегиялық жоспарлау және реформалар агенттігінің төрағасы;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Ерғарин Дәурен Тілекұлы - Қазақстан Республикасы Президенті Әкімшілігі Құқық қорғау жүйесі бөлімінің меңгерушісі;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Есекеев Қуанышбек Бақытбекұлы - Қазақстан Республикасы Президентінің көмекшісі;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Еспаева Дания Мәдиқызы - Қазақстан Республикасы Парламенті Мәжілісі Төрағасының орынбасары;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Ещанов Сайлаубек Ерғазыұлы - Қостанай облысы мәслихатының төрағасы;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Жақаева Лейла Сұлтанқызы - Қазақстан Республикасының Жоғары Сот Кеңесі жанындағы Сот төрелігі академиясының профессоры, заң ғылымдарының докторы;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Жақыпбаев Қайрат Төлегенұлы - Қазақстан Республикасы Конституциялық Сотының судьясы;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Жаманқұлова Қарлығаш Қалибекқызы - "Әділ сөз" сөз бостандығын қорғау халықаралық қорының президенті;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Желдібай Руслан Сұлтанұлы - Қазақстан Республикасы Президентінің көмекшісі - Президенттің Баспасөз хатшысы;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Жиенбаев Ержан Нұрланұлы - Қазақстан Республикасы Президентінің құқықтық мәселелер жөніндегі көмекшісі;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Жұмырбаев Тимур Ғабдулұлы - "Ассамблея жастары" республикалық қоғамдық бірлестігінің төрағасы;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Жүсіпов Бейбіт Айтымұлы - Ақмола облысы мәслихатының төрағасы;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Жүсіпов Бекмұрат Қыдырбайұлы - Маңғыстау облыстық қоғамдық кеңесінің төрағасы;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Жылқышиев Байділда - Түркістан облыстық қоғамдық кеңесінің төрағасы;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Зәкиева Динара Болатқызы - Қазақстан Республикасындағы Бала құқықтары жөніндегі уәкіл;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Зейнұлқабден Табиғат - Астана қаласы мәслихатының төрағасы;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Илеуова Гүлмира Тоқшалыққызы - "Стратегия" әлеуметтік және саяси зерттеулер орталығы" қоғамдық қорының басшысы;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Имашева Снежанна Валерьевна - Қазақстан Республикасы Парламенті Мәжілісінің Заңнама және сот-құқықтық реформа комитетінің төрағасы;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Исетов Арман Асқарұлы - Қазақстан Республикасы Сыртқы істер министрінің орынбасары;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Кенжеханұлы Рауан - "Қазақ тілі" халықаралық қоғамының президенті;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Вера Александровна - Қазақстан Республикасы Парламенті Мәжілісінің депутаты, "Ұлттық волонтерлік желі" заңды тұлғалар бірлестігінің басшысы;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Кузиева Замира Зәкіржанқызы - Астана қаласы "Единый консолидирующий центр" жауапкершілігі шектеулі серіктестігінің басқарушы директоры;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Күнтуған Еркежан - "Жібек жолы" телеарнасының директоры;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Қадыров Данияр Рамазанұлы - "Отандастар қоры" коммерциялық емес акционерлік қоғамының президенті;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Қажыбаева Раушан Жаңабергенқызы - Қазақстан Республикасы Президенті Іс Басқармасының "Қазақстан Республикасы Президентінің телерадиокешені" шаруашылық жүргізу құқығындағы республикалық мемлекеттік кәсіпорнының директоры;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Қалтаева Ләззат Молдабекқызы - Қазақстан Республикасы Парламенті Сенаты Төрағасының кеңесшісі, Қазақстан Республикасы Парламенті Сенаты жанындағы Инклюзиялар жөніндегі кеңестің төрағасы;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Қамзабекұлы Дихан - "Қазақ газеттері" жауапкершілігі шектеулі серіктестігінің бас директоры;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Қарабасова Лаура Шапайқызы - "Қ.Жұбанов атындағы Ақтөбе өңірлік университеті" коммерциялық емес акционерлік қоғамының басқарма төрағасы ректор;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Қарағойшин Рустам Тимурұлы - "Бәйтерек" ұлттық инвестициялық холдингі" акционерлік қоғамының басқарма төрағасы;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 Жеңіс Махмұдұлы - Астана қаласының әкімі;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Қобжанов Нұркен Сайфиддинұлы - Қарағанды облысы мәслихатының төрағасы;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Қожаназаров Айдарбек Асанұлы - Қазақстан Республикасы Парламенті Мәжілісінің депутаты, "Respublica" партиясы фракциясының жетекшісі;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Көпжасарұлы Ерқанат - журналист, "Қазақстан" республикалық телерадио корпорациясының тележүргізушісі;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Құлкенов Мереке Әбдешұлы - "Қазақстан жазушылар одағы" республикалық қоғамдық бірлестігінің төрағасы;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Құлшыманов Қанат Амангелдіұлы - Қазақстан Республикасы Президенті Әкімшілігі Коммуникациялар бөлімінің меңгерушісі;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Әбілғазы Қалиақпарұлы - қоғам және мемлекет қайраткері;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Күлекеев Жақсыбек Әбдірахметұлы - Қолданбалы экономикалық зерттеулер орталығының ғылыми жетекшісі;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Қырықбаев Арман Оразбайұлы - Қазақстан Республикасы Президентінің ішкі саясат және коммуникациялар жөніндегі көмекшісі;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Лаврентьев Андрей Сергеевич - "Allur Group" компаниялар тобы" акционерлік қоғамы және "Qarmet" акционерлік қоғамы директорлар кеңесінің төрағасы;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Ластаев Артур Ермекұлы - Қазақстан Республикасындағы Адам құқықтары жөніндегі уәкіл;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Магеррамов Магеррам Мамедович - Қазақстан Республикасы Парламенті Мәжілісінің депутаты, Қазақстан халық партиясы фракциясының жетекшісі;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Малахов Дмитрий Михайлович - Қазақстан Республикасының Жоғары Сот Кеңесінің төрағасы;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Малиновский Виктор Александрович - "Нархоз Университеті" коммерциялық емес акционерлік қоғамының профессоры;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Матаев Жаңбырбай Жәнібекұлы - Маңғыстау облысы мәслихатының төрағасы;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Мерғалиев Асламбек Амангелдіұлы - Қазақстан Республикасы Жоғарғы Сотының Төрағасы;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Мұқаев Мұрат Рахметұлы - Батыс Қазақстан облысы мәслихатының төрағасы;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Мырзағараев Мәди Жомартұлы - Республикалық адвокаттар алқасының төрағасы;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Нәлібаев Нұрлыбек Машбекұлы - Қызылорда облысының әкімі;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Нәрікбаев Талғат Мақсұтұлы - "М.С.Нәрікбаев атындағы ҚазГЗУ университеті" акционерлік қоғамының басқарма төрағасы;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Нарымбетов Бахадыр Мәдәліұлы - Шымкент қаласы мәслихатының төрағасы;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Нұралиев Әбдәлі Тоқбергенұлы - Жамбыл облысы мәслихатының төрағасы;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Нұрғалиева Мәдина Маратқызы - "Аmanat" партиясы Қоғамдық саясат институтының директоры;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Нұрмұхамедов Бөріхан Жолбарысұлы - саясаттанушы;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Нұрмұханов Бақыт Маратұлы - Қазақстан Республикасы Конституциялық Соты Төрағасының орынбасары;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Нұртаза Самат Русланұлы - Қазақстан Республикасы Парламенті Мәжілісінің депутаты;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Ойшыбаев Кемелбек Бақтығұлұлы - "Хабар" агенттігі" акционерлік қоғамының басқарма төрағасы;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Оңғарбаев Еркін Әнуарұлы - Қазақстан Республикасы Конституциялық Сотының судьясы;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Отыншиев Мейіржан Батырбекұлы - Алматы қаласы мәслихатының төрағасы;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Өмірәлиев Жандос Жәнібекұлы – Қазақстан Республикасы Бас прокурорының бірінші орынбасары;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Перепечина Ольга Валентиновна - Қазақстан Республикасы Парламенті Сенаты Төрағасының орынбасары;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Перуашев Азат Тұрлыбекұлы - Қазақстан Республикасы Парламенті Мәжілісінің депутаты, "Ақ жол" партиясы фракциясының жетекшісі;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ПономарҰв Сергей Михайлович - Қазақстан Республикасы Парламенті Мәжілісінің депутаты;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Рақымжанов Асхат Нұрмағамбетұлы - Қазақстан Республикасы Парламенті Мәжілісінің депутаты, Жалпыұлттық социал-демократиялық партия фракциясының жетекшісі;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Рожин Максим Николаевич - Қазақстан Республикасы Парламенті Мәжілісінің депутаты;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Рыпаков Денис Сергеевич - Шығыс Қазақстан облысы мәслихатының төрағасы;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Сабильянов Нұртай Салихұлы - Қазақстан Республикасы Парламенті Мәжілісі Экономикалық реформа және өңірлік даму комитетінің төрағасы;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Сапиев Бақытжан Шаймұхаметұлы – Қазақстан Республикасы Президентінің кеңесшісі;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 Айдос Әміроллаұлы - Қазақстан Республикасы Парламенті Мәжілісінің депутаты;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Сатыбалды Дархан Амангелдіұлы - Алматы қаласының әкімі;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Сәдуақасова Айгүл Кәкімбекқызы - "Философия, саясаттану және дінтану институты" шаруашылық жүргізу құқығындағы республикалық мемлекеттік кәсіпорнының директоры;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Сәрсембаев Ерлан Жақсылықұлы- Қазақстан Республикасының Әділет министрі;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Сұраған Дурвудхан - математик, Қазақстан Республикасы Президенті жанындағы Ұлттық ғылым академиясының академигі;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Сүйінтаева Гүлқасима Рамазанқызы - Ақтөбе облысы мәслихатының төрағасы;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Сүлейменова Жұлдыз Досбергенқызы - Қазақстан Республикасының Оқу-ағарту министрі;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Теренченко Илья Сергеевич - Павлодар облысы мәслихатының төрағасы;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Тойлыбаева Гүлнәр Қожағұлқызы - Жетісу облысы мәслихатының төрағасы;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Тоқтамұрат Армангүл - журналист, "Қазақстан" республикалық телерадио корпорациясының продюсері;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Тоқшалық Ерлан Бейсенұлы - Солтүстік Қазақстан облыстық қоғамдық кеңесінің төрағасы;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Толықбай Мақсат Мәлікұлы - Қазақстан Республикасы Парламенті Мәжілісінің депутаты;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Түймебаев Жансейіт Қансейітұлы - "әл-Фараби атындағы Қазақ ұлттық университеті" коммерциялық емес акционерлік қоғамының басқарма төрағасы - ректор;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Тілеуберді Мұхтар Бескенұлы - Қазақстан Республикасының Аустрия Республикасындағы Төтенше және Өкілетті Елшісі, Қазақстан Республикасының Еуропадағы қауіпсіздік және ынтымақтастық ұйымының Тұрақты өкілі;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Тілеуімбетов Мұрат Жолкелдіұлы - Қызылорда облысы мәслихатының төрағасы;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Ударцев Сергей Федорович - Қазақстан Республикасы Конституциялық Сотының судьясы;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Умарова Айман Мұратқызы - адвокат, "Правозащитники" қоғамдық қорының тең құрылтайшысы;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Фазылжан Анар Мұратқызы - Алматы қаласы қоғамдық кеңесінің мүшесі;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Хайруллиев Мұса Қарашаұлы - Атырау облысы мәслихатының төрағасы;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Шағыртаев Имамзада Қуанышбайұлы - Қызылорда облыстық қоғамдық кеңесінің мүшесі;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Шаймарданов Жандос Нұрланұлы - "Қазақстан Республикасы Президенті жанындағы Қазақстан стратегиялық зерттеулер институты" республикалық мемлекеттік мекемесінің директоры;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Шапақ Үнзила - Қазақстан Республикасы Парламенті Мәжілісінің депутаты, заң ғылымдарының докторы;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Никита Сергеевич - Қазақстан Республикасы Парламенті Мәжілісінің депутаты;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Шибутов Марат Максұмұлы - саясаттанушы;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Шыңғысбаева Ләззат Алтынбекқызы - "Қазақстан халқына" қоғамдық қорының басқарма төрағасы;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Шыңғысов Бауыржан Қабденұлы - Ұлытау облысы маслихатының төрағасы;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Ысқақова Жұлдызай Амангелдіқызы - "Қазақстандық қоғамдық даму институты" коммерциялық емес акционерлік қоғамының басқарма төрағасы;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Ізмұхамбетов Бақтықожа Салахатдинұлы - Қазақстан Республикасы Парламенті Мәжілісінің депутаты;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Юсупов Мейіржан Бақытұлы - "Қазатомөнеркәсіп" ұлттық атом компаниясы" акционерлік қоғамының басқарма төрағасы.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