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d1b9" w14:textId="4c2d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2026 жылғы 8 қаңтардағы № 1152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8 қаңтардағы</w:t>
            </w:r>
            <w:r>
              <w:br/>
            </w:r>
            <w:r>
              <w:rPr>
                <w:rFonts w:ascii="Times New Roman"/>
                <w:b w:val="false"/>
                <w:i w:val="false"/>
                <w:color w:val="000000"/>
                <w:sz w:val="20"/>
              </w:rPr>
              <w:t>№ 1152 Жарлығымен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2"/>
    <w:bookmarkStart w:name="z10" w:id="3"/>
    <w:p>
      <w:pPr>
        <w:spacing w:after="0"/>
        <w:ind w:left="0"/>
        <w:jc w:val="both"/>
      </w:pPr>
      <w:r>
        <w:rPr>
          <w:rFonts w:ascii="Times New Roman"/>
          <w:b w:val="false"/>
          <w:i w:val="false"/>
          <w:color w:val="000000"/>
          <w:sz w:val="28"/>
        </w:rPr>
        <w:t xml:space="preserve">
      1.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Жарлығында</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Шетелдік инвесторлар кеңесі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орынбасарлары, Қазақстан Республикасы Президентінің Әкімшілігі Басшысының орынбасары, Қазақстан Республикасының Сыртқы істер министрі, Қазақстан Республикасының Көлік министрі, Қазақстан Республикасының Қаржы министрі, Қазақстан Республикасының Өнеркәсіп және құрылыс министрі, Қазақстан Республикасының Ұлттық экономика министрі және Кеңестің жұмыс органының бірінші басшысы Кеңестің тұрақты мүшелері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15" w:id="6"/>
    <w:p>
      <w:pPr>
        <w:spacing w:after="0"/>
        <w:ind w:left="0"/>
        <w:jc w:val="both"/>
      </w:pPr>
      <w:r>
        <w:rPr>
          <w:rFonts w:ascii="Times New Roman"/>
          <w:b w:val="false"/>
          <w:i w:val="false"/>
          <w:color w:val="000000"/>
          <w:sz w:val="28"/>
        </w:rPr>
        <w:t>
      "Қазақстан тарапынан лауазымы бойынша: Қазақстан Республикасы Президентінің Әкімшілігі Басшысының орынбасары (Комиссия төрағасы), Қазақстан Республикасының Сыртқы істер, Әділет, Ұлттық экономика, Өнеркәсіп және құрылыс, Көлік министрліктері бірінші басшыларының орынбасарлары, Кеңестің жұмыс органының бірінші басшысы (Комиссия хатшысы) Комиссияның мүшелері болып табылады.".</w:t>
      </w:r>
    </w:p>
    <w:bookmarkEnd w:id="6"/>
    <w:bookmarkStart w:name="z16" w:id="7"/>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p>
    <w:bookmarkEnd w:id="8"/>
    <w:bookmarkStart w:name="z18" w:id="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End w:id="9"/>
    <w:bookmarkStart w:name="z19" w:id="10"/>
    <w:p>
      <w:pPr>
        <w:spacing w:after="0"/>
        <w:ind w:left="0"/>
        <w:jc w:val="both"/>
      </w:pPr>
      <w:r>
        <w:rPr>
          <w:rFonts w:ascii="Times New Roman"/>
          <w:b w:val="false"/>
          <w:i w:val="false"/>
          <w:color w:val="000000"/>
          <w:sz w:val="28"/>
        </w:rPr>
        <w:t xml:space="preserve">
      "20) Қазақстан Республикасының Жасанды интеллект және цифрлық даму министрі – "Мемлекеттік құпиялар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13), 14), 15), 16), 19), 21) тармақшалары, </w:t>
      </w:r>
      <w:r>
        <w:rPr>
          <w:rFonts w:ascii="Times New Roman"/>
          <w:b w:val="false"/>
          <w:i w:val="false"/>
          <w:color w:val="000000"/>
          <w:sz w:val="28"/>
        </w:rPr>
        <w:t>12-бабының</w:t>
      </w:r>
      <w:r>
        <w:rPr>
          <w:rFonts w:ascii="Times New Roman"/>
          <w:b w:val="false"/>
          <w:i w:val="false"/>
          <w:color w:val="000000"/>
          <w:sz w:val="28"/>
        </w:rPr>
        <w:t xml:space="preserve"> 3), 13), 22) тармақшалары, </w:t>
      </w:r>
      <w:r>
        <w:rPr>
          <w:rFonts w:ascii="Times New Roman"/>
          <w:b w:val="false"/>
          <w:i w:val="false"/>
          <w:color w:val="000000"/>
          <w:sz w:val="28"/>
        </w:rPr>
        <w:t>14-бабының</w:t>
      </w:r>
      <w:r>
        <w:rPr>
          <w:rFonts w:ascii="Times New Roman"/>
          <w:b w:val="false"/>
          <w:i w:val="false"/>
          <w:color w:val="000000"/>
          <w:sz w:val="28"/>
        </w:rPr>
        <w:t xml:space="preserve"> 16), 17), 19) тармақшалары;".</w:t>
      </w:r>
    </w:p>
    <w:bookmarkEnd w:id="10"/>
    <w:bookmarkStart w:name="z20" w:id="11"/>
    <w:p>
      <w:pPr>
        <w:spacing w:after="0"/>
        <w:ind w:left="0"/>
        <w:jc w:val="both"/>
      </w:pPr>
      <w:r>
        <w:rPr>
          <w:rFonts w:ascii="Times New Roman"/>
          <w:b w:val="false"/>
          <w:i w:val="false"/>
          <w:color w:val="000000"/>
          <w:sz w:val="28"/>
        </w:rPr>
        <w:t xml:space="preserve">
      3.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деген жол мынадай редакцияда жазылсын:</w:t>
      </w:r>
    </w:p>
    <w:bookmarkEnd w:id="13"/>
    <w:bookmarkStart w:name="z23" w:id="14"/>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министрі".</w:t>
      </w:r>
    </w:p>
    <w:bookmarkEnd w:id="14"/>
    <w:bookmarkStart w:name="z24" w:id="15"/>
    <w:p>
      <w:pPr>
        <w:spacing w:after="0"/>
        <w:ind w:left="0"/>
        <w:jc w:val="both"/>
      </w:pPr>
      <w:r>
        <w:rPr>
          <w:rFonts w:ascii="Times New Roman"/>
          <w:b w:val="false"/>
          <w:i w:val="false"/>
          <w:color w:val="000000"/>
          <w:sz w:val="28"/>
        </w:rPr>
        <w:t xml:space="preserve">
      4.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Сыбайлас жемқорлыққа қарсы іс-қимыл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"Қазақстан Республикасы Ұлттық қауіпсіздік комитетінің Төрағасы" деген жолдан кейін мынадай мазмұндағы жолмен толықтырылсын:</w:t>
      </w:r>
    </w:p>
    <w:bookmarkEnd w:id="17"/>
    <w:bookmarkStart w:name="z27" w:id="18"/>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bookmarkEnd w:id="18"/>
    <w:bookmarkStart w:name="z28" w:id="19"/>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деген жол алып тасталсын.</w:t>
      </w:r>
    </w:p>
    <w:bookmarkEnd w:id="19"/>
    <w:bookmarkStart w:name="z29" w:id="20"/>
    <w:p>
      <w:pPr>
        <w:spacing w:after="0"/>
        <w:ind w:left="0"/>
        <w:jc w:val="both"/>
      </w:pPr>
      <w:r>
        <w:rPr>
          <w:rFonts w:ascii="Times New Roman"/>
          <w:b w:val="false"/>
          <w:i w:val="false"/>
          <w:color w:val="000000"/>
          <w:sz w:val="28"/>
        </w:rPr>
        <w:t xml:space="preserve">
      5.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Сыртқы істер министрі" деген жол алып тасталсын;</w:t>
      </w:r>
    </w:p>
    <w:bookmarkEnd w:id="22"/>
    <w:bookmarkStart w:name="z32" w:id="23"/>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деген жолдан кейін мынадай мазмұндағы жолмен толықтырылсын:</w:t>
      </w:r>
    </w:p>
    <w:bookmarkEnd w:id="23"/>
    <w:bookmarkStart w:name="z33" w:id="24"/>
    <w:p>
      <w:pPr>
        <w:spacing w:after="0"/>
        <w:ind w:left="0"/>
        <w:jc w:val="both"/>
      </w:pPr>
      <w:r>
        <w:rPr>
          <w:rFonts w:ascii="Times New Roman"/>
          <w:b w:val="false"/>
          <w:i w:val="false"/>
          <w:color w:val="000000"/>
          <w:sz w:val="28"/>
        </w:rPr>
        <w:t>
      "Қазақстан Республикасының Сыртқы істер министрі".</w:t>
      </w:r>
    </w:p>
    <w:bookmarkEnd w:id="24"/>
    <w:bookmarkStart w:name="z34" w:id="25"/>
    <w:p>
      <w:pPr>
        <w:spacing w:after="0"/>
        <w:ind w:left="0"/>
        <w:jc w:val="both"/>
      </w:pPr>
      <w:r>
        <w:rPr>
          <w:rFonts w:ascii="Times New Roman"/>
          <w:b w:val="false"/>
          <w:i w:val="false"/>
          <w:color w:val="000000"/>
          <w:sz w:val="28"/>
        </w:rPr>
        <w:t xml:space="preserve">
      6.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w:t>
      </w:r>
      <w:r>
        <w:rPr>
          <w:rFonts w:ascii="Times New Roman"/>
          <w:b w:val="false"/>
          <w:i w:val="false"/>
          <w:color w:val="000000"/>
          <w:sz w:val="28"/>
        </w:rPr>
        <w:t>протоколында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"186. Сенім грамоталарын тапсыру рәсіміне Президент Әкімшілігінің Басшысы, Сыртқы істер министрі және Қазақстан Республикасы Президентінің халықаралық мәселелер жөніндегі кеңесшісі қатысады.";</w:t>
      </w:r>
    </w:p>
    <w:bookmarkEnd w:id="27"/>
    <w:bookmarkStart w:name="z38" w:id="2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16-1-тармақпен толықтырылсын:</w:t>
      </w:r>
    </w:p>
    <w:bookmarkEnd w:id="28"/>
    <w:bookmarkStart w:name="z39" w:id="29"/>
    <w:p>
      <w:pPr>
        <w:spacing w:after="0"/>
        <w:ind w:left="0"/>
        <w:jc w:val="both"/>
      </w:pPr>
      <w:r>
        <w:rPr>
          <w:rFonts w:ascii="Times New Roman"/>
          <w:b w:val="false"/>
          <w:i w:val="false"/>
          <w:color w:val="000000"/>
          <w:sz w:val="28"/>
        </w:rPr>
        <w:t>
      "16-1. Президент Әкімшілігі Басшысының орынбасарлары";</w:t>
      </w:r>
    </w:p>
    <w:bookmarkEnd w:id="29"/>
    <w:bookmarkStart w:name="z40" w:id="3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мынадай мазмұндағы 17-1-тармақпен толықтырылсын:</w:t>
      </w:r>
    </w:p>
    <w:bookmarkEnd w:id="31"/>
    <w:bookmarkStart w:name="z42" w:id="32"/>
    <w:p>
      <w:pPr>
        <w:spacing w:after="0"/>
        <w:ind w:left="0"/>
        <w:jc w:val="both"/>
      </w:pPr>
      <w:r>
        <w:rPr>
          <w:rFonts w:ascii="Times New Roman"/>
          <w:b w:val="false"/>
          <w:i w:val="false"/>
          <w:color w:val="000000"/>
          <w:sz w:val="28"/>
        </w:rPr>
        <w:t>
      "17-1. Президент Әкімшілігі Басшысының орынбасарлары";</w:t>
      </w:r>
    </w:p>
    <w:bookmarkEnd w:id="32"/>
    <w:bookmarkStart w:name="z43" w:id="33"/>
    <w:p>
      <w:pPr>
        <w:spacing w:after="0"/>
        <w:ind w:left="0"/>
        <w:jc w:val="both"/>
      </w:pPr>
      <w:r>
        <w:rPr>
          <w:rFonts w:ascii="Times New Roman"/>
          <w:b w:val="false"/>
          <w:i w:val="false"/>
          <w:color w:val="000000"/>
          <w:sz w:val="28"/>
        </w:rPr>
        <w:t>
      18-тармақ алып тасталсын;</w:t>
      </w:r>
    </w:p>
    <w:bookmarkEnd w:id="33"/>
    <w:bookmarkStart w:name="z44" w:id="34"/>
    <w:p>
      <w:pPr>
        <w:spacing w:after="0"/>
        <w:ind w:left="0"/>
        <w:jc w:val="both"/>
      </w:pPr>
      <w:r>
        <w:rPr>
          <w:rFonts w:ascii="Times New Roman"/>
          <w:b w:val="false"/>
          <w:i w:val="false"/>
          <w:color w:val="000000"/>
          <w:sz w:val="28"/>
        </w:rPr>
        <w:t>
      32-1-тармақ мынадай редакцияда жазылсын:</w:t>
      </w:r>
    </w:p>
    <w:bookmarkEnd w:id="34"/>
    <w:bookmarkStart w:name="z45" w:id="35"/>
    <w:p>
      <w:pPr>
        <w:spacing w:after="0"/>
        <w:ind w:left="0"/>
        <w:jc w:val="both"/>
      </w:pPr>
      <w:r>
        <w:rPr>
          <w:rFonts w:ascii="Times New Roman"/>
          <w:b w:val="false"/>
          <w:i w:val="false"/>
          <w:color w:val="000000"/>
          <w:sz w:val="28"/>
        </w:rPr>
        <w:t>
      "32-1. Президенттің халықаралық мәселелер жөніндегі кеңесшісі";</w:t>
      </w:r>
    </w:p>
    <w:bookmarkEnd w:id="35"/>
    <w:bookmarkStart w:name="z46" w:id="36"/>
    <w:p>
      <w:pPr>
        <w:spacing w:after="0"/>
        <w:ind w:left="0"/>
        <w:jc w:val="both"/>
      </w:pPr>
      <w:r>
        <w:rPr>
          <w:rFonts w:ascii="Times New Roman"/>
          <w:b w:val="false"/>
          <w:i w:val="false"/>
          <w:color w:val="000000"/>
          <w:sz w:val="28"/>
        </w:rPr>
        <w:t>
      мынадай мазмұндағы 32-2-тармақпен толықтырылсын:</w:t>
      </w:r>
    </w:p>
    <w:bookmarkEnd w:id="36"/>
    <w:bookmarkStart w:name="z47" w:id="37"/>
    <w:p>
      <w:pPr>
        <w:spacing w:after="0"/>
        <w:ind w:left="0"/>
        <w:jc w:val="both"/>
      </w:pPr>
      <w:r>
        <w:rPr>
          <w:rFonts w:ascii="Times New Roman"/>
          <w:b w:val="false"/>
          <w:i w:val="false"/>
          <w:color w:val="000000"/>
          <w:sz w:val="28"/>
        </w:rPr>
        <w:t>
      "32-2. Президенттің кеңесшілері".</w:t>
      </w:r>
    </w:p>
    <w:bookmarkEnd w:id="37"/>
    <w:bookmarkStart w:name="z48" w:id="38"/>
    <w:p>
      <w:pPr>
        <w:spacing w:after="0"/>
        <w:ind w:left="0"/>
        <w:jc w:val="both"/>
      </w:pPr>
      <w:r>
        <w:rPr>
          <w:rFonts w:ascii="Times New Roman"/>
          <w:b w:val="false"/>
          <w:i w:val="false"/>
          <w:color w:val="000000"/>
          <w:sz w:val="28"/>
        </w:rPr>
        <w:t xml:space="preserve">
      7.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Жарлығында:</w:t>
      </w:r>
    </w:p>
    <w:bookmarkEnd w:id="38"/>
    <w:bookmarkStart w:name="z49" w:id="3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"3. Мемлекеттік комиссия төраға мен Мемлекеттік комиссия мүшелерінен тұрады.";</w:t>
      </w:r>
    </w:p>
    <w:bookmarkEnd w:id="40"/>
    <w:bookmarkStart w:name="z52" w:id="4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комиссияның лауазымдық </w:t>
      </w:r>
      <w:r>
        <w:rPr>
          <w:rFonts w:ascii="Times New Roman"/>
          <w:b w:val="false"/>
          <w:i w:val="false"/>
          <w:color w:val="000000"/>
          <w:sz w:val="28"/>
        </w:rPr>
        <w:t>құрамында:</w:t>
      </w:r>
    </w:p>
    <w:bookmarkEnd w:id="41"/>
    <w:bookmarkStart w:name="z53" w:id="42"/>
    <w:p>
      <w:pPr>
        <w:spacing w:after="0"/>
        <w:ind w:left="0"/>
        <w:jc w:val="both"/>
      </w:pPr>
      <w:r>
        <w:rPr>
          <w:rFonts w:ascii="Times New Roman"/>
          <w:b w:val="false"/>
          <w:i w:val="false"/>
          <w:color w:val="000000"/>
          <w:sz w:val="28"/>
        </w:rPr>
        <w:t>
      "Қазақстан Республикасы Ұлттық Банкінің Төрағасы" деген жолдан кейін мынадай мазмұндағы жолмен толықтырылсын:</w:t>
      </w:r>
    </w:p>
    <w:bookmarkEnd w:id="42"/>
    <w:bookmarkStart w:name="z54" w:id="43"/>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bookmarkEnd w:id="43"/>
    <w:bookmarkStart w:name="z55" w:id="44"/>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 деген жол алып тасталсын.</w:t>
      </w:r>
    </w:p>
    <w:bookmarkEnd w:id="44"/>
    <w:bookmarkStart w:name="z56" w:id="45"/>
    <w:p>
      <w:pPr>
        <w:spacing w:after="0"/>
        <w:ind w:left="0"/>
        <w:jc w:val="both"/>
      </w:pPr>
      <w:r>
        <w:rPr>
          <w:rFonts w:ascii="Times New Roman"/>
          <w:b w:val="false"/>
          <w:i w:val="false"/>
          <w:color w:val="000000"/>
          <w:sz w:val="28"/>
        </w:rPr>
        <w:t xml:space="preserve">
      8.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p>
    <w:bookmarkEnd w:id="45"/>
    <w:bookmarkStart w:name="z57" w:id="4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"23. Әкімшіліктің құрамына Қазақстан Республикасы Президенті Әкімшілігінің Басшысы (бұдан әрі – Әкімшілік Басшысы), Әкімшілік Басшысының бірінші орынбасары және орынбасарлары, Қазақстан Республикасы Қауіпсіздік Кеңесінің Хатшысы, Қазақстан Республикасы Президентінің көмекшілері, Қазақстан Республикасы Президенті Кеңсесінің бастығы, Қазақстан Республикасы Президентінің кеңесшілері, Әкімшіліктің құрылымдық бөлімшелерінің басшылары мен өзге де қызметкерлері кіреді.";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2), 3) және 4) тармақшалары мынадай редакцияда жазылсын:</w:t>
      </w:r>
    </w:p>
    <w:bookmarkStart w:name="z61" w:id="48"/>
    <w:p>
      <w:pPr>
        <w:spacing w:after="0"/>
        <w:ind w:left="0"/>
        <w:jc w:val="both"/>
      </w:pPr>
      <w:r>
        <w:rPr>
          <w:rFonts w:ascii="Times New Roman"/>
          <w:b w:val="false"/>
          <w:i w:val="false"/>
          <w:color w:val="000000"/>
          <w:sz w:val="28"/>
        </w:rPr>
        <w:t>
      "2) өзінің бірінші орынбасарының және орынбасарларының, Президенттің көмекшілері мен кеңесшілерінің жұмысын үйлестіреді, Әкімшіліктің құрылымдық бөлімшелерінің жұмысын ұйымдастырады және бағыттайды, мемлекеттік органдармен өзара іс-қимылды қамтамасыз етеді;</w:t>
      </w:r>
    </w:p>
    <w:bookmarkEnd w:id="48"/>
    <w:bookmarkStart w:name="z62" w:id="49"/>
    <w:p>
      <w:pPr>
        <w:spacing w:after="0"/>
        <w:ind w:left="0"/>
        <w:jc w:val="both"/>
      </w:pPr>
      <w:r>
        <w:rPr>
          <w:rFonts w:ascii="Times New Roman"/>
          <w:b w:val="false"/>
          <w:i w:val="false"/>
          <w:color w:val="000000"/>
          <w:sz w:val="28"/>
        </w:rPr>
        <w:t>
      3) Президентпен келісу бойынша өзінің бірінші орынбасары мен орынбасарлары, Кеңсе бастығы, Президенттің көмекшілері мен кеңесшілері арасындағы міндеттер бөлінісін (бұдан әрі – Бөлініс) бекітеді;</w:t>
      </w:r>
    </w:p>
    <w:bookmarkEnd w:id="49"/>
    <w:bookmarkStart w:name="z63" w:id="50"/>
    <w:p>
      <w:pPr>
        <w:spacing w:after="0"/>
        <w:ind w:left="0"/>
        <w:jc w:val="both"/>
      </w:pPr>
      <w:r>
        <w:rPr>
          <w:rFonts w:ascii="Times New Roman"/>
          <w:b w:val="false"/>
          <w:i w:val="false"/>
          <w:color w:val="000000"/>
          <w:sz w:val="28"/>
        </w:rPr>
        <w:t>
      4) Президенттің қарауына өзінің бірінші орынбасарын және орынбасарларын, Президенттің көмекшілерін және кеңесшілерін лауазымға тағайындау және лауазымнан босату, Әкімшіліктің жекелеген хатшылықтарының басшыларын қоспағанда, Әкімшіліктің құрылымдық бөлімшелерінің басшыларын лауазымға тағайындау және лауазымнан босату туралы ұсыныстар енгізеді;";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және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65" w:id="51"/>
    <w:p>
      <w:pPr>
        <w:spacing w:after="0"/>
        <w:ind w:left="0"/>
        <w:jc w:val="both"/>
      </w:pPr>
      <w:r>
        <w:rPr>
          <w:rFonts w:ascii="Times New Roman"/>
          <w:b w:val="false"/>
          <w:i w:val="false"/>
          <w:color w:val="000000"/>
          <w:sz w:val="28"/>
        </w:rPr>
        <w:t>
      "25. Әкімшілік Басшысы орнында болмаған жағдайда оның міндеттерін Әкімшілік Басшысы айқындайтын бірінші орынбасары немесе орынбасарларының бірі атқарады.</w:t>
      </w:r>
    </w:p>
    <w:bookmarkEnd w:id="51"/>
    <w:bookmarkStart w:name="z66" w:id="52"/>
    <w:p>
      <w:pPr>
        <w:spacing w:after="0"/>
        <w:ind w:left="0"/>
        <w:jc w:val="both"/>
      </w:pPr>
      <w:r>
        <w:rPr>
          <w:rFonts w:ascii="Times New Roman"/>
          <w:b w:val="false"/>
          <w:i w:val="false"/>
          <w:color w:val="000000"/>
          <w:sz w:val="28"/>
        </w:rPr>
        <w:t>
      26. Әкімшіліктің жекелеген хатшылықтарының басшыларын қоспағанда, Әкімшілік Басшысының бірінші орынбасары мен орынбасарларын, Президенттің көмекшілері мен кеңесшілерін, Әкімшіліктің құрылымдық бөлімшелерінің басшыларын Әкімшілік Басшысының ұсынуы бойынша Президент лауазымға тағайындайды және лауазымнан босатады.</w:t>
      </w:r>
    </w:p>
    <w:bookmarkEnd w:id="52"/>
    <w:bookmarkStart w:name="z67" w:id="53"/>
    <w:p>
      <w:pPr>
        <w:spacing w:after="0"/>
        <w:ind w:left="0"/>
        <w:jc w:val="both"/>
      </w:pPr>
      <w:r>
        <w:rPr>
          <w:rFonts w:ascii="Times New Roman"/>
          <w:b w:val="false"/>
          <w:i w:val="false"/>
          <w:color w:val="000000"/>
          <w:sz w:val="28"/>
        </w:rPr>
        <w:t>
      27. Әкімшілік Басшысының бірінші орынбасары мен орынбасарлары, Президент Кеңсесінің бастығы, Президенттің көмекшілері мен кеңесшілері:";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"29. Президент міндеттердің бірінші кезектілігі мен маңыздылығына қарай Президент Әкімшілігі Басшысының бірінші орынбасары мен орынбасарларына, өзінің көмекшілері мен кеңесшілеріне осы Ережеде көзделгеннен ерекшеленетін өзге де міндеттер мен өкілеттіктерді жүктеуі мүмкін. Президент өзінің көмекшілері мен кеңесшілерінің санын және олардың қызметінің бағыттарын айқындайды.".</w:t>
      </w:r>
    </w:p>
    <w:bookmarkEnd w:id="54"/>
    <w:bookmarkStart w:name="z70" w:id="55"/>
    <w:p>
      <w:pPr>
        <w:spacing w:after="0"/>
        <w:ind w:left="0"/>
        <w:jc w:val="both"/>
      </w:pPr>
      <w:r>
        <w:rPr>
          <w:rFonts w:ascii="Times New Roman"/>
          <w:b w:val="false"/>
          <w:i w:val="false"/>
          <w:color w:val="000000"/>
          <w:sz w:val="28"/>
        </w:rPr>
        <w:t xml:space="preserve">
      9.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Жарлығында</w:t>
      </w:r>
      <w:r>
        <w:rPr>
          <w:rFonts w:ascii="Times New Roman"/>
          <w:b w:val="false"/>
          <w:i w:val="false"/>
          <w:color w:val="000000"/>
          <w:sz w:val="28"/>
        </w:rPr>
        <w:t>:</w:t>
      </w:r>
    </w:p>
    <w:bookmarkEnd w:id="55"/>
    <w:bookmarkStart w:name="z71" w:id="5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73" w:id="57"/>
    <w:p>
      <w:pPr>
        <w:spacing w:after="0"/>
        <w:ind w:left="0"/>
        <w:jc w:val="both"/>
      </w:pPr>
      <w:r>
        <w:rPr>
          <w:rFonts w:ascii="Times New Roman"/>
          <w:b w:val="false"/>
          <w:i w:val="false"/>
          <w:color w:val="000000"/>
          <w:sz w:val="28"/>
        </w:rPr>
        <w:t>
      "СІМ өз құзыреті шегінде Президенттің халықаралық мәселелер жөніндегі кеңесшісіне Қазақстан Республикасы Президентінің деңгейінде тапсырманың жобасын дайындаудың орындылығы туралы негізделген ұсыныс енгізе 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32-1-тармақтың</w:t>
      </w:r>
      <w:r>
        <w:rPr>
          <w:rFonts w:ascii="Times New Roman"/>
          <w:b w:val="false"/>
          <w:i w:val="false"/>
          <w:color w:val="000000"/>
          <w:sz w:val="28"/>
        </w:rPr>
        <w:t xml:space="preserve"> бірінші бөлігі мынадай редакцияда жазылсын:</w:t>
      </w:r>
    </w:p>
    <w:bookmarkStart w:name="z75" w:id="58"/>
    <w:p>
      <w:pPr>
        <w:spacing w:after="0"/>
        <w:ind w:left="0"/>
        <w:jc w:val="both"/>
      </w:pPr>
      <w:r>
        <w:rPr>
          <w:rFonts w:ascii="Times New Roman"/>
          <w:b w:val="false"/>
          <w:i w:val="false"/>
          <w:color w:val="000000"/>
          <w:sz w:val="28"/>
        </w:rPr>
        <w:t>
      "32-1. Президент Әкімшілігінің жауапты құрылымдық бөлімшесі тапсырмалардың жобасын үш жұмыс күні ішінде Президенттің халықаралық мәселелер жөніндегі кеңесшісімен, Президент Әкімшілігі Басшысының бірінші орынбасарымен және орынбасарларымен, мүдделі құрылымдық бөлімшелерге жетекшілік ететін Президенттің көмекшілерімен, Президент Кеңсесінің бастығымен және Президенттің кеңесшілерімен, Мемлекеттік құқық бөлімімен және Жалпы бөліммен, сондай-ақ басқа да мүдделі құрылымдық бөлімшелермен электрондық түрде келіседі.".</w:t>
      </w:r>
    </w:p>
    <w:bookmarkEnd w:id="58"/>
    <w:bookmarkStart w:name="z76" w:id="59"/>
    <w:p>
      <w:pPr>
        <w:spacing w:after="0"/>
        <w:ind w:left="0"/>
        <w:jc w:val="both"/>
      </w:pPr>
      <w:r>
        <w:rPr>
          <w:rFonts w:ascii="Times New Roman"/>
          <w:b w:val="false"/>
          <w:i w:val="false"/>
          <w:color w:val="000000"/>
          <w:sz w:val="28"/>
        </w:rPr>
        <w:t xml:space="preserve">
      10.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8"/>
        </w:rPr>
        <w:t>Жарлығында</w:t>
      </w:r>
      <w:r>
        <w:rPr>
          <w:rFonts w:ascii="Times New Roman"/>
          <w:b w:val="false"/>
          <w:i w:val="false"/>
          <w:color w:val="000000"/>
          <w:sz w:val="28"/>
        </w:rPr>
        <w:t>:</w:t>
      </w:r>
    </w:p>
    <w:bookmarkEnd w:id="59"/>
    <w:bookmarkStart w:name="z77" w:id="60"/>
    <w:p>
      <w:pPr>
        <w:spacing w:after="0"/>
        <w:ind w:left="0"/>
        <w:jc w:val="both"/>
      </w:pPr>
      <w:r>
        <w:rPr>
          <w:rFonts w:ascii="Times New Roman"/>
          <w:b w:val="false"/>
          <w:i w:val="false"/>
          <w:color w:val="000000"/>
          <w:sz w:val="28"/>
        </w:rPr>
        <w:t xml:space="preserve">
      жоғарыда аталған Жарлықпен бекітілген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w:t>
      </w:r>
      <w:r>
        <w:rPr>
          <w:rFonts w:ascii="Times New Roman"/>
          <w:b w:val="false"/>
          <w:i w:val="false"/>
          <w:color w:val="000000"/>
          <w:sz w:val="28"/>
        </w:rPr>
        <w:t>ережеде</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79" w:id="61"/>
    <w:p>
      <w:pPr>
        <w:spacing w:after="0"/>
        <w:ind w:left="0"/>
        <w:jc w:val="both"/>
      </w:pPr>
      <w:r>
        <w:rPr>
          <w:rFonts w:ascii="Times New Roman"/>
          <w:b w:val="false"/>
          <w:i w:val="false"/>
          <w:color w:val="000000"/>
          <w:sz w:val="28"/>
        </w:rPr>
        <w:t>
      "10. Терроризмге қарсы күрес жөніндегі республикалық жедел штабтың тұрақты мүшелері мыналар болып табылады:</w:t>
      </w:r>
    </w:p>
    <w:bookmarkEnd w:id="61"/>
    <w:bookmarkStart w:name="z80" w:id="62"/>
    <w:p>
      <w:pPr>
        <w:spacing w:after="0"/>
        <w:ind w:left="0"/>
        <w:jc w:val="both"/>
      </w:pPr>
      <w:r>
        <w:rPr>
          <w:rFonts w:ascii="Times New Roman"/>
          <w:b w:val="false"/>
          <w:i w:val="false"/>
          <w:color w:val="000000"/>
          <w:sz w:val="28"/>
        </w:rPr>
        <w:t>
      1) Қазақстан Республикасының Ішкі істер министрі (басшының орынбасары);</w:t>
      </w:r>
    </w:p>
    <w:bookmarkEnd w:id="62"/>
    <w:bookmarkStart w:name="z81" w:id="63"/>
    <w:p>
      <w:pPr>
        <w:spacing w:after="0"/>
        <w:ind w:left="0"/>
        <w:jc w:val="both"/>
      </w:pPr>
      <w:r>
        <w:rPr>
          <w:rFonts w:ascii="Times New Roman"/>
          <w:b w:val="false"/>
          <w:i w:val="false"/>
          <w:color w:val="000000"/>
          <w:sz w:val="28"/>
        </w:rPr>
        <w:t>
      2) Қазақстан Республикасы Ұлттық қауіпсіздік комитеті Терроризмге қарсы орталығы штабының бастығы (басшының орынбасары);</w:t>
      </w:r>
    </w:p>
    <w:bookmarkEnd w:id="63"/>
    <w:bookmarkStart w:name="z82" w:id="64"/>
    <w:p>
      <w:pPr>
        <w:spacing w:after="0"/>
        <w:ind w:left="0"/>
        <w:jc w:val="both"/>
      </w:pPr>
      <w:r>
        <w:rPr>
          <w:rFonts w:ascii="Times New Roman"/>
          <w:b w:val="false"/>
          <w:i w:val="false"/>
          <w:color w:val="000000"/>
          <w:sz w:val="28"/>
        </w:rPr>
        <w:t>
      3) Қазақстан Республикасының Қорғаныс министрі;</w:t>
      </w:r>
    </w:p>
    <w:bookmarkEnd w:id="64"/>
    <w:bookmarkStart w:name="z83" w:id="65"/>
    <w:p>
      <w:pPr>
        <w:spacing w:after="0"/>
        <w:ind w:left="0"/>
        <w:jc w:val="both"/>
      </w:pPr>
      <w:r>
        <w:rPr>
          <w:rFonts w:ascii="Times New Roman"/>
          <w:b w:val="false"/>
          <w:i w:val="false"/>
          <w:color w:val="000000"/>
          <w:sz w:val="28"/>
        </w:rPr>
        <w:t>
      4) Қазақстан Республикасы Мемлекеттік күзет қызметінің бастығы;</w:t>
      </w:r>
    </w:p>
    <w:bookmarkEnd w:id="65"/>
    <w:bookmarkStart w:name="z84" w:id="66"/>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министрі;</w:t>
      </w:r>
    </w:p>
    <w:bookmarkEnd w:id="66"/>
    <w:bookmarkStart w:name="z85" w:id="67"/>
    <w:p>
      <w:pPr>
        <w:spacing w:after="0"/>
        <w:ind w:left="0"/>
        <w:jc w:val="both"/>
      </w:pPr>
      <w:r>
        <w:rPr>
          <w:rFonts w:ascii="Times New Roman"/>
          <w:b w:val="false"/>
          <w:i w:val="false"/>
          <w:color w:val="000000"/>
          <w:sz w:val="28"/>
        </w:rPr>
        <w:t>
      6) Қазақстан Республикасының Көлік министрі;</w:t>
      </w:r>
    </w:p>
    <w:bookmarkEnd w:id="67"/>
    <w:bookmarkStart w:name="z86" w:id="68"/>
    <w:p>
      <w:pPr>
        <w:spacing w:after="0"/>
        <w:ind w:left="0"/>
        <w:jc w:val="both"/>
      </w:pPr>
      <w:r>
        <w:rPr>
          <w:rFonts w:ascii="Times New Roman"/>
          <w:b w:val="false"/>
          <w:i w:val="false"/>
          <w:color w:val="000000"/>
          <w:sz w:val="28"/>
        </w:rPr>
        <w:t>
      7) Қазақстан Республикасының Мәдениет және ақпарат министрі;</w:t>
      </w:r>
    </w:p>
    <w:bookmarkEnd w:id="68"/>
    <w:bookmarkStart w:name="z87" w:id="69"/>
    <w:p>
      <w:pPr>
        <w:spacing w:after="0"/>
        <w:ind w:left="0"/>
        <w:jc w:val="both"/>
      </w:pPr>
      <w:r>
        <w:rPr>
          <w:rFonts w:ascii="Times New Roman"/>
          <w:b w:val="false"/>
          <w:i w:val="false"/>
          <w:color w:val="000000"/>
          <w:sz w:val="28"/>
        </w:rPr>
        <w:t>
      8) Қазақстан Республикасының Өнеркәсіп және құрылыс министрі;</w:t>
      </w:r>
    </w:p>
    <w:bookmarkEnd w:id="69"/>
    <w:bookmarkStart w:name="z88" w:id="70"/>
    <w:p>
      <w:pPr>
        <w:spacing w:after="0"/>
        <w:ind w:left="0"/>
        <w:jc w:val="both"/>
      </w:pPr>
      <w:r>
        <w:rPr>
          <w:rFonts w:ascii="Times New Roman"/>
          <w:b w:val="false"/>
          <w:i w:val="false"/>
          <w:color w:val="000000"/>
          <w:sz w:val="28"/>
        </w:rPr>
        <w:t>
      9) Қазақстан Республикасының Төтенше жағдайлар министрі.".</w:t>
      </w:r>
    </w:p>
    <w:bookmarkEnd w:id="70"/>
    <w:bookmarkStart w:name="z89" w:id="71"/>
    <w:p>
      <w:pPr>
        <w:spacing w:after="0"/>
        <w:ind w:left="0"/>
        <w:jc w:val="both"/>
      </w:pPr>
      <w:r>
        <w:rPr>
          <w:rFonts w:ascii="Times New Roman"/>
          <w:b w:val="false"/>
          <w:i w:val="false"/>
          <w:color w:val="000000"/>
          <w:sz w:val="28"/>
        </w:rPr>
        <w:t xml:space="preserve">
      11.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Жарлығында:</w:t>
      </w:r>
    </w:p>
    <w:bookmarkEnd w:id="71"/>
    <w:bookmarkStart w:name="z90" w:id="7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18) тармақшасы мынадай редакцияда жазылсын:</w:t>
      </w:r>
    </w:p>
    <w:bookmarkStart w:name="z92" w:id="73"/>
    <w:p>
      <w:pPr>
        <w:spacing w:after="0"/>
        <w:ind w:left="0"/>
        <w:jc w:val="both"/>
      </w:pPr>
      <w:r>
        <w:rPr>
          <w:rFonts w:ascii="Times New Roman"/>
          <w:b w:val="false"/>
          <w:i w:val="false"/>
          <w:color w:val="000000"/>
          <w:sz w:val="28"/>
        </w:rPr>
        <w:t>
      "18) Қазақстан Республикасының Жасанды интеллект және цифрлық даму министрі;".</w:t>
      </w:r>
    </w:p>
    <w:bookmarkEnd w:id="73"/>
    <w:bookmarkStart w:name="z93" w:id="74"/>
    <w:p>
      <w:pPr>
        <w:spacing w:after="0"/>
        <w:ind w:left="0"/>
        <w:jc w:val="both"/>
      </w:pPr>
      <w:r>
        <w:rPr>
          <w:rFonts w:ascii="Times New Roman"/>
          <w:b w:val="false"/>
          <w:i w:val="false"/>
          <w:color w:val="000000"/>
          <w:sz w:val="28"/>
        </w:rPr>
        <w:t xml:space="preserve">
      12.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p>
    <w:bookmarkEnd w:id="74"/>
    <w:bookmarkStart w:name="z94" w:id="75"/>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тізбесінде:</w:t>
      </w:r>
    </w:p>
    <w:bookmarkEnd w:id="75"/>
    <w:bookmarkStart w:name="z95" w:id="76"/>
    <w:p>
      <w:pPr>
        <w:spacing w:after="0"/>
        <w:ind w:left="0"/>
        <w:jc w:val="both"/>
      </w:pPr>
      <w:r>
        <w:rPr>
          <w:rFonts w:ascii="Times New Roman"/>
          <w:b w:val="false"/>
          <w:i w:val="false"/>
          <w:color w:val="000000"/>
          <w:sz w:val="28"/>
        </w:rPr>
        <w:t xml:space="preserve">
      Қазақстан Республикасының дипломатиялық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97" w:id="77"/>
    <w:p>
      <w:pPr>
        <w:spacing w:after="0"/>
        <w:ind w:left="0"/>
        <w:jc w:val="both"/>
      </w:pPr>
      <w:r>
        <w:rPr>
          <w:rFonts w:ascii="Times New Roman"/>
          <w:b w:val="false"/>
          <w:i w:val="false"/>
          <w:color w:val="000000"/>
          <w:sz w:val="28"/>
        </w:rPr>
        <w:t>
      "12-1. Қазақстан Республикасы Президентінің Әкімшілігі Басшысының орынбасарлары.";</w:t>
      </w:r>
    </w:p>
    <w:bookmarkEnd w:id="77"/>
    <w:bookmarkStart w:name="z98" w:id="78"/>
    <w:p>
      <w:pPr>
        <w:spacing w:after="0"/>
        <w:ind w:left="0"/>
        <w:jc w:val="both"/>
      </w:pPr>
      <w:r>
        <w:rPr>
          <w:rFonts w:ascii="Times New Roman"/>
          <w:b w:val="false"/>
          <w:i w:val="false"/>
          <w:color w:val="000000"/>
          <w:sz w:val="28"/>
        </w:rPr>
        <w:t>
      мынадай мазмұндағы 12-2-тармақпен толықтырылсын:</w:t>
      </w:r>
    </w:p>
    <w:bookmarkEnd w:id="78"/>
    <w:bookmarkStart w:name="z99" w:id="79"/>
    <w:p>
      <w:pPr>
        <w:spacing w:after="0"/>
        <w:ind w:left="0"/>
        <w:jc w:val="both"/>
      </w:pPr>
      <w:r>
        <w:rPr>
          <w:rFonts w:ascii="Times New Roman"/>
          <w:b w:val="false"/>
          <w:i w:val="false"/>
          <w:color w:val="000000"/>
          <w:sz w:val="28"/>
        </w:rPr>
        <w:t>
      "12-2. Қазақстан Республикасы Конституциялық Соты Төрағасының орынбасары.".</w:t>
      </w:r>
    </w:p>
    <w:bookmarkEnd w:id="79"/>
    <w:bookmarkStart w:name="z100" w:id="80"/>
    <w:p>
      <w:pPr>
        <w:spacing w:after="0"/>
        <w:ind w:left="0"/>
        <w:jc w:val="both"/>
      </w:pPr>
      <w:r>
        <w:rPr>
          <w:rFonts w:ascii="Times New Roman"/>
          <w:b w:val="false"/>
          <w:i w:val="false"/>
          <w:color w:val="000000"/>
          <w:sz w:val="28"/>
        </w:rPr>
        <w:t xml:space="preserve">
      13. "Қазақстан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Жарлығында</w:t>
      </w:r>
      <w:r>
        <w:rPr>
          <w:rFonts w:ascii="Times New Roman"/>
          <w:b w:val="false"/>
          <w:i w:val="false"/>
          <w:color w:val="000000"/>
          <w:sz w:val="28"/>
        </w:rPr>
        <w:t>:</w:t>
      </w:r>
    </w:p>
    <w:bookmarkEnd w:id="80"/>
    <w:bookmarkStart w:name="z101" w:id="81"/>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81"/>
    <w:bookmarkStart w:name="z102" w:id="82"/>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 хатшы" деген жолдан кейін мынадай мазмұндағы жолмен толықтырылсын:</w:t>
      </w:r>
    </w:p>
    <w:bookmarkEnd w:id="82"/>
    <w:bookmarkStart w:name="z103" w:id="83"/>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bookmarkEnd w:id="83"/>
    <w:bookmarkStart w:name="z104" w:id="84"/>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деген жол алып тасталсын.</w:t>
      </w:r>
    </w:p>
    <w:bookmarkEnd w:id="84"/>
    <w:bookmarkStart w:name="z105" w:id="85"/>
    <w:p>
      <w:pPr>
        <w:spacing w:after="0"/>
        <w:ind w:left="0"/>
        <w:jc w:val="both"/>
      </w:pPr>
      <w:r>
        <w:rPr>
          <w:rFonts w:ascii="Times New Roman"/>
          <w:b w:val="false"/>
          <w:i w:val="false"/>
          <w:color w:val="000000"/>
          <w:sz w:val="28"/>
        </w:rPr>
        <w:t xml:space="preserve">
      14. "Астана" халықаралық қаржы орталығын басқару жөніндегі кеңес туралы ережені және оның құрамын бекіту туралы" Қазақстан Республикасы Президентінің 2015 жылғы 31 желтоқсандағы № 160 </w:t>
      </w:r>
      <w:r>
        <w:rPr>
          <w:rFonts w:ascii="Times New Roman"/>
          <w:b w:val="false"/>
          <w:i w:val="false"/>
          <w:color w:val="000000"/>
          <w:sz w:val="28"/>
        </w:rPr>
        <w:t>Жарлығында</w:t>
      </w:r>
      <w:r>
        <w:rPr>
          <w:rFonts w:ascii="Times New Roman"/>
          <w:b w:val="false"/>
          <w:i w:val="false"/>
          <w:color w:val="000000"/>
          <w:sz w:val="28"/>
        </w:rPr>
        <w:t>:</w:t>
      </w:r>
    </w:p>
    <w:bookmarkEnd w:id="85"/>
    <w:bookmarkStart w:name="z106" w:id="86"/>
    <w:p>
      <w:pPr>
        <w:spacing w:after="0"/>
        <w:ind w:left="0"/>
        <w:jc w:val="both"/>
      </w:pPr>
      <w:r>
        <w:rPr>
          <w:rFonts w:ascii="Times New Roman"/>
          <w:b w:val="false"/>
          <w:i w:val="false"/>
          <w:color w:val="000000"/>
          <w:sz w:val="28"/>
        </w:rPr>
        <w:t xml:space="preserve">
      жоғарыда аталған Жарлықпен құрылған "Астана" халықаралық қаржы орталығын басқару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86"/>
    <w:bookmarkStart w:name="z107" w:id="87"/>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 деген жол мынадай редакцияда жазылсын:</w:t>
      </w:r>
    </w:p>
    <w:bookmarkEnd w:id="87"/>
    <w:bookmarkStart w:name="z108" w:id="88"/>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bookmarkEnd w:id="88"/>
    <w:bookmarkStart w:name="z109" w:id="89"/>
    <w:p>
      <w:pPr>
        <w:spacing w:after="0"/>
        <w:ind w:left="0"/>
        <w:jc w:val="both"/>
      </w:pPr>
      <w:r>
        <w:rPr>
          <w:rFonts w:ascii="Times New Roman"/>
          <w:b w:val="false"/>
          <w:i w:val="false"/>
          <w:color w:val="000000"/>
          <w:sz w:val="28"/>
        </w:rPr>
        <w:t xml:space="preserve">
      15.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89"/>
    <w:bookmarkStart w:name="z110" w:id="90"/>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90"/>
    <w:bookmarkStart w:name="z111"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tc>
      </w:tr>
    </w:tbl>
    <w:bookmarkStart w:name="z112" w:id="92"/>
    <w:p>
      <w:pPr>
        <w:spacing w:after="0"/>
        <w:ind w:left="0"/>
        <w:jc w:val="both"/>
      </w:pPr>
      <w:r>
        <w:rPr>
          <w:rFonts w:ascii="Times New Roman"/>
          <w:b w:val="false"/>
          <w:i w:val="false"/>
          <w:color w:val="000000"/>
          <w:sz w:val="28"/>
        </w:rPr>
        <w:t>
      "</w:t>
      </w:r>
    </w:p>
    <w:bookmarkEnd w:id="92"/>
    <w:bookmarkStart w:name="z113" w:id="93"/>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93"/>
    <w:bookmarkStart w:name="z114"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tc>
      </w:tr>
    </w:tbl>
    <w:bookmarkStart w:name="z115" w:id="95"/>
    <w:p>
      <w:pPr>
        <w:spacing w:after="0"/>
        <w:ind w:left="0"/>
        <w:jc w:val="both"/>
      </w:pPr>
      <w:r>
        <w:rPr>
          <w:rFonts w:ascii="Times New Roman"/>
          <w:b w:val="false"/>
          <w:i w:val="false"/>
          <w:color w:val="000000"/>
          <w:sz w:val="28"/>
        </w:rPr>
        <w:t>
      ".</w:t>
      </w:r>
    </w:p>
    <w:bookmarkEnd w:id="95"/>
    <w:bookmarkStart w:name="z116" w:id="96"/>
    <w:p>
      <w:pPr>
        <w:spacing w:after="0"/>
        <w:ind w:left="0"/>
        <w:jc w:val="both"/>
      </w:pPr>
      <w:r>
        <w:rPr>
          <w:rFonts w:ascii="Times New Roman"/>
          <w:b w:val="false"/>
          <w:i w:val="false"/>
          <w:color w:val="000000"/>
          <w:sz w:val="28"/>
        </w:rPr>
        <w:t xml:space="preserve">
      16.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p>
    <w:bookmarkEnd w:id="96"/>
    <w:bookmarkStart w:name="z117" w:id="97"/>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9" w:id="98"/>
    <w:p>
      <w:pPr>
        <w:spacing w:after="0"/>
        <w:ind w:left="0"/>
        <w:jc w:val="both"/>
      </w:pPr>
      <w:r>
        <w:rPr>
          <w:rFonts w:ascii="Times New Roman"/>
          <w:b w:val="false"/>
          <w:i w:val="false"/>
          <w:color w:val="000000"/>
          <w:sz w:val="28"/>
        </w:rPr>
        <w:t>
      "2. Қазақстан Республикасының Премьер-Министрі және Қазақстан Республикасы Үкіметінің өзге де мүшелері; Қазақстан Республикасының Мемлекеттік кеңесшісі; Қазақстан Республикасының Президенті Әкімшілігінің Басшысы, оның бірінші орынбасары мен орынбасарлары; Қазақстан Республикасы Орталық сайлау комиссиясының Төрағасы; Қазақстан Республикасының Президенті Кеңсесінің бастығы; Қазақстан Республикасы Президентінің көмекшілері мен кеңесшілері; Қазақстан Республикасы Жоғары Сот Кеңесінің Төрағасы; Қазақстан Республикасының Президентіне тікелей бағынатын және есеп беретін мемлекеттік органдардың басшылары; облыстардың, республикалық маңызы бар қалалардың, астананың әкімдері мемлекеттік лауазымдарына алғаш рет тағайындалатын адамдарды қоспағанда, мемлекеттік қызметшілер бір рет ант береді.".</w:t>
      </w:r>
    </w:p>
    <w:bookmarkEnd w:id="98"/>
    <w:bookmarkStart w:name="z120" w:id="99"/>
    <w:p>
      <w:pPr>
        <w:spacing w:after="0"/>
        <w:ind w:left="0"/>
        <w:jc w:val="both"/>
      </w:pPr>
      <w:r>
        <w:rPr>
          <w:rFonts w:ascii="Times New Roman"/>
          <w:b w:val="false"/>
          <w:i w:val="false"/>
          <w:color w:val="000000"/>
          <w:sz w:val="28"/>
        </w:rPr>
        <w:t xml:space="preserve">
      17.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99"/>
    <w:bookmarkStart w:name="z121" w:id="10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құрамында:</w:t>
      </w:r>
    </w:p>
    <w:bookmarkEnd w:id="100"/>
    <w:bookmarkStart w:name="z122" w:id="101"/>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төрағаның орынбасары" деген жол мынадай редакцияда жазылсын:</w:t>
      </w:r>
    </w:p>
    <w:bookmarkEnd w:id="101"/>
    <w:bookmarkStart w:name="z123" w:id="102"/>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министрі, төрағаның орынбасары";</w:t>
      </w:r>
    </w:p>
    <w:bookmarkEnd w:id="102"/>
    <w:bookmarkStart w:name="z124" w:id="103"/>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хатшы" деген жол мынадай редакцияда жазылсын:</w:t>
      </w:r>
    </w:p>
    <w:bookmarkEnd w:id="103"/>
    <w:bookmarkStart w:name="z125" w:id="104"/>
    <w:p>
      <w:pPr>
        <w:spacing w:after="0"/>
        <w:ind w:left="0"/>
        <w:jc w:val="both"/>
      </w:pPr>
      <w:r>
        <w:rPr>
          <w:rFonts w:ascii="Times New Roman"/>
          <w:b w:val="false"/>
          <w:i w:val="false"/>
          <w:color w:val="000000"/>
          <w:sz w:val="28"/>
        </w:rPr>
        <w:t>
      "Қазақстан Республикасының Жасанды интеллект және цифрлық даму вице-министрі, хатшы";</w:t>
      </w:r>
    </w:p>
    <w:bookmarkEnd w:id="104"/>
    <w:bookmarkStart w:name="z126" w:id="105"/>
    <w:p>
      <w:pPr>
        <w:spacing w:after="0"/>
        <w:ind w:left="0"/>
        <w:jc w:val="both"/>
      </w:pPr>
      <w:r>
        <w:rPr>
          <w:rFonts w:ascii="Times New Roman"/>
          <w:b w:val="false"/>
          <w:i w:val="false"/>
          <w:color w:val="000000"/>
          <w:sz w:val="28"/>
        </w:rPr>
        <w:t>
      "Қазақстан Республикасы Премьер-Министрінің орынбасары" деген жолдан кейін мынадай мазмұндағы жолмен толықтырылсын:</w:t>
      </w:r>
    </w:p>
    <w:bookmarkEnd w:id="105"/>
    <w:bookmarkStart w:name="z127" w:id="106"/>
    <w:p>
      <w:pPr>
        <w:spacing w:after="0"/>
        <w:ind w:left="0"/>
        <w:jc w:val="both"/>
      </w:pPr>
      <w:r>
        <w:rPr>
          <w:rFonts w:ascii="Times New Roman"/>
          <w:b w:val="false"/>
          <w:i w:val="false"/>
          <w:color w:val="000000"/>
          <w:sz w:val="28"/>
        </w:rPr>
        <w:t>
      "Қазақстан Республикасы Президентінің цифрландыру мәселелеріне жетекшілік ететін көмекшісі";</w:t>
      </w:r>
    </w:p>
    <w:bookmarkEnd w:id="106"/>
    <w:bookmarkStart w:name="z128" w:id="107"/>
    <w:p>
      <w:pPr>
        <w:spacing w:after="0"/>
        <w:ind w:left="0"/>
        <w:jc w:val="both"/>
      </w:pPr>
      <w:r>
        <w:rPr>
          <w:rFonts w:ascii="Times New Roman"/>
          <w:b w:val="false"/>
          <w:i w:val="false"/>
          <w:color w:val="000000"/>
          <w:sz w:val="28"/>
        </w:rPr>
        <w:t>
      "Қазақстан Республикасы Президентінің цифрландыру мәселелеріне жетекшілік ететін кеңесшісі" деген жол алып тасталсын;</w:t>
      </w:r>
    </w:p>
    <w:bookmarkEnd w:id="107"/>
    <w:bookmarkStart w:name="z129" w:id="108"/>
    <w:p>
      <w:pPr>
        <w:spacing w:after="0"/>
        <w:ind w:left="0"/>
        <w:jc w:val="both"/>
      </w:pPr>
      <w:r>
        <w:rPr>
          <w:rFonts w:ascii="Times New Roman"/>
          <w:b w:val="false"/>
          <w:i w:val="false"/>
          <w:color w:val="000000"/>
          <w:sz w:val="28"/>
        </w:rPr>
        <w:t>
      "Қазақстан Республикасы Президентінің Әкімшілігі Ақпараттандыру және ақпараттық ресурстарды қорғау бөлімінің меңгерушісі" деген жол мынадай редакцияда жазылсын:</w:t>
      </w:r>
    </w:p>
    <w:bookmarkEnd w:id="108"/>
    <w:bookmarkStart w:name="z130" w:id="109"/>
    <w:p>
      <w:pPr>
        <w:spacing w:after="0"/>
        <w:ind w:left="0"/>
        <w:jc w:val="both"/>
      </w:pPr>
      <w:r>
        <w:rPr>
          <w:rFonts w:ascii="Times New Roman"/>
          <w:b w:val="false"/>
          <w:i w:val="false"/>
          <w:color w:val="000000"/>
          <w:sz w:val="28"/>
        </w:rPr>
        <w:t>
      "Қазақстан Республикасы Президентінің Әкімшілігі Ақпараттық ресурстарды қорғау бөлімінің меңгерушісі";</w:t>
      </w:r>
    </w:p>
    <w:bookmarkEnd w:id="109"/>
    <w:bookmarkStart w:name="z131" w:id="110"/>
    <w:p>
      <w:pPr>
        <w:spacing w:after="0"/>
        <w:ind w:left="0"/>
        <w:jc w:val="both"/>
      </w:pPr>
      <w:r>
        <w:rPr>
          <w:rFonts w:ascii="Times New Roman"/>
          <w:b w:val="false"/>
          <w:i w:val="false"/>
          <w:color w:val="000000"/>
          <w:sz w:val="28"/>
        </w:rPr>
        <w:t>
      "Қазақстан Республикасы Президентінің Әкімшілігі Ақпараттандыру және ақпараттық ресурстарды қорғау бөлімінің меңгерушісі" деген жолдан кейін мынадай мазмұндағы жолмен толықтырылсын:</w:t>
      </w:r>
    </w:p>
    <w:bookmarkEnd w:id="110"/>
    <w:bookmarkStart w:name="z132" w:id="111"/>
    <w:p>
      <w:pPr>
        <w:spacing w:after="0"/>
        <w:ind w:left="0"/>
        <w:jc w:val="both"/>
      </w:pPr>
      <w:r>
        <w:rPr>
          <w:rFonts w:ascii="Times New Roman"/>
          <w:b w:val="false"/>
          <w:i w:val="false"/>
          <w:color w:val="000000"/>
          <w:sz w:val="28"/>
        </w:rPr>
        <w:t>
      "Қазақстан Республикасы Президентінің Әкімшілігі Цифрландыруды дамыту бөлімінің меңгерушісі";</w:t>
      </w:r>
    </w:p>
    <w:bookmarkEnd w:id="111"/>
    <w:bookmarkStart w:name="z133" w:id="1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5" w:id="113"/>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Комиссияның жұмыс органы болып табылады.".</w:t>
      </w:r>
    </w:p>
    <w:bookmarkEnd w:id="113"/>
    <w:bookmarkStart w:name="z136" w:id="114"/>
    <w:p>
      <w:pPr>
        <w:spacing w:after="0"/>
        <w:ind w:left="0"/>
        <w:jc w:val="both"/>
      </w:pPr>
      <w:r>
        <w:rPr>
          <w:rFonts w:ascii="Times New Roman"/>
          <w:b w:val="false"/>
          <w:i w:val="false"/>
          <w:color w:val="000000"/>
          <w:sz w:val="28"/>
        </w:rPr>
        <w:t xml:space="preserve">
      18. "Қазақстан Республикасының Президенті жанындағы Реформалар жөніндегі жоғары кеңес туралы" Қазақстан Республикасы Президентінің 2020 жылғы 14 қыркүйектегі № 414 </w:t>
      </w:r>
      <w:r>
        <w:rPr>
          <w:rFonts w:ascii="Times New Roman"/>
          <w:b w:val="false"/>
          <w:i w:val="false"/>
          <w:color w:val="000000"/>
          <w:sz w:val="28"/>
        </w:rPr>
        <w:t>Жарлығында</w:t>
      </w:r>
      <w:r>
        <w:rPr>
          <w:rFonts w:ascii="Times New Roman"/>
          <w:b w:val="false"/>
          <w:i w:val="false"/>
          <w:color w:val="000000"/>
          <w:sz w:val="28"/>
        </w:rPr>
        <w:t>:</w:t>
      </w:r>
    </w:p>
    <w:bookmarkEnd w:id="114"/>
    <w:bookmarkStart w:name="z137" w:id="1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Реформалар жөніндегі жоғары кеңестің </w:t>
      </w:r>
      <w:r>
        <w:rPr>
          <w:rFonts w:ascii="Times New Roman"/>
          <w:b w:val="false"/>
          <w:i w:val="false"/>
          <w:color w:val="000000"/>
          <w:sz w:val="28"/>
        </w:rPr>
        <w:t>құрамында</w:t>
      </w:r>
      <w:r>
        <w:rPr>
          <w:rFonts w:ascii="Times New Roman"/>
          <w:b w:val="false"/>
          <w:i w:val="false"/>
          <w:color w:val="000000"/>
          <w:sz w:val="28"/>
        </w:rPr>
        <w:t>:</w:t>
      </w:r>
    </w:p>
    <w:bookmarkEnd w:id="115"/>
    <w:bookmarkStart w:name="z138" w:id="116"/>
    <w:p>
      <w:pPr>
        <w:spacing w:after="0"/>
        <w:ind w:left="0"/>
        <w:jc w:val="both"/>
      </w:pPr>
      <w:r>
        <w:rPr>
          <w:rFonts w:ascii="Times New Roman"/>
          <w:b w:val="false"/>
          <w:i w:val="false"/>
          <w:color w:val="000000"/>
          <w:sz w:val="28"/>
        </w:rPr>
        <w:t>
      "Қазақстан Республикасы Ұлттық Банкінің Төрағасы" деген жолдан кейін мынадай мазмұндағы жолмен толықтырылсын:</w:t>
      </w:r>
    </w:p>
    <w:bookmarkEnd w:id="116"/>
    <w:bookmarkStart w:name="z139" w:id="117"/>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bookmarkEnd w:id="117"/>
    <w:bookmarkStart w:name="z140" w:id="118"/>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деген жол алып тасталсын.</w:t>
      </w:r>
    </w:p>
    <w:bookmarkEnd w:id="118"/>
    <w:bookmarkStart w:name="z141" w:id="119"/>
    <w:p>
      <w:pPr>
        <w:spacing w:after="0"/>
        <w:ind w:left="0"/>
        <w:jc w:val="both"/>
      </w:pPr>
      <w:r>
        <w:rPr>
          <w:rFonts w:ascii="Times New Roman"/>
          <w:b w:val="false"/>
          <w:i w:val="false"/>
          <w:color w:val="000000"/>
          <w:sz w:val="28"/>
        </w:rPr>
        <w:t xml:space="preserve">
      19. "Қазақстан Республикасының Ұлттық қорынан бөлінген қаражаттың жұмсалуын мониторингтеу жөніндегі комиссия туралы" Қазақстан Республикасы Президентінің 2025 жылғы 19 мамырдағы № 879 </w:t>
      </w:r>
      <w:r>
        <w:rPr>
          <w:rFonts w:ascii="Times New Roman"/>
          <w:b w:val="false"/>
          <w:i w:val="false"/>
          <w:color w:val="000000"/>
          <w:sz w:val="28"/>
        </w:rPr>
        <w:t>Жарлығында</w:t>
      </w:r>
      <w:r>
        <w:rPr>
          <w:rFonts w:ascii="Times New Roman"/>
          <w:b w:val="false"/>
          <w:i w:val="false"/>
          <w:color w:val="000000"/>
          <w:sz w:val="28"/>
        </w:rPr>
        <w:t>:</w:t>
      </w:r>
    </w:p>
    <w:bookmarkEnd w:id="119"/>
    <w:bookmarkStart w:name="z142" w:id="12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қорынан бөлінген қаражаттың жұмсалуын мониторингтеу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20"/>
    <w:bookmarkStart w:name="z143" w:id="121"/>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 деген жол мынадай редакцияда жазылсын:</w:t>
      </w:r>
    </w:p>
    <w:bookmarkEnd w:id="121"/>
    <w:bookmarkStart w:name="z144" w:id="122"/>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bookmarkEnd w:id="122"/>
    <w:bookmarkStart w:name="z145" w:id="123"/>
    <w:p>
      <w:pPr>
        <w:spacing w:after="0"/>
        <w:ind w:left="0"/>
        <w:jc w:val="both"/>
      </w:pPr>
      <w:r>
        <w:rPr>
          <w:rFonts w:ascii="Times New Roman"/>
          <w:b w:val="false"/>
          <w:i w:val="false"/>
          <w:color w:val="000000"/>
          <w:sz w:val="28"/>
        </w:rPr>
        <w:t xml:space="preserve">
      20. "Жасанды интеллектіні дамыту жөніндегі кеңес құру туралы" Қазақстан Республикасы Президентінің 2025 жылғы 19 мамырдағы № 881 </w:t>
      </w:r>
      <w:r>
        <w:rPr>
          <w:rFonts w:ascii="Times New Roman"/>
          <w:b w:val="false"/>
          <w:i w:val="false"/>
          <w:color w:val="000000"/>
          <w:sz w:val="28"/>
        </w:rPr>
        <w:t>Жарлығында</w:t>
      </w:r>
      <w:r>
        <w:rPr>
          <w:rFonts w:ascii="Times New Roman"/>
          <w:b w:val="false"/>
          <w:i w:val="false"/>
          <w:color w:val="000000"/>
          <w:sz w:val="28"/>
        </w:rPr>
        <w:t>:</w:t>
      </w:r>
    </w:p>
    <w:bookmarkEnd w:id="123"/>
    <w:bookmarkStart w:name="z146" w:id="124"/>
    <w:p>
      <w:pPr>
        <w:spacing w:after="0"/>
        <w:ind w:left="0"/>
        <w:jc w:val="both"/>
      </w:pPr>
      <w:r>
        <w:rPr>
          <w:rFonts w:ascii="Times New Roman"/>
          <w:b w:val="false"/>
          <w:i w:val="false"/>
          <w:color w:val="000000"/>
          <w:sz w:val="28"/>
        </w:rPr>
        <w:t xml:space="preserve">
      жоғарыда аталған Жарлықпен бекітілген Жасанды интеллектіні дамыту жөніндегі кеңес туралы </w:t>
      </w:r>
      <w:r>
        <w:rPr>
          <w:rFonts w:ascii="Times New Roman"/>
          <w:b w:val="false"/>
          <w:i w:val="false"/>
          <w:color w:val="000000"/>
          <w:sz w:val="28"/>
        </w:rPr>
        <w:t>ережеде:</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8" w:id="125"/>
    <w:p>
      <w:pPr>
        <w:spacing w:after="0"/>
        <w:ind w:left="0"/>
        <w:jc w:val="both"/>
      </w:pPr>
      <w:r>
        <w:rPr>
          <w:rFonts w:ascii="Times New Roman"/>
          <w:b w:val="false"/>
          <w:i w:val="false"/>
          <w:color w:val="000000"/>
          <w:sz w:val="28"/>
        </w:rPr>
        <w:t>
      "6. Қазақстан Республикасының Жасанды интеллект және цифрлық даму министрлігі Кеңестің жұмыс органы (бұдан әрі – Кеңестің жұмыс органы) болып табылады.";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50" w:id="126"/>
    <w:p>
      <w:pPr>
        <w:spacing w:after="0"/>
        <w:ind w:left="0"/>
        <w:jc w:val="both"/>
      </w:pPr>
      <w:r>
        <w:rPr>
          <w:rFonts w:ascii="Times New Roman"/>
          <w:b w:val="false"/>
          <w:i w:val="false"/>
          <w:color w:val="000000"/>
          <w:sz w:val="28"/>
        </w:rPr>
        <w:t>
      "11. Қазақстан Республикасының Жасанды интеллект және цифрлық даму министрі Кеңестің хатшысы болып табылады.</w:t>
      </w:r>
    </w:p>
    <w:bookmarkEnd w:id="126"/>
    <w:bookmarkStart w:name="z151" w:id="127"/>
    <w:p>
      <w:pPr>
        <w:spacing w:after="0"/>
        <w:ind w:left="0"/>
        <w:jc w:val="both"/>
      </w:pPr>
      <w:r>
        <w:rPr>
          <w:rFonts w:ascii="Times New Roman"/>
          <w:b w:val="false"/>
          <w:i w:val="false"/>
          <w:color w:val="000000"/>
          <w:sz w:val="28"/>
        </w:rPr>
        <w:t>
      12. Қазақстан тарапынан лауазымы бойынша: Қазақстан Республикасының Премьер-Министрі, Қазақстан Республикасының Президенті Әкімшілігінің Басшысы, Қазақстан Республикасы Президентінің Әкімшілігі Басшысының орынбасарлары, Қазақстан Республикасы Ұлттық қауіпсіздік комитетінің Төрағасы, "Самұрық-Қазына" ұлттық әл-ауқат қоры" акционерлік қоғамының басқарма төрағасы (келісім бойынша), Қазақстан Республикасы Президентінің цифрландыру мәселелеріне жетекшілік ететін көмекшісі, Қазақстан Республикасының Сыртқы істер министрі, Қазақстан Республикасының Ғылым және жоғары білім министрі, Қазақстан Республикасының Жасанды интеллект және цифрлық даму министрі және Қазақстан Республикасы Президентінің халықаралық мәселелер жөніндегі кеңесшісі Кеңестің мүшелері болып табылады.".</w:t>
      </w:r>
    </w:p>
    <w:bookmarkEnd w:id="127"/>
    <w:bookmarkStart w:name="z152" w:id="128"/>
    <w:p>
      <w:pPr>
        <w:spacing w:after="0"/>
        <w:ind w:left="0"/>
        <w:jc w:val="both"/>
      </w:pPr>
      <w:r>
        <w:rPr>
          <w:rFonts w:ascii="Times New Roman"/>
          <w:b w:val="false"/>
          <w:i w:val="false"/>
          <w:color w:val="000000"/>
          <w:sz w:val="28"/>
        </w:rPr>
        <w:t xml:space="preserve">
      21.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p>
    <w:bookmarkEnd w:id="128"/>
    <w:bookmarkStart w:name="z153" w:id="129"/>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лауазымдық </w:t>
      </w:r>
      <w:r>
        <w:rPr>
          <w:rFonts w:ascii="Times New Roman"/>
          <w:b w:val="false"/>
          <w:i w:val="false"/>
          <w:color w:val="000000"/>
          <w:sz w:val="28"/>
        </w:rPr>
        <w:t>құрамында:</w:t>
      </w:r>
    </w:p>
    <w:bookmarkEnd w:id="129"/>
    <w:bookmarkStart w:name="z154" w:id="130"/>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 деген жолдан кейін мынадай мазмұндағы жолмен толықтырылсын:</w:t>
      </w:r>
    </w:p>
    <w:bookmarkEnd w:id="130"/>
    <w:bookmarkStart w:name="z155" w:id="131"/>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bookmarkEnd w:id="131"/>
    <w:bookmarkStart w:name="z156" w:id="132"/>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деген жол мынадай редакцияда жазылсын:</w:t>
      </w:r>
    </w:p>
    <w:bookmarkEnd w:id="132"/>
    <w:bookmarkStart w:name="z157" w:id="133"/>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министрі";</w:t>
      </w:r>
    </w:p>
    <w:bookmarkEnd w:id="133"/>
    <w:bookmarkStart w:name="z158" w:id="134"/>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деген жол алып тасталсын.</w:t>
      </w:r>
    </w:p>
    <w:bookmarkEnd w:id="134"/>
    <w:bookmarkStart w:name="z159" w:id="135"/>
    <w:p>
      <w:pPr>
        <w:spacing w:after="0"/>
        <w:ind w:left="0"/>
        <w:jc w:val="both"/>
      </w:pPr>
      <w:r>
        <w:rPr>
          <w:rFonts w:ascii="Times New Roman"/>
          <w:b w:val="false"/>
          <w:i w:val="false"/>
          <w:color w:val="000000"/>
          <w:sz w:val="28"/>
        </w:rPr>
        <w:t xml:space="preserve">
      22. "Қазақстан Республикасы Президентінің жанындағы Ұлттық инвесторлар кеңесінің дербес құрамы туралы" Қазақстан Республикасы Президентінің 2019 жылғы 12 қазандағы № 60 </w:t>
      </w:r>
      <w:r>
        <w:rPr>
          <w:rFonts w:ascii="Times New Roman"/>
          <w:b w:val="false"/>
          <w:i w:val="false"/>
          <w:color w:val="000000"/>
          <w:sz w:val="28"/>
        </w:rPr>
        <w:t>өкімінде</w:t>
      </w:r>
      <w:r>
        <w:rPr>
          <w:rFonts w:ascii="Times New Roman"/>
          <w:b w:val="false"/>
          <w:i w:val="false"/>
          <w:color w:val="000000"/>
          <w:sz w:val="28"/>
        </w:rPr>
        <w:t>:</w:t>
      </w:r>
    </w:p>
    <w:bookmarkEnd w:id="135"/>
    <w:bookmarkStart w:name="z160" w:id="136"/>
    <w:p>
      <w:pPr>
        <w:spacing w:after="0"/>
        <w:ind w:left="0"/>
        <w:jc w:val="both"/>
      </w:pPr>
      <w:r>
        <w:rPr>
          <w:rFonts w:ascii="Times New Roman"/>
          <w:b w:val="false"/>
          <w:i w:val="false"/>
          <w:color w:val="000000"/>
          <w:sz w:val="28"/>
        </w:rPr>
        <w:t xml:space="preserve">
      Қазақстан Республикасы Президентінің жанындағы Ұлттық инвесторлар кеңесінің дербес </w:t>
      </w:r>
      <w:r>
        <w:rPr>
          <w:rFonts w:ascii="Times New Roman"/>
          <w:b w:val="false"/>
          <w:i w:val="false"/>
          <w:color w:val="000000"/>
          <w:sz w:val="28"/>
        </w:rPr>
        <w:t>құрамы</w:t>
      </w:r>
      <w:r>
        <w:rPr>
          <w:rFonts w:ascii="Times New Roman"/>
          <w:b w:val="false"/>
          <w:i w:val="false"/>
          <w:color w:val="000000"/>
          <w:sz w:val="28"/>
        </w:rPr>
        <w:t xml:space="preserve"> мынадай редакцияда жазылсын:</w:t>
      </w:r>
    </w:p>
    <w:bookmarkEnd w:id="136"/>
    <w:bookmarkStart w:name="z161"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Бектенов Олжас Абайұлы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Премьер-Министрі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 Роман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Асылов Берік Ноғайұлы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Жұманғарин Серік Мақашұлы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 Ерболат Асқарбекұлы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Айдарбек Сейпілұлы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Такиев Мәди Төкешұлы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Шаққалиев Арман Абайұлы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Сәрсембаев Ерлан Жақсылықұлы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Нағаспаев Ерсайын Қайырғазыұлы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Әбдіразақов Елдар Советұлы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"Коммеск-Өмір" сақтандыру компаниясы" акционерлік қоғамы директорлар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Асхат Әбдірахманұлы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Ақтөбе облысы бойынша өңірлік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Ақшолақов Болат Оралұлы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Қазақстан мұнай-газ және энергетика кешені ұйымдарының қауымдастығы заңды тұлғалар бірлестігінің және "Қазақстанның инвесторлар қауымдастығы" заңды тұлғалар бірлестігінің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Әкпар Дулат Бекманапұлы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сүт фабрикасы" жауапкершілігі шектеулі серіктестігінің бас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Баталов Райымбек Әнуарұлы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Богачев Сергей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Центр Казахстан" жауапкершілігі шектеулі серіктестігінің басшысы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Болатжан Әсем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Ақпараттық-коммуникациялық технологиялар, білім және инновациялар комитетінің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Дайрабаев Жигули Молдақалықұлы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Агроөнеркәсіптік кешен комитетінің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Доскенов Талғат Қаскенұлы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Ескендіров Мұқаш Зұлқарнайұлы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Жамбыл облысы бойынша өңірлік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Қанат Сұлтанұлы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Өңдеу өнеркәсібі комитетінің төрағасы, "DD21" жауапкершілігі шектеулі серіктестігінің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Қаниев Берік Серәліұлы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"Lancaster Group" акционерлік қоғамы директорлар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Овсянников Владимир Вячеславович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жауапкершілігі шектеулі серіктестігінің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Подвалов Александр Юрьевич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Астана қаласы бойынша өңірлік кеңесінің төрағасы, "AG TECH" жауапкершілігі шектеулі серіктестігінің бас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Радостовец Николай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Геология саласы, тау-кен, көмір өндіру және металлургия өнеркәсібі комитетінің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 Айдын Жұмаділұлы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Group" акционерлік қоғамы директорлар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Нұрлан Еркебұланұлы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Group" жауапкершілігі шектеулі серіктестігінің президенті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Шаяхметова Үміт Болатханқызы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қоғамының басқарма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Ілиясов Еркебұлан Сайдоллаұлы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"AlageumGroup" акционерлік қоғамы директорлар кеңесінің төрағасы (келісім бойынша)</w:t>
            </w:r>
          </w:p>
        </w:tc>
      </w:tr>
    </w:tbl>
    <w:bookmarkStart w:name="z162" w:id="138"/>
    <w:p>
      <w:pPr>
        <w:spacing w:after="0"/>
        <w:ind w:left="0"/>
        <w:jc w:val="both"/>
      </w:pPr>
      <w:r>
        <w:rPr>
          <w:rFonts w:ascii="Times New Roman"/>
          <w:b w:val="false"/>
          <w:i w:val="false"/>
          <w:color w:val="000000"/>
          <w:sz w:val="28"/>
        </w:rPr>
        <w:t>
      ".</w:t>
      </w:r>
    </w:p>
    <w:bookmarkEnd w:id="138"/>
    <w:bookmarkStart w:name="z163" w:id="139"/>
    <w:p>
      <w:pPr>
        <w:spacing w:after="0"/>
        <w:ind w:left="0"/>
        <w:jc w:val="both"/>
      </w:pPr>
      <w:r>
        <w:rPr>
          <w:rFonts w:ascii="Times New Roman"/>
          <w:b w:val="false"/>
          <w:i w:val="false"/>
          <w:color w:val="000000"/>
          <w:sz w:val="28"/>
        </w:rPr>
        <w:t xml:space="preserve">
      23. "Қазақстан Республикасы Президентінің жанындағы Шетелдік инвесторлар кеңесінің дербес құрамы туралы" Қазақстан Республикасы Президентінің 2024 жылғы 1 қазандағы № 174 </w:t>
      </w:r>
      <w:r>
        <w:rPr>
          <w:rFonts w:ascii="Times New Roman"/>
          <w:b w:val="false"/>
          <w:i w:val="false"/>
          <w:color w:val="000000"/>
          <w:sz w:val="28"/>
        </w:rPr>
        <w:t>өкімінде</w:t>
      </w:r>
      <w:r>
        <w:rPr>
          <w:rFonts w:ascii="Times New Roman"/>
          <w:b w:val="false"/>
          <w:i w:val="false"/>
          <w:color w:val="000000"/>
          <w:sz w:val="28"/>
        </w:rPr>
        <w:t>:</w:t>
      </w:r>
    </w:p>
    <w:bookmarkEnd w:id="139"/>
    <w:bookmarkStart w:name="z164" w:id="140"/>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дербес </w:t>
      </w:r>
      <w:r>
        <w:rPr>
          <w:rFonts w:ascii="Times New Roman"/>
          <w:b w:val="false"/>
          <w:i w:val="false"/>
          <w:color w:val="000000"/>
          <w:sz w:val="28"/>
        </w:rPr>
        <w:t>құрамында:</w:t>
      </w:r>
    </w:p>
    <w:bookmarkEnd w:id="140"/>
    <w:bookmarkStart w:name="z165" w:id="141"/>
    <w:p>
      <w:pPr>
        <w:spacing w:after="0"/>
        <w:ind w:left="0"/>
        <w:jc w:val="both"/>
      </w:pPr>
      <w:r>
        <w:rPr>
          <w:rFonts w:ascii="Times New Roman"/>
          <w:b w:val="false"/>
          <w:i w:val="false"/>
          <w:color w:val="000000"/>
          <w:sz w:val="28"/>
        </w:rPr>
        <w:t>
      "Қазақстан тарапынан Кеңес мүшелері" деген бөлім мынадай редакцияда жазылсын:</w:t>
      </w:r>
    </w:p>
    <w:bookmarkEnd w:id="141"/>
    <w:bookmarkStart w:name="z166"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тарапынан Кеңес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Бектенов Олжас Абайұлы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Тимур Мұратұлы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 Роман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Қойшыбаев Ғалымжан Тельманұлы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Үкімет Аппаратының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Жұманғарин Серік Мақашұлы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Бозымбаев Қанат Алдабергенұлы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Мәдиев Жаслан Хасенұлы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Жасанды интеллект және цифрлық даму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Балаева Аида Ғалымқызы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Мәдениет және ақпарат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 Ерболат Асқарбекұлы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Нұртілеу Мұрат Әбуғалиұлы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халықаралық инвестиция және сауда ынтымақтастығы жөніндегі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 Ермек Беделбайұлы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Такиев Мәди Төкешұлы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Нағаспаев Ерсайын Қайырғазыұлы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Оспанқұлов Ғабидолла Абдоллаұлы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Инвестиция комитетінің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Қарағойшин Рустам Тимурұлы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 (келісім бойынша)</w:t>
            </w:r>
          </w:p>
        </w:tc>
      </w:tr>
    </w:tbl>
    <w:bookmarkStart w:name="z167" w:id="143"/>
    <w:p>
      <w:pPr>
        <w:spacing w:after="0"/>
        <w:ind w:left="0"/>
        <w:jc w:val="both"/>
      </w:pPr>
      <w:r>
        <w:rPr>
          <w:rFonts w:ascii="Times New Roman"/>
          <w:b w:val="false"/>
          <w:i w:val="false"/>
          <w:color w:val="000000"/>
          <w:sz w:val="28"/>
        </w:rPr>
        <w:t>
      ".</w:t>
      </w:r>
    </w:p>
    <w:bookmarkEnd w:id="143"/>
    <w:bookmarkStart w:name="z168" w:id="144"/>
    <w:p>
      <w:pPr>
        <w:spacing w:after="0"/>
        <w:ind w:left="0"/>
        <w:jc w:val="both"/>
      </w:pPr>
      <w:r>
        <w:rPr>
          <w:rFonts w:ascii="Times New Roman"/>
          <w:b w:val="false"/>
          <w:i w:val="false"/>
          <w:color w:val="000000"/>
          <w:sz w:val="28"/>
        </w:rPr>
        <w:t>
      24. "Жасанды интеллектіні дамыту жөніндегі кеңестің дербес құрамы туралы" Қазақстан Республикасы Президентінің 2025 жылғы 4 қыркүйектегі № 237 өкімінде:</w:t>
      </w:r>
    </w:p>
    <w:bookmarkEnd w:id="144"/>
    <w:bookmarkStart w:name="z169" w:id="145"/>
    <w:p>
      <w:pPr>
        <w:spacing w:after="0"/>
        <w:ind w:left="0"/>
        <w:jc w:val="both"/>
      </w:pPr>
      <w:r>
        <w:rPr>
          <w:rFonts w:ascii="Times New Roman"/>
          <w:b w:val="false"/>
          <w:i w:val="false"/>
          <w:color w:val="000000"/>
          <w:sz w:val="28"/>
        </w:rPr>
        <w:t>
      жоғарыда аталған өкіммен бекітілген Жасанды интеллектіні дамыту жөніндегі кеңестің дербес құрамы осы өзгерістер мен толықтыруларға қосымшаға сәйкес редакцияда жазылсын.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8 қаңтардағы</w:t>
            </w:r>
            <w:r>
              <w:br/>
            </w:r>
            <w:r>
              <w:rPr>
                <w:rFonts w:ascii="Times New Roman"/>
                <w:b w:val="false"/>
                <w:i w:val="false"/>
                <w:color w:val="000000"/>
                <w:sz w:val="20"/>
              </w:rPr>
              <w:t>№ 1152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4 қыркүйектегі</w:t>
            </w:r>
            <w:r>
              <w:br/>
            </w:r>
            <w:r>
              <w:rPr>
                <w:rFonts w:ascii="Times New Roman"/>
                <w:b w:val="false"/>
                <w:i w:val="false"/>
                <w:color w:val="000000"/>
                <w:sz w:val="20"/>
              </w:rPr>
              <w:t>№ 237 өкімімен</w:t>
            </w:r>
            <w:r>
              <w:br/>
            </w:r>
            <w:r>
              <w:rPr>
                <w:rFonts w:ascii="Times New Roman"/>
                <w:b w:val="false"/>
                <w:i w:val="false"/>
                <w:color w:val="000000"/>
                <w:sz w:val="20"/>
              </w:rPr>
              <w:t>БЕКІТІЛГЕН</w:t>
            </w:r>
          </w:p>
        </w:tc>
      </w:tr>
    </w:tbl>
    <w:bookmarkStart w:name="z171" w:id="146"/>
    <w:p>
      <w:pPr>
        <w:spacing w:after="0"/>
        <w:ind w:left="0"/>
        <w:jc w:val="left"/>
      </w:pPr>
      <w:r>
        <w:rPr>
          <w:rFonts w:ascii="Times New Roman"/>
          <w:b/>
          <w:i w:val="false"/>
          <w:color w:val="000000"/>
        </w:rPr>
        <w:t xml:space="preserve"> Жасанды интеллектіні дамыту жөніндегі кеңестің ДЕРБЕС ҚҰРАМЫ</w:t>
      </w:r>
    </w:p>
    <w:bookmarkEnd w:id="146"/>
    <w:bookmarkStart w:name="z172" w:id="147"/>
    <w:p>
      <w:pPr>
        <w:spacing w:after="0"/>
        <w:ind w:left="0"/>
        <w:jc w:val="left"/>
      </w:pPr>
      <w:r>
        <w:rPr>
          <w:rFonts w:ascii="Times New Roman"/>
          <w:b/>
          <w:i w:val="false"/>
          <w:color w:val="000000"/>
        </w:rPr>
        <w:t xml:space="preserve"> Кеңестің мүшелері: (Қазақстан тарапынан)</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Бектенов Олжас Абайұлы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Премьер-Министрі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Дәдебай Айбек Арқабайұлы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Сағымбаев Ермек Алдабергенұлы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Жақыпов Нұрлан Қаршығаұлы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Мәдиев Жаслан Хасенұлы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Жасанды интеллект және цифрлық даму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 Ерболат Асқарбекұлы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Жанасова Әсел Жұбанышқызы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Есекеев Қуанышбек Бақытбекұлы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 Ермек Беделбайұлы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 Ернар Мерғалымұлы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халықаралық мәселелер жөніндегі кеңесшісі</w:t>
            </w:r>
          </w:p>
        </w:tc>
      </w:tr>
    </w:tbl>
    <w:bookmarkStart w:name="z173" w:id="148"/>
    <w:p>
      <w:pPr>
        <w:spacing w:after="0"/>
        <w:ind w:left="0"/>
        <w:jc w:val="left"/>
      </w:pPr>
      <w:r>
        <w:rPr>
          <w:rFonts w:ascii="Times New Roman"/>
          <w:b/>
          <w:i w:val="false"/>
          <w:color w:val="000000"/>
        </w:rPr>
        <w:t xml:space="preserve"> Кеңестің мүшелері: (шетел тарапынан)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w:t>
            </w:r>
            <w:r>
              <w:rPr>
                <w:rFonts w:ascii="Times New Roman"/>
                <w:b/>
                <w:i w:val="false"/>
                <w:color w:val="000000"/>
                <w:sz w:val="20"/>
              </w:rPr>
              <w:t>-Мазруи Эбтесам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Біріккен Ұлттар Ұйымының "Игілікке арналған жасанды </w:t>
            </w:r>
            <w:r>
              <w:rPr>
                <w:rFonts w:ascii="Times New Roman"/>
                <w:b/>
                <w:i w:val="false"/>
                <w:color w:val="000000"/>
                <w:sz w:val="20"/>
              </w:rPr>
              <w:t>интеллект" бастамасының атқарушы кеңесінің төрағасы, Біріккен Араб Әмірліктері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әл-Олама Омар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 Жасанды интеллект, цифрлық экономика және қашықтан жұмыс істеуге арналған қосымшалар мәселелері жөніндегі мемлекеттік министрі, Біріккен Араб Әмірліктері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Бризель Синтия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Рersonal Robots group MIT Media Lab директоры, Америка Құрама Штаттары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Дебба Меруан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Халифа ғылым және технологиялар университетінің профессоры, Біріккен Араб Әмірліктері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 Грот Олаф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Cambrian Futures негізін қалаушы және бас директоры, Берклидегі Калифорния университетінің Haas School of business профессоры, Америка Құрама Штаттары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 Джой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Чиба технологиялық институтының президенті, Жапония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университетінің Graduate School of Education техникалық директоры және деканның орынбасары, Америка Құрама Штаттары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Кхосла Прадип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университетінің ректоры, Америка Құрама Штаттары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Кай-Фу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Sinovation Ventures, 01.​ai бас директоры, Қытай Халық Республикасы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Норвиг Питер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университетінің ғылыми қызметкері, Google-де зерттеулер жөніндегі директоры, Америка Құрама Штаттары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Садирак Николя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Edu және 01 Talent негізін бірлесіп қалаушы, Франция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Стирлинг Ричард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Insights негізін бірлесіп қалаушы және бас директоры, Ұлыбритания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Тайсон Лора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университетінің Graduate School at the Haas School of business құрметті профессоры, Америка Құрама Штаттары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Ханин Александр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Polynome Group негізін қалаушы, Біріккен Араб Әмірліктері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Хопкрофт Джон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жүйелерінің теориясы саласындағы ғалым, Тьюринг сыйлығының лауреаты, Америка Құрама Штаттары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Чжан Я-Цинь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университетінің жанындағы Жасанды интеллект индустриясын зерттеу институтының негізін қалаушы, Қытай Халық Республикасы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