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f3a9" w14:textId="225f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Инвесторлардың құқықтарын қорғау және активтерді қайтару саласында мемлекеттік басқару жүйесін жетілдіру туралы</w:t>
      </w:r>
    </w:p>
    <w:p>
      <w:pPr>
        <w:spacing w:after="0"/>
        <w:ind w:left="0"/>
        <w:jc w:val="both"/>
      </w:pPr>
      <w:r>
        <w:rPr>
          <w:rFonts w:ascii="Times New Roman"/>
          <w:b w:val="false"/>
          <w:i w:val="false"/>
          <w:color w:val="000000"/>
          <w:sz w:val="28"/>
        </w:rPr>
        <w:t>Қазақстан Республикасы Президентінің 2025 жылғы 17 желтоқсандағы № 1125 Жарлығы</w:t>
      </w:r>
    </w:p>
    <w:p>
      <w:pPr>
        <w:spacing w:after="0"/>
        <w:ind w:left="0"/>
        <w:jc w:val="both"/>
      </w:pPr>
      <w:bookmarkStart w:name="z4"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ҚАУЛЫ ЕТЕМІН:</w:t>
      </w:r>
    </w:p>
    <w:bookmarkEnd w:id="0"/>
    <w:bookmarkStart w:name="z5" w:id="1"/>
    <w:p>
      <w:pPr>
        <w:spacing w:after="0"/>
        <w:ind w:left="0"/>
        <w:jc w:val="both"/>
      </w:pPr>
      <w:r>
        <w:rPr>
          <w:rFonts w:ascii="Times New Roman"/>
          <w:b w:val="false"/>
          <w:i w:val="false"/>
          <w:color w:val="000000"/>
          <w:sz w:val="28"/>
        </w:rPr>
        <w:t>
      1. Инвесторлардың құқықтарын қорғау деңгейін арттыру мақсатында инвестициялық омбудсмен функцияларын Қазақстан Республикасының Бас Прокуроры жүзеге асырады.</w:t>
      </w:r>
    </w:p>
    <w:bookmarkEnd w:id="1"/>
    <w:bookmarkStart w:name="z6" w:id="2"/>
    <w:p>
      <w:pPr>
        <w:spacing w:after="0"/>
        <w:ind w:left="0"/>
        <w:jc w:val="both"/>
      </w:pPr>
      <w:r>
        <w:rPr>
          <w:rFonts w:ascii="Times New Roman"/>
          <w:b w:val="false"/>
          <w:i w:val="false"/>
          <w:color w:val="000000"/>
          <w:sz w:val="28"/>
        </w:rPr>
        <w:t xml:space="preserve">
      2. "Қазақстан Республикасы Бас прокуратурасының Активтерді қайтару жөніндегі комитеті" республикалық мемлекеттік мекемесі (бұдан әрі – Активтерді қайтару жөніндегі комитет) "Қазақстан Республикасы Бас прокуратурасының Инвесторлардың құқықтарын қорғау комитеті" республикалық мемлекеттік мекемесі (бұдан әрі – Инвесторлардың құқықтарын қорғау комитеті) етіп қайта құру жолымен қайта ұйымдастырылсын, қайта ұйымдастырылған Активтерді қайтару жөніндегі комитеттің "Прокуратура туралы" Қазақстан Республикасы Конституциялық Заңының </w:t>
      </w:r>
      <w:r>
        <w:rPr>
          <w:rFonts w:ascii="Times New Roman"/>
          <w:b w:val="false"/>
          <w:i w:val="false"/>
          <w:color w:val="000000"/>
          <w:sz w:val="28"/>
        </w:rPr>
        <w:t>11-1-бабында</w:t>
      </w:r>
      <w:r>
        <w:rPr>
          <w:rFonts w:ascii="Times New Roman"/>
          <w:b w:val="false"/>
          <w:i w:val="false"/>
          <w:color w:val="000000"/>
          <w:sz w:val="28"/>
        </w:rPr>
        <w:t xml:space="preserve"> және "Заңсыз иемденілген активтерді мемлекетке қайтару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функциялары мен өкілеттіктері Қазақстан Республикасының Бас прокуратурасына берілсін.</w:t>
      </w:r>
    </w:p>
    <w:bookmarkEnd w:id="2"/>
    <w:bookmarkStart w:name="z7" w:id="3"/>
    <w:p>
      <w:pPr>
        <w:spacing w:after="0"/>
        <w:ind w:left="0"/>
        <w:jc w:val="both"/>
      </w:pPr>
      <w:r>
        <w:rPr>
          <w:rFonts w:ascii="Times New Roman"/>
          <w:b w:val="false"/>
          <w:i w:val="false"/>
          <w:color w:val="000000"/>
          <w:sz w:val="28"/>
        </w:rPr>
        <w:t>
      3. Қазақстан Республикасының Бас прокуратурасы берілетін функциялар мен өкілеттіктердің шегінде Активтерді қайтару жөніндегі комитеттің құқықтары мен міндеттемелерінің құқықтық мирасқоры болып айқындалсын.</w:t>
      </w:r>
    </w:p>
    <w:bookmarkEnd w:id="3"/>
    <w:bookmarkStart w:name="z8" w:id="4"/>
    <w:p>
      <w:pPr>
        <w:spacing w:after="0"/>
        <w:ind w:left="0"/>
        <w:jc w:val="both"/>
      </w:pPr>
      <w:r>
        <w:rPr>
          <w:rFonts w:ascii="Times New Roman"/>
          <w:b w:val="false"/>
          <w:i w:val="false"/>
          <w:color w:val="000000"/>
          <w:sz w:val="28"/>
        </w:rPr>
        <w:t>
      4. Қоса беріліп отырған:</w:t>
      </w:r>
    </w:p>
    <w:bookmarkEnd w:id="4"/>
    <w:bookmarkStart w:name="z9" w:id="5"/>
    <w:p>
      <w:pPr>
        <w:spacing w:after="0"/>
        <w:ind w:left="0"/>
        <w:jc w:val="both"/>
      </w:pPr>
      <w:r>
        <w:rPr>
          <w:rFonts w:ascii="Times New Roman"/>
          <w:b w:val="false"/>
          <w:i w:val="false"/>
          <w:color w:val="000000"/>
          <w:sz w:val="28"/>
        </w:rPr>
        <w:t>
      1) Қазақстан Республикасы Бас прокуратурасының Инвесторлардың құқықтарын қорғау комитеті туралы ереже;</w:t>
      </w:r>
    </w:p>
    <w:bookmarkEnd w:id="5"/>
    <w:bookmarkStart w:name="z10" w:id="6"/>
    <w:p>
      <w:pPr>
        <w:spacing w:after="0"/>
        <w:ind w:left="0"/>
        <w:jc w:val="both"/>
      </w:pPr>
      <w:r>
        <w:rPr>
          <w:rFonts w:ascii="Times New Roman"/>
          <w:b w:val="false"/>
          <w:i w:val="false"/>
          <w:color w:val="000000"/>
          <w:sz w:val="28"/>
        </w:rPr>
        <w:t>
      2) Қазақстан Республикасы Президентінің кейбір жарлықтарына енгізілетін өзгерістер мен толықтырулар бекітілсін.</w:t>
      </w:r>
    </w:p>
    <w:bookmarkEnd w:id="6"/>
    <w:bookmarkStart w:name="z11" w:id="7"/>
    <w:p>
      <w:pPr>
        <w:spacing w:after="0"/>
        <w:ind w:left="0"/>
        <w:jc w:val="both"/>
      </w:pPr>
      <w:r>
        <w:rPr>
          <w:rFonts w:ascii="Times New Roman"/>
          <w:b w:val="false"/>
          <w:i w:val="false"/>
          <w:color w:val="000000"/>
          <w:sz w:val="28"/>
        </w:rPr>
        <w:t>
      5. Қазақстан Республикасының Үкіметі Қазақстан Республикасының Бас прокуратурасымен және мүдделі мемлекеттік органдармен бірлесіп, осы Жарлықты іске асыру бойынша, оның ішінде Қазақстан Республикасының тиісті нормативтік құқықтық актілеріне өзгерістер мен толықтырулар енгізу жөнінде өзге де шаралар қабылдауды қамтамасыз етсін.</w:t>
      </w:r>
    </w:p>
    <w:bookmarkEnd w:id="7"/>
    <w:bookmarkStart w:name="z12" w:id="8"/>
    <w:p>
      <w:pPr>
        <w:spacing w:after="0"/>
        <w:ind w:left="0"/>
        <w:jc w:val="both"/>
      </w:pPr>
      <w:r>
        <w:rPr>
          <w:rFonts w:ascii="Times New Roman"/>
          <w:b w:val="false"/>
          <w:i w:val="false"/>
          <w:color w:val="000000"/>
          <w:sz w:val="28"/>
        </w:rPr>
        <w:t xml:space="preserve">
      6. Осы Жарлықтың орындалуын бақылау Қазақстан Республикасы Президентінің Әкімшілігіне жүктелсін. </w:t>
      </w:r>
    </w:p>
    <w:bookmarkEnd w:id="8"/>
    <w:bookmarkStart w:name="z13" w:id="9"/>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17 желтоқсандағы</w:t>
            </w:r>
            <w:r>
              <w:br/>
            </w:r>
            <w:r>
              <w:rPr>
                <w:rFonts w:ascii="Times New Roman"/>
                <w:b w:val="false"/>
                <w:i w:val="false"/>
                <w:color w:val="000000"/>
                <w:sz w:val="20"/>
              </w:rPr>
              <w:t>№ 1125 Жарлығымен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 Бас прокуратурасының Инвесторлардың құқықтарын қорғау комитеті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Бас прокуратурасының Инвесторлардың құқықтарын қорғау комитеті (бұдан әрі – Комитет) Қазақстан Республикасы Бас прокуратурасының инвесторлардың құқықтарын қорғау жөніндегі уәкілетті мемлекеттік органның функциялары мен өкілеттіктерін жүзеге асыратын ведомствосы болып табылады.</w:t>
      </w:r>
    </w:p>
    <w:bookmarkEnd w:id="12"/>
    <w:bookmarkStart w:name="z19" w:id="13"/>
    <w:p>
      <w:pPr>
        <w:spacing w:after="0"/>
        <w:ind w:left="0"/>
        <w:jc w:val="both"/>
      </w:pPr>
      <w:r>
        <w:rPr>
          <w:rFonts w:ascii="Times New Roman"/>
          <w:b w:val="false"/>
          <w:i w:val="false"/>
          <w:color w:val="000000"/>
          <w:sz w:val="28"/>
        </w:rPr>
        <w:t xml:space="preserve">
      2. Комитет өз қызметін Қазақстан Республикасының Конституциясына,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заңдарына, Қазақстан Республикасы Президентінің актілеріне, осы Ережеге және Қазақстан Республикасының өзге де нормативтік құқықтық актілеріне сәйкес жүзеге асырады.</w:t>
      </w:r>
    </w:p>
    <w:bookmarkEnd w:id="13"/>
    <w:bookmarkStart w:name="z20" w:id="14"/>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оның қазақ және басқа да тілдерде атауы жазылған мөрлері мен мөртабандары, белгіленген үлгідегі бланкілері, Қазақстан Республикасының заңнамасына сәйкес қазынашылық органдарында шоттары болады. </w:t>
      </w:r>
    </w:p>
    <w:bookmarkEnd w:id="14"/>
    <w:bookmarkStart w:name="z21" w:id="15"/>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Комитет,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6"/>
    <w:bookmarkStart w:name="z23" w:id="17"/>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(бұдан әрі – Төраға) бұйрықтарымен және Қазақстан Республикасының заңнамасында көзделген өзге де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заңнамасында көзделген тәртіппен бекітіледі.</w:t>
      </w:r>
    </w:p>
    <w:bookmarkEnd w:id="18"/>
    <w:bookmarkStart w:name="z25" w:id="19"/>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14.</w:t>
      </w:r>
    </w:p>
    <w:bookmarkEnd w:id="19"/>
    <w:bookmarkStart w:name="z26" w:id="20"/>
    <w:p>
      <w:pPr>
        <w:spacing w:after="0"/>
        <w:ind w:left="0"/>
        <w:jc w:val="both"/>
      </w:pPr>
      <w:r>
        <w:rPr>
          <w:rFonts w:ascii="Times New Roman"/>
          <w:b w:val="false"/>
          <w:i w:val="false"/>
          <w:color w:val="000000"/>
          <w:sz w:val="28"/>
        </w:rPr>
        <w:t>
      9. Комитеттің толық атауы – "Қазақстан Республикасы Бас прокуратурасының Инвесторлардың құқықтарын қорғау комитеті"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8" w:id="22"/>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bookmarkEnd w:id="22"/>
    <w:bookmarkStart w:name="z29" w:id="23"/>
    <w:p>
      <w:pPr>
        <w:spacing w:after="0"/>
        <w:ind w:left="0"/>
        <w:jc w:val="both"/>
      </w:pPr>
      <w:r>
        <w:rPr>
          <w:rFonts w:ascii="Times New Roman"/>
          <w:b w:val="false"/>
          <w:i w:val="false"/>
          <w:color w:val="000000"/>
          <w:sz w:val="28"/>
        </w:rPr>
        <w:t>
      12. Егер Комитетке Қазақстан Республикасының заңнамалық актілерінде кіріс әкелетін қызметті жүзеге асыру құқығы берілсе, онда мұндай қызметтен алынған кірістер мемлекеттік бюджетке жіберіледі.</w:t>
      </w:r>
    </w:p>
    <w:bookmarkEnd w:id="23"/>
    <w:bookmarkStart w:name="z30" w:id="24"/>
    <w:p>
      <w:pPr>
        <w:spacing w:after="0"/>
        <w:ind w:left="0"/>
        <w:jc w:val="left"/>
      </w:pPr>
      <w:r>
        <w:rPr>
          <w:rFonts w:ascii="Times New Roman"/>
          <w:b/>
          <w:i w:val="false"/>
          <w:color w:val="000000"/>
        </w:rPr>
        <w:t xml:space="preserve"> 2-тарау. Комитеттің міндеттері мен өкілеттіктері</w:t>
      </w:r>
    </w:p>
    <w:bookmarkEnd w:id="24"/>
    <w:bookmarkStart w:name="z31" w:id="25"/>
    <w:p>
      <w:pPr>
        <w:spacing w:after="0"/>
        <w:ind w:left="0"/>
        <w:jc w:val="both"/>
      </w:pPr>
      <w:r>
        <w:rPr>
          <w:rFonts w:ascii="Times New Roman"/>
          <w:b w:val="false"/>
          <w:i w:val="false"/>
          <w:color w:val="000000"/>
          <w:sz w:val="28"/>
        </w:rPr>
        <w:t>
      13. Міндеттері:</w:t>
      </w:r>
    </w:p>
    <w:bookmarkEnd w:id="25"/>
    <w:bookmarkStart w:name="z32" w:id="26"/>
    <w:p>
      <w:pPr>
        <w:spacing w:after="0"/>
        <w:ind w:left="0"/>
        <w:jc w:val="both"/>
      </w:pPr>
      <w:r>
        <w:rPr>
          <w:rFonts w:ascii="Times New Roman"/>
          <w:b w:val="false"/>
          <w:i w:val="false"/>
          <w:color w:val="000000"/>
          <w:sz w:val="28"/>
        </w:rPr>
        <w:t xml:space="preserve">
      1) инвестициялар және инвестициялық қызмет саласындағы заңдылыққа жоғары қадағалауды жүзеге асыру; </w:t>
      </w:r>
    </w:p>
    <w:bookmarkEnd w:id="26"/>
    <w:bookmarkStart w:name="z33" w:id="27"/>
    <w:p>
      <w:pPr>
        <w:spacing w:after="0"/>
        <w:ind w:left="0"/>
        <w:jc w:val="both"/>
      </w:pPr>
      <w:r>
        <w:rPr>
          <w:rFonts w:ascii="Times New Roman"/>
          <w:b w:val="false"/>
          <w:i w:val="false"/>
          <w:color w:val="000000"/>
          <w:sz w:val="28"/>
        </w:rPr>
        <w:t>
      2) инвесторлардың құқықтарын қорғау, бұзушылықтардың жолын кесу және алдын алу;</w:t>
      </w:r>
    </w:p>
    <w:bookmarkEnd w:id="27"/>
    <w:bookmarkStart w:name="z34" w:id="28"/>
    <w:p>
      <w:pPr>
        <w:spacing w:after="0"/>
        <w:ind w:left="0"/>
        <w:jc w:val="both"/>
      </w:pPr>
      <w:r>
        <w:rPr>
          <w:rFonts w:ascii="Times New Roman"/>
          <w:b w:val="false"/>
          <w:i w:val="false"/>
          <w:color w:val="000000"/>
          <w:sz w:val="28"/>
        </w:rPr>
        <w:t>
      3) инвесторлардың құқықтарының бұзылуына ықпал ететін себептер мен жағдайларды, сондай-ақ олардың салдарларын анықтау және жою;</w:t>
      </w:r>
    </w:p>
    <w:bookmarkEnd w:id="28"/>
    <w:bookmarkStart w:name="z35" w:id="29"/>
    <w:p>
      <w:pPr>
        <w:spacing w:after="0"/>
        <w:ind w:left="0"/>
        <w:jc w:val="both"/>
      </w:pPr>
      <w:r>
        <w:rPr>
          <w:rFonts w:ascii="Times New Roman"/>
          <w:b w:val="false"/>
          <w:i w:val="false"/>
          <w:color w:val="000000"/>
          <w:sz w:val="28"/>
        </w:rPr>
        <w:t>
      4) инвесторлардың құқықтарын қорғау саласындағы басшылық ету және салааралық үйлестіру;</w:t>
      </w:r>
    </w:p>
    <w:bookmarkEnd w:id="29"/>
    <w:bookmarkStart w:name="z36" w:id="30"/>
    <w:p>
      <w:pPr>
        <w:spacing w:after="0"/>
        <w:ind w:left="0"/>
        <w:jc w:val="both"/>
      </w:pPr>
      <w:r>
        <w:rPr>
          <w:rFonts w:ascii="Times New Roman"/>
          <w:b w:val="false"/>
          <w:i w:val="false"/>
          <w:color w:val="000000"/>
          <w:sz w:val="28"/>
        </w:rPr>
        <w:t>
      5) инвесторлар қатысатын дауларды сотқа дейін реттеуді жүзеге асыру;</w:t>
      </w:r>
    </w:p>
    <w:bookmarkEnd w:id="30"/>
    <w:bookmarkStart w:name="z37" w:id="31"/>
    <w:p>
      <w:pPr>
        <w:spacing w:after="0"/>
        <w:ind w:left="0"/>
        <w:jc w:val="both"/>
      </w:pPr>
      <w:r>
        <w:rPr>
          <w:rFonts w:ascii="Times New Roman"/>
          <w:b w:val="false"/>
          <w:i w:val="false"/>
          <w:color w:val="000000"/>
          <w:sz w:val="28"/>
        </w:rPr>
        <w:t>
      6) Конституциялық заңда, Қазақстан Республикасы ратификациялаған халықаралық шарттарда, Қазақстан Республикасының заңдарында, Қазақстан Республикасы Президентінің актілерінде және осы Ережеде айқындалатын өзге де міндеттерді жүзеге асыру.</w:t>
      </w:r>
    </w:p>
    <w:bookmarkEnd w:id="31"/>
    <w:bookmarkStart w:name="z38" w:id="32"/>
    <w:p>
      <w:pPr>
        <w:spacing w:after="0"/>
        <w:ind w:left="0"/>
        <w:jc w:val="both"/>
      </w:pPr>
      <w:r>
        <w:rPr>
          <w:rFonts w:ascii="Times New Roman"/>
          <w:b w:val="false"/>
          <w:i w:val="false"/>
          <w:color w:val="000000"/>
          <w:sz w:val="28"/>
        </w:rPr>
        <w:t>
      14. Өкілеттіктері:</w:t>
      </w:r>
    </w:p>
    <w:bookmarkEnd w:id="32"/>
    <w:bookmarkStart w:name="z39" w:id="33"/>
    <w:p>
      <w:pPr>
        <w:spacing w:after="0"/>
        <w:ind w:left="0"/>
        <w:jc w:val="both"/>
      </w:pPr>
      <w:r>
        <w:rPr>
          <w:rFonts w:ascii="Times New Roman"/>
          <w:b w:val="false"/>
          <w:i w:val="false"/>
          <w:color w:val="000000"/>
          <w:sz w:val="28"/>
        </w:rPr>
        <w:t xml:space="preserve">
      1) құқықтары: </w:t>
      </w:r>
    </w:p>
    <w:bookmarkEnd w:id="33"/>
    <w:bookmarkStart w:name="z40" w:id="34"/>
    <w:p>
      <w:pPr>
        <w:spacing w:after="0"/>
        <w:ind w:left="0"/>
        <w:jc w:val="both"/>
      </w:pPr>
      <w:r>
        <w:rPr>
          <w:rFonts w:ascii="Times New Roman"/>
          <w:b w:val="false"/>
          <w:i w:val="false"/>
          <w:color w:val="000000"/>
          <w:sz w:val="28"/>
        </w:rPr>
        <w:t>
      жүктелген функциялар мен міндеттер шегінде облыстардағы, республикалық маңызы бар қалалардағы, астанадағы инвестициялық прокурорлардың және оларға теңестірілген прокурорлардың қызметін ұйымдастыру және үйлестіру;</w:t>
      </w:r>
    </w:p>
    <w:bookmarkEnd w:id="34"/>
    <w:bookmarkStart w:name="z41" w:id="35"/>
    <w:p>
      <w:pPr>
        <w:spacing w:after="0"/>
        <w:ind w:left="0"/>
        <w:jc w:val="both"/>
      </w:pPr>
      <w:r>
        <w:rPr>
          <w:rFonts w:ascii="Times New Roman"/>
          <w:b w:val="false"/>
          <w:i w:val="false"/>
          <w:color w:val="000000"/>
          <w:sz w:val="28"/>
        </w:rPr>
        <w:t>
      Қазақстан Республикасының инвестициялар және инвестициялық қызмет саласындағы заңнамасының қолданылуын қадағалау практикасын, оның ішінде құқық қорғау органдарының, арнаулы мемлекеттік және өзге де органдардың ақпарат алмасу жүйесімен интеграцияланған ақпараттық жүйелерде, сондай-ақ Ұлттық цифрлық инвестициялық платформада қамтылған мәліметтерді пайдалана отырып талдау;</w:t>
      </w:r>
    </w:p>
    <w:bookmarkEnd w:id="35"/>
    <w:bookmarkStart w:name="z42" w:id="36"/>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инвесторлардың құқықтарын қорғау мәселелері бойынша мемлекеттің мүдделерін білдіру;</w:t>
      </w:r>
    </w:p>
    <w:bookmarkEnd w:id="36"/>
    <w:bookmarkStart w:name="z43" w:id="37"/>
    <w:p>
      <w:pPr>
        <w:spacing w:after="0"/>
        <w:ind w:left="0"/>
        <w:jc w:val="both"/>
      </w:pPr>
      <w:r>
        <w:rPr>
          <w:rFonts w:ascii="Times New Roman"/>
          <w:b w:val="false"/>
          <w:i w:val="false"/>
          <w:color w:val="000000"/>
          <w:sz w:val="28"/>
        </w:rPr>
        <w:t>
      инвестициялар мен инвестициялық қызмет саласындағы Қазақстан Республикасының халықаралық шарттарының жобаларын әзірлеуге қатысу;</w:t>
      </w:r>
    </w:p>
    <w:bookmarkEnd w:id="37"/>
    <w:bookmarkStart w:name="z44" w:id="38"/>
    <w:p>
      <w:pPr>
        <w:spacing w:after="0"/>
        <w:ind w:left="0"/>
        <w:jc w:val="both"/>
      </w:pPr>
      <w:r>
        <w:rPr>
          <w:rFonts w:ascii="Times New Roman"/>
          <w:b w:val="false"/>
          <w:i w:val="false"/>
          <w:color w:val="000000"/>
          <w:sz w:val="28"/>
        </w:rPr>
        <w:t>
      жедел-іздестіру, қарсы барлау қызметін, сотқа дейінгі тергеп-тексеруді, оның ішінде инвесторларға қатысты жасырын тергеу әрекеттерін, мемлекеттік қолдауды және инвесторларға жәрдем көрсетуді жүзеге асыратын органдармен өзара іс-қимыл жасау;</w:t>
      </w:r>
    </w:p>
    <w:bookmarkEnd w:id="38"/>
    <w:bookmarkStart w:name="z45" w:id="39"/>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қылмыстық құқық бұзушылық туралы құжаттар мен материалдарды Сотқа дейінгі тергеп-тексерулердің бірыңғай тізілімінде және Ақпаратты есепке алу кітабында тіркеу;</w:t>
      </w:r>
    </w:p>
    <w:bookmarkEnd w:id="39"/>
    <w:bookmarkStart w:name="z46" w:id="40"/>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жүргізу, жолданымдарды қарау;</w:t>
      </w:r>
    </w:p>
    <w:bookmarkEnd w:id="40"/>
    <w:bookmarkStart w:name="z47" w:id="41"/>
    <w:p>
      <w:pPr>
        <w:spacing w:after="0"/>
        <w:ind w:left="0"/>
        <w:jc w:val="both"/>
      </w:pPr>
      <w:r>
        <w:rPr>
          <w:rFonts w:ascii="Times New Roman"/>
          <w:b w:val="false"/>
          <w:i w:val="false"/>
          <w:color w:val="000000"/>
          <w:sz w:val="28"/>
        </w:rPr>
        <w:t>
      инвесторлардың құқықтары мен заңды мүдделерінің сақталуы және инвестицияларды мемлекеттік қолдау мәселелері жөніндегі ақпаратқа мониторинг және талдау жүргізу;</w:t>
      </w:r>
    </w:p>
    <w:bookmarkEnd w:id="41"/>
    <w:bookmarkStart w:name="z48" w:id="42"/>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Қазақстан Республикасы Президентінің актілерінде айқындалатын, сондай-ақ Қазақстан Республикасының Бас Прокуроры (бұдан әрі – Бас Прокурор) айқындайтын тәртіппен прокуратура актілерін енгізу;</w:t>
      </w:r>
    </w:p>
    <w:bookmarkEnd w:id="42"/>
    <w:bookmarkStart w:name="z49" w:id="43"/>
    <w:p>
      <w:pPr>
        <w:spacing w:after="0"/>
        <w:ind w:left="0"/>
        <w:jc w:val="both"/>
      </w:pPr>
      <w:r>
        <w:rPr>
          <w:rFonts w:ascii="Times New Roman"/>
          <w:b w:val="false"/>
          <w:i w:val="false"/>
          <w:color w:val="000000"/>
          <w:sz w:val="28"/>
        </w:rPr>
        <w:t xml:space="preserve">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құқықтық актілеріне жүктелген функциялар мен өкілеттіктер шегінде наразылық білдіру;</w:t>
      </w:r>
    </w:p>
    <w:bookmarkEnd w:id="43"/>
    <w:bookmarkStart w:name="z50" w:id="44"/>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инвесторлардың құқықтары мен мүдделерін қозғайтын актілеріне наразылық білдіру;</w:t>
      </w:r>
    </w:p>
    <w:bookmarkEnd w:id="44"/>
    <w:bookmarkStart w:name="z51" w:id="45"/>
    <w:p>
      <w:pPr>
        <w:spacing w:after="0"/>
        <w:ind w:left="0"/>
        <w:jc w:val="both"/>
      </w:pPr>
      <w:r>
        <w:rPr>
          <w:rFonts w:ascii="Times New Roman"/>
          <w:b w:val="false"/>
          <w:i w:val="false"/>
          <w:color w:val="000000"/>
          <w:sz w:val="28"/>
        </w:rPr>
        <w:t>
      жоғары тұрған сотқа не органға (лауазымды адамға) инвесторлардың құқықтарын қозғайтын акті мен шешімді Қазақстан Республикасының азаматтық процестік заңнамасында, Қазақстан Республикасының әкімшілік құқық бұзушылық туралы, әкімшілік рәсімдер және әкімшілік сот ісін жүргізу туралы заңнамасында белгіленген тәртіппен қайта қарау туралы өтінішхат және наразылық келтіру;</w:t>
      </w:r>
    </w:p>
    <w:bookmarkEnd w:id="45"/>
    <w:bookmarkStart w:name="z52" w:id="46"/>
    <w:p>
      <w:pPr>
        <w:spacing w:after="0"/>
        <w:ind w:left="0"/>
        <w:jc w:val="both"/>
      </w:pPr>
      <w:r>
        <w:rPr>
          <w:rFonts w:ascii="Times New Roman"/>
          <w:b w:val="false"/>
          <w:i w:val="false"/>
          <w:color w:val="000000"/>
          <w:sz w:val="28"/>
        </w:rPr>
        <w:t>
      тыйым салу немесе шектеу сипатындағы шаралардың дереу күшін жоюды, инвесторлардың құқықтарын қозғайтын заңсыз актінің қолданысын толығымен немесе ішінара тоқтатуды, тоқтата тұруды талап ету;</w:t>
      </w:r>
    </w:p>
    <w:bookmarkEnd w:id="46"/>
    <w:bookmarkStart w:name="z53" w:id="47"/>
    <w:p>
      <w:pPr>
        <w:spacing w:after="0"/>
        <w:ind w:left="0"/>
        <w:jc w:val="both"/>
      </w:pPr>
      <w:r>
        <w:rPr>
          <w:rFonts w:ascii="Times New Roman"/>
          <w:b w:val="false"/>
          <w:i w:val="false"/>
          <w:color w:val="000000"/>
          <w:sz w:val="28"/>
        </w:rPr>
        <w:t>
      іс жүргізудегі материалдар, жолданымдар бойынша сараптамалар тағайындау, уәкілетті органдардан тексеру жүргізуді талап ету және олардың нәтижелері туралы хабарлауды міндеттеу;</w:t>
      </w:r>
    </w:p>
    <w:bookmarkEnd w:id="47"/>
    <w:bookmarkStart w:name="z54" w:id="48"/>
    <w:p>
      <w:pPr>
        <w:spacing w:after="0"/>
        <w:ind w:left="0"/>
        <w:jc w:val="both"/>
      </w:pPr>
      <w:r>
        <w:rPr>
          <w:rFonts w:ascii="Times New Roman"/>
          <w:b w:val="false"/>
          <w:i w:val="false"/>
          <w:color w:val="000000"/>
          <w:sz w:val="28"/>
        </w:rPr>
        <w:t>
      жүктелген функциялар мен өкілеттіктерді орындауға бағытталған қызметті жүзеге асыру үшін ғалымдарды, сарапшыларды, мамандарды, коммерциялық және коммерциялық емес ұйымдарды, оның ішінде шетелдік ұйымдарды тарту;</w:t>
      </w:r>
    </w:p>
    <w:bookmarkEnd w:id="48"/>
    <w:bookmarkStart w:name="z55" w:id="49"/>
    <w:p>
      <w:pPr>
        <w:spacing w:after="0"/>
        <w:ind w:left="0"/>
        <w:jc w:val="both"/>
      </w:pPr>
      <w:r>
        <w:rPr>
          <w:rFonts w:ascii="Times New Roman"/>
          <w:b w:val="false"/>
          <w:i w:val="false"/>
          <w:color w:val="000000"/>
          <w:sz w:val="28"/>
        </w:rPr>
        <w:t>
      қауіпсіздікті және қадағалау қызметін қамтамасыз ету үшін басқа да құқық қорғау органдарының қызметкерлерін тексеруді жүзеге асыруға Қазақстан Республикасының заңнамасында көзделген тәртіппен тарту;</w:t>
      </w:r>
    </w:p>
    <w:bookmarkEnd w:id="49"/>
    <w:bookmarkStart w:name="z56" w:id="50"/>
    <w:p>
      <w:pPr>
        <w:spacing w:after="0"/>
        <w:ind w:left="0"/>
        <w:jc w:val="both"/>
      </w:pPr>
      <w:r>
        <w:rPr>
          <w:rFonts w:ascii="Times New Roman"/>
          <w:b w:val="false"/>
          <w:i w:val="false"/>
          <w:color w:val="000000"/>
          <w:sz w:val="28"/>
        </w:rPr>
        <w:t>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шақыру және олардан түсініктер алу;</w:t>
      </w:r>
    </w:p>
    <w:bookmarkEnd w:id="50"/>
    <w:bookmarkStart w:name="z57" w:id="51"/>
    <w:p>
      <w:pPr>
        <w:spacing w:after="0"/>
        <w:ind w:left="0"/>
        <w:jc w:val="both"/>
      </w:pPr>
      <w:r>
        <w:rPr>
          <w:rFonts w:ascii="Times New Roman"/>
          <w:b w:val="false"/>
          <w:i w:val="false"/>
          <w:color w:val="000000"/>
          <w:sz w:val="28"/>
        </w:rPr>
        <w:t>
      мемлекеттік органдардан, жеке және заңды тұлғалардан инвесторлардың құқықтарын қорғау мәселелері бойынша ақпарат сұрату және алу;</w:t>
      </w:r>
    </w:p>
    <w:bookmarkEnd w:id="51"/>
    <w:bookmarkStart w:name="z58" w:id="52"/>
    <w:p>
      <w:pPr>
        <w:spacing w:after="0"/>
        <w:ind w:left="0"/>
        <w:jc w:val="both"/>
      </w:pPr>
      <w:r>
        <w:rPr>
          <w:rFonts w:ascii="Times New Roman"/>
          <w:b w:val="false"/>
          <w:i w:val="false"/>
          <w:color w:val="000000"/>
          <w:sz w:val="28"/>
        </w:rPr>
        <w:t>
      инвесторлар мен мемлекеттік органдар, жергілікті атқарушы органдар, мекемелер, квазимемлекеттік сектор субъектілері арасындағы сотқа дейінгі дауларды реттеу үшін Бас Прокурор айқындайтын тәртіппен комиссия құру;</w:t>
      </w:r>
    </w:p>
    <w:bookmarkEnd w:id="52"/>
    <w:bookmarkStart w:name="z59" w:id="53"/>
    <w:p>
      <w:pPr>
        <w:spacing w:after="0"/>
        <w:ind w:left="0"/>
        <w:jc w:val="both"/>
      </w:pPr>
      <w:r>
        <w:rPr>
          <w:rFonts w:ascii="Times New Roman"/>
          <w:b w:val="false"/>
          <w:i w:val="false"/>
          <w:color w:val="000000"/>
          <w:sz w:val="28"/>
        </w:rPr>
        <w:t>
      инвесторлар мен мемлекеттік органдар, жергілікті атқарушы органдар, мекемелер, квазимемлекеттік сектор субъектілері арасындағы сотқа дейінгі дауларды реттеу нәтижелері бойынша қорытындылар беру;</w:t>
      </w:r>
    </w:p>
    <w:bookmarkEnd w:id="53"/>
    <w:bookmarkStart w:name="z60" w:id="54"/>
    <w:p>
      <w:pPr>
        <w:spacing w:after="0"/>
        <w:ind w:left="0"/>
        <w:jc w:val="both"/>
      </w:pPr>
      <w:r>
        <w:rPr>
          <w:rFonts w:ascii="Times New Roman"/>
          <w:b w:val="false"/>
          <w:i w:val="false"/>
          <w:color w:val="000000"/>
          <w:sz w:val="28"/>
        </w:rPr>
        <w:t>
      инвесторлардың құқықтарын қорғау мәселелері бойынша сотқа жүгіну;</w:t>
      </w:r>
    </w:p>
    <w:bookmarkEnd w:id="54"/>
    <w:bookmarkStart w:name="z61" w:id="55"/>
    <w:p>
      <w:pPr>
        <w:spacing w:after="0"/>
        <w:ind w:left="0"/>
        <w:jc w:val="both"/>
      </w:pPr>
      <w:r>
        <w:rPr>
          <w:rFonts w:ascii="Times New Roman"/>
          <w:b w:val="false"/>
          <w:i w:val="false"/>
          <w:color w:val="000000"/>
          <w:sz w:val="28"/>
        </w:rPr>
        <w:t>
      Қазақстан Республикасының заңнамасында белгіленген тәртіппен жүргізілетін заңдылықтың сақталуын тексеру, заңдылықтың жай-күйін талдау, күшіне енген актілерді бағалау, жолданымдарды қарау мәселелері бойынша ақпаратты, материалдар мен құжаттарды, сондай-ақ қылмыстық, азаматтық, әкімшілік істерді, әкімшілік құқық бұзушылық туралы істерді талап етіп алдыру және алу;</w:t>
      </w:r>
    </w:p>
    <w:bookmarkEnd w:id="55"/>
    <w:bookmarkStart w:name="z62" w:id="56"/>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сұрату және алу;</w:t>
      </w:r>
    </w:p>
    <w:bookmarkEnd w:id="56"/>
    <w:bookmarkStart w:name="z63" w:id="57"/>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органдарының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жеткізу;</w:t>
      </w:r>
    </w:p>
    <w:bookmarkEnd w:id="57"/>
    <w:bookmarkStart w:name="z64" w:id="58"/>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қолдану;</w:t>
      </w:r>
    </w:p>
    <w:bookmarkEnd w:id="58"/>
    <w:bookmarkStart w:name="z65" w:id="59"/>
    <w:p>
      <w:pPr>
        <w:spacing w:after="0"/>
        <w:ind w:left="0"/>
        <w:jc w:val="both"/>
      </w:pPr>
      <w:r>
        <w:rPr>
          <w:rFonts w:ascii="Times New Roman"/>
          <w:b w:val="false"/>
          <w:i w:val="false"/>
          <w:color w:val="000000"/>
          <w:sz w:val="28"/>
        </w:rPr>
        <w:t>
      инвесторлардың құқықтарын қорғау және инвестициялық қызметті жүзеге асыру мәселелері бойынша орындалуы міндетті нұсқамалар мен нұсқаулар беру;</w:t>
      </w:r>
    </w:p>
    <w:bookmarkEnd w:id="59"/>
    <w:bookmarkStart w:name="z66" w:id="60"/>
    <w:p>
      <w:pPr>
        <w:spacing w:after="0"/>
        <w:ind w:left="0"/>
        <w:jc w:val="both"/>
      </w:pPr>
      <w:r>
        <w:rPr>
          <w:rFonts w:ascii="Times New Roman"/>
          <w:b w:val="false"/>
          <w:i w:val="false"/>
          <w:color w:val="000000"/>
          <w:sz w:val="28"/>
        </w:rPr>
        <w:t xml:space="preserve">
      заңдылықты бұзушылықты жою мақсатында жедел-іздестіру қызметін жүзеге асыратын органдардың басшыларынан өзіне бағынатын органдарға тексеру жүргізуді талап ету; </w:t>
      </w:r>
    </w:p>
    <w:bookmarkEnd w:id="60"/>
    <w:bookmarkStart w:name="z67" w:id="61"/>
    <w:p>
      <w:pPr>
        <w:spacing w:after="0"/>
        <w:ind w:left="0"/>
        <w:jc w:val="both"/>
      </w:pPr>
      <w:r>
        <w:rPr>
          <w:rFonts w:ascii="Times New Roman"/>
          <w:b w:val="false"/>
          <w:i w:val="false"/>
          <w:color w:val="000000"/>
          <w:sz w:val="28"/>
        </w:rPr>
        <w:t>
      инвесторлардың құқықтарын бұзуға байланысты әкімшілік құқық бұзушылық туралы істер бойынша іс жүргізуді қозғау және тоқтату;</w:t>
      </w:r>
    </w:p>
    <w:bookmarkEnd w:id="61"/>
    <w:bookmarkStart w:name="z68" w:id="62"/>
    <w:p>
      <w:pPr>
        <w:spacing w:after="0"/>
        <w:ind w:left="0"/>
        <w:jc w:val="both"/>
      </w:pPr>
      <w:r>
        <w:rPr>
          <w:rFonts w:ascii="Times New Roman"/>
          <w:b w:val="false"/>
          <w:i w:val="false"/>
          <w:color w:val="000000"/>
          <w:sz w:val="28"/>
        </w:rPr>
        <w:t>
      инвесторларға байланысты атқарушылық құжаттарды жазып берудің және орындаудың заңдылығын тексеру;</w:t>
      </w:r>
    </w:p>
    <w:bookmarkEnd w:id="62"/>
    <w:bookmarkStart w:name="z69" w:id="63"/>
    <w:p>
      <w:pPr>
        <w:spacing w:after="0"/>
        <w:ind w:left="0"/>
        <w:jc w:val="both"/>
      </w:pPr>
      <w:r>
        <w:rPr>
          <w:rFonts w:ascii="Times New Roman"/>
          <w:b w:val="false"/>
          <w:i w:val="false"/>
          <w:color w:val="000000"/>
          <w:sz w:val="28"/>
        </w:rPr>
        <w:t>
      инвесторлардың құқықтарын қорғау мақсатында халықаралық-құқықтық ынтымақтастық жөніндегі қызметті үйлестіру және жүзеге асыру;</w:t>
      </w:r>
    </w:p>
    <w:bookmarkEnd w:id="63"/>
    <w:bookmarkStart w:name="z70" w:id="64"/>
    <w:p>
      <w:pPr>
        <w:spacing w:after="0"/>
        <w:ind w:left="0"/>
        <w:jc w:val="both"/>
      </w:pPr>
      <w:r>
        <w:rPr>
          <w:rFonts w:ascii="Times New Roman"/>
          <w:b w:val="false"/>
          <w:i w:val="false"/>
          <w:color w:val="000000"/>
          <w:sz w:val="28"/>
        </w:rPr>
        <w:t>
      инвестициялық жобаларды іске асыруға байланысты мәселелер бойынша инвесторлардың қатысуымен инвестициялық келісімшарттардың, арнаулы инвестициялық келісімшарттардың, келісімдердің, шарттардың және өзге де құжаттардың заңдылығын қадағалауды жүзеге асыру;</w:t>
      </w:r>
    </w:p>
    <w:bookmarkEnd w:id="64"/>
    <w:bookmarkStart w:name="z71" w:id="65"/>
    <w:p>
      <w:pPr>
        <w:spacing w:after="0"/>
        <w:ind w:left="0"/>
        <w:jc w:val="both"/>
      </w:pPr>
      <w:r>
        <w:rPr>
          <w:rFonts w:ascii="Times New Roman"/>
          <w:b w:val="false"/>
          <w:i w:val="false"/>
          <w:color w:val="000000"/>
          <w:sz w:val="28"/>
        </w:rPr>
        <w:t xml:space="preserve">
      мемлекеттік және жергілікті атқарушы органдардың, квазимемлекеттік сектор субъектілерінің, олардың лауазымды адамдарының және оларға теңестірілген адамдардың тексеруді тағайындау; әкімшілік құқық бұзушылық туралы істерді қозғау; сотқа талап қоюлар беру; инвестициялық келісімшартқа, инвестициялар туралы келісімге, арнаулы инвестициялық келісімшартқа қол қоюдан бас тарту; тыйым салу-шектеу сипатында шаралар қолдану және инвесторларға қатысты өзге де әкімшілік актілер шығару туралы актілерін, шешімдерін, әрекеттерін келісу не келісуден бас тарту; </w:t>
      </w:r>
    </w:p>
    <w:bookmarkEnd w:id="65"/>
    <w:bookmarkStart w:name="z72" w:id="66"/>
    <w:p>
      <w:pPr>
        <w:spacing w:after="0"/>
        <w:ind w:left="0"/>
        <w:jc w:val="both"/>
      </w:pPr>
      <w:r>
        <w:rPr>
          <w:rFonts w:ascii="Times New Roman"/>
          <w:b w:val="false"/>
          <w:i w:val="false"/>
          <w:color w:val="000000"/>
          <w:sz w:val="28"/>
        </w:rPr>
        <w:t xml:space="preserve">
      Қазақстан Республикасы Азаматтық процестік кодексінің 27-бабының </w:t>
      </w:r>
      <w:r>
        <w:rPr>
          <w:rFonts w:ascii="Times New Roman"/>
          <w:b w:val="false"/>
          <w:i w:val="false"/>
          <w:color w:val="000000"/>
          <w:sz w:val="28"/>
        </w:rPr>
        <w:t>1-2-бөлігінде</w:t>
      </w:r>
      <w:r>
        <w:rPr>
          <w:rFonts w:ascii="Times New Roman"/>
          <w:b w:val="false"/>
          <w:i w:val="false"/>
          <w:color w:val="000000"/>
          <w:sz w:val="28"/>
        </w:rPr>
        <w:t xml:space="preserve"> көзделген азаматтық істер бойынша сотқа қатысу;</w:t>
      </w:r>
    </w:p>
    <w:bookmarkEnd w:id="66"/>
    <w:bookmarkStart w:name="z73" w:id="6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102-бабының </w:t>
      </w:r>
      <w:r>
        <w:rPr>
          <w:rFonts w:ascii="Times New Roman"/>
          <w:b w:val="false"/>
          <w:i w:val="false"/>
          <w:color w:val="000000"/>
          <w:sz w:val="28"/>
        </w:rPr>
        <w:t>3-бөлігінде</w:t>
      </w:r>
      <w:r>
        <w:rPr>
          <w:rFonts w:ascii="Times New Roman"/>
          <w:b w:val="false"/>
          <w:i w:val="false"/>
          <w:color w:val="000000"/>
          <w:sz w:val="28"/>
        </w:rPr>
        <w:t xml:space="preserve"> көзделген әкімшілік істер бойынша сотқа қатысу;</w:t>
      </w:r>
    </w:p>
    <w:bookmarkEnd w:id="67"/>
    <w:bookmarkStart w:name="z74" w:id="68"/>
    <w:p>
      <w:pPr>
        <w:spacing w:after="0"/>
        <w:ind w:left="0"/>
        <w:jc w:val="both"/>
      </w:pPr>
      <w:r>
        <w:rPr>
          <w:rFonts w:ascii="Times New Roman"/>
          <w:b w:val="false"/>
          <w:i w:val="false"/>
          <w:color w:val="000000"/>
          <w:sz w:val="28"/>
        </w:rPr>
        <w:t>
      инвесторларға қатысты әкімшілік құқық бұзушылық туралы істер бойынша сотқа қатысу;</w:t>
      </w:r>
    </w:p>
    <w:bookmarkEnd w:id="68"/>
    <w:bookmarkStart w:name="z75" w:id="69"/>
    <w:p>
      <w:pPr>
        <w:spacing w:after="0"/>
        <w:ind w:left="0"/>
        <w:jc w:val="both"/>
      </w:pPr>
      <w:r>
        <w:rPr>
          <w:rFonts w:ascii="Times New Roman"/>
          <w:b w:val="false"/>
          <w:i w:val="false"/>
          <w:color w:val="000000"/>
          <w:sz w:val="28"/>
        </w:rPr>
        <w:t>
      мемлекеттік және жергілікті атқарушы органдардың, мекемелердің, квазимемлекеттік сектор субъектілерінің инвесторлармен жасалған шарттар, келісімшарттар, келісімдер бойынша міндеттемелерді орындауына мониторингті жүзеге асыру;</w:t>
      </w:r>
    </w:p>
    <w:bookmarkEnd w:id="69"/>
    <w:bookmarkStart w:name="z76" w:id="70"/>
    <w:p>
      <w:pPr>
        <w:spacing w:after="0"/>
        <w:ind w:left="0"/>
        <w:jc w:val="both"/>
      </w:pPr>
      <w:r>
        <w:rPr>
          <w:rFonts w:ascii="Times New Roman"/>
          <w:b w:val="false"/>
          <w:i w:val="false"/>
          <w:color w:val="000000"/>
          <w:sz w:val="28"/>
        </w:rPr>
        <w:t>
      инвесторларға көрсетілген мемлекеттік қолдау (оның ішінде преференциялар), инвестициялық жобаларды іске асыру үшін инфрақұрылыммен және жер учаскелерімен қамтамасыз ету, инвестициялық келісімшарттарды, келісімдерді, шарттарды орындау шараларының толықтығын тексеруді жүзеге асыру;</w:t>
      </w:r>
    </w:p>
    <w:bookmarkEnd w:id="70"/>
    <w:bookmarkStart w:name="z77" w:id="71"/>
    <w:p>
      <w:pPr>
        <w:spacing w:after="0"/>
        <w:ind w:left="0"/>
        <w:jc w:val="both"/>
      </w:pPr>
      <w:r>
        <w:rPr>
          <w:rFonts w:ascii="Times New Roman"/>
          <w:b w:val="false"/>
          <w:i w:val="false"/>
          <w:color w:val="000000"/>
          <w:sz w:val="28"/>
        </w:rPr>
        <w:t>
       "жасыл дәлізді" іске асыру кезінде инвесторлар үшін заңдылықтың қадағалануын жүзеге асыру;</w:t>
      </w:r>
    </w:p>
    <w:bookmarkEnd w:id="71"/>
    <w:bookmarkStart w:name="z78" w:id="72"/>
    <w:p>
      <w:pPr>
        <w:spacing w:after="0"/>
        <w:ind w:left="0"/>
        <w:jc w:val="both"/>
      </w:pPr>
      <w:r>
        <w:rPr>
          <w:rFonts w:ascii="Times New Roman"/>
          <w:b w:val="false"/>
          <w:i w:val="false"/>
          <w:color w:val="000000"/>
          <w:sz w:val="28"/>
        </w:rPr>
        <w:t>
      инвестиция алдындағы кезеңнен бастап инвестициялық жобаны аяқтау кезеңіне дейін, сондай-ақ преференциялардың, инвестормен келісімшарттың, шарттың немесе келісімнің қолданылу кезеңінде инвестициялық жобаларды іске асырудың заңдылығын қадағалауды жүзеге асыру;</w:t>
      </w:r>
    </w:p>
    <w:bookmarkEnd w:id="72"/>
    <w:bookmarkStart w:name="z79" w:id="73"/>
    <w:p>
      <w:pPr>
        <w:spacing w:after="0"/>
        <w:ind w:left="0"/>
        <w:jc w:val="both"/>
      </w:pPr>
      <w:r>
        <w:rPr>
          <w:rFonts w:ascii="Times New Roman"/>
          <w:b w:val="false"/>
          <w:i w:val="false"/>
          <w:color w:val="000000"/>
          <w:sz w:val="28"/>
        </w:rPr>
        <w:t>
      инвесторлардың инвестициялық преференциялар беру, мемлекеттік қолдау шараларын көрсету туралы өтінімдерін мемлекеттік және жергілікті атқарушы органдардың, мекемелердің, квазимемлекеттік сектор субъектілерінің қарауының заңдылығына қадағалауды жүзеге асыру;</w:t>
      </w:r>
    </w:p>
    <w:bookmarkEnd w:id="73"/>
    <w:bookmarkStart w:name="z80" w:id="74"/>
    <w:p>
      <w:pPr>
        <w:spacing w:after="0"/>
        <w:ind w:left="0"/>
        <w:jc w:val="both"/>
      </w:pPr>
      <w:r>
        <w:rPr>
          <w:rFonts w:ascii="Times New Roman"/>
          <w:b w:val="false"/>
          <w:i w:val="false"/>
          <w:color w:val="000000"/>
          <w:sz w:val="28"/>
        </w:rPr>
        <w:t>
      мемлекеттік органдардың және ұйымдардың инвесторлар мен мемлекеттік органдар, жергілікті атқарушы органдар, мекемелер, квазимемлекеттік сектор субъектілері арасындағы сотқа дейінгі дауларды реттеу жөніндегі жұмысына қатысу және олар бойынша жүктелген функциялар мен міндеттер шегінде өз ұстанымын білдіру;</w:t>
      </w:r>
    </w:p>
    <w:bookmarkEnd w:id="74"/>
    <w:bookmarkStart w:name="z81" w:id="75"/>
    <w:p>
      <w:pPr>
        <w:spacing w:after="0"/>
        <w:ind w:left="0"/>
        <w:jc w:val="both"/>
      </w:pPr>
      <w:r>
        <w:rPr>
          <w:rFonts w:ascii="Times New Roman"/>
          <w:b w:val="false"/>
          <w:i w:val="false"/>
          <w:color w:val="000000"/>
          <w:sz w:val="28"/>
        </w:rPr>
        <w:t>
      Бас Прокурор айқындайтын тәртіппен инвесторлардың жүйелік проблемаларының тізілімін қалыптастыру және жүргізу;</w:t>
      </w:r>
    </w:p>
    <w:bookmarkEnd w:id="75"/>
    <w:bookmarkStart w:name="z82" w:id="76"/>
    <w:p>
      <w:pPr>
        <w:spacing w:after="0"/>
        <w:ind w:left="0"/>
        <w:jc w:val="both"/>
      </w:pPr>
      <w:r>
        <w:rPr>
          <w:rFonts w:ascii="Times New Roman"/>
          <w:b w:val="false"/>
          <w:i w:val="false"/>
          <w:color w:val="000000"/>
          <w:sz w:val="28"/>
        </w:rPr>
        <w:t>
      Қазақстан Республикасының инвестициялық қызметті мемлекеттік реттеудің жаңа нысандары мен құралдарын қатаңдатуға не енгізуге байланысты заңдары мен өзге де нормативтік құқықтық актілерінің жобалары бойынша қорытындыларды келісу және беру;</w:t>
      </w:r>
    </w:p>
    <w:bookmarkEnd w:id="76"/>
    <w:bookmarkStart w:name="z83" w:id="77"/>
    <w:p>
      <w:pPr>
        <w:spacing w:after="0"/>
        <w:ind w:left="0"/>
        <w:jc w:val="both"/>
      </w:pPr>
      <w:r>
        <w:rPr>
          <w:rFonts w:ascii="Times New Roman"/>
          <w:b w:val="false"/>
          <w:i w:val="false"/>
          <w:color w:val="000000"/>
          <w:sz w:val="28"/>
        </w:rPr>
        <w:t>
      инвесторлардың құқықтарын қорғау және инвестицияларды қолдау жөнінде сараптамалық, үйлестіру және ведомствоаралық кеңестер (штабтар) құру;</w:t>
      </w:r>
    </w:p>
    <w:bookmarkEnd w:id="77"/>
    <w:bookmarkStart w:name="z84" w:id="78"/>
    <w:p>
      <w:pPr>
        <w:spacing w:after="0"/>
        <w:ind w:left="0"/>
        <w:jc w:val="both"/>
      </w:pPr>
      <w:r>
        <w:rPr>
          <w:rFonts w:ascii="Times New Roman"/>
          <w:b w:val="false"/>
          <w:i w:val="false"/>
          <w:color w:val="000000"/>
          <w:sz w:val="28"/>
        </w:rPr>
        <w:t>
      инвестициялық жобаларды іске асыру және инвесторлардың міндеттемелерді орындау кезеңдеріне мониторингті жүзеге асыру;</w:t>
      </w:r>
    </w:p>
    <w:bookmarkEnd w:id="78"/>
    <w:bookmarkStart w:name="z85" w:id="79"/>
    <w:p>
      <w:pPr>
        <w:spacing w:after="0"/>
        <w:ind w:left="0"/>
        <w:jc w:val="both"/>
      </w:pPr>
      <w:r>
        <w:rPr>
          <w:rFonts w:ascii="Times New Roman"/>
          <w:b w:val="false"/>
          <w:i w:val="false"/>
          <w:color w:val="000000"/>
          <w:sz w:val="28"/>
        </w:rPr>
        <w:t xml:space="preserve">
      мемлекеттік органдардың, жергілікті атқарушы органдардың, мекемелердің, квазимемлекеттік сектор субъектілерінің және ұйымдардың, оның ішінде халықаралық және шетелдік ұйымдардың басшыларымен инвесторлардың құқықтарын қорғау саласындағы қызметтің түпкілікті нәтижелеріне қол жеткізуге бағытталған меморандумдар (келісімдер) жасасу; </w:t>
      </w:r>
    </w:p>
    <w:bookmarkEnd w:id="79"/>
    <w:bookmarkStart w:name="z86" w:id="80"/>
    <w:p>
      <w:pPr>
        <w:spacing w:after="0"/>
        <w:ind w:left="0"/>
        <w:jc w:val="both"/>
      </w:pPr>
      <w:r>
        <w:rPr>
          <w:rFonts w:ascii="Times New Roman"/>
          <w:b w:val="false"/>
          <w:i w:val="false"/>
          <w:color w:val="000000"/>
          <w:sz w:val="28"/>
        </w:rPr>
        <w:t>
      жеке кәсіпкерлік субъектілеріне қойылатын, инвесторлардың құқықтары мен заңды мүдделерін қозғайтын міндетті талаптар тізілімінің жаңартылуына мониторингті жүзеге асыру;</w:t>
      </w:r>
    </w:p>
    <w:bookmarkEnd w:id="80"/>
    <w:bookmarkStart w:name="z87" w:id="81"/>
    <w:p>
      <w:pPr>
        <w:spacing w:after="0"/>
        <w:ind w:left="0"/>
        <w:jc w:val="both"/>
      </w:pPr>
      <w:r>
        <w:rPr>
          <w:rFonts w:ascii="Times New Roman"/>
          <w:b w:val="false"/>
          <w:i w:val="false"/>
          <w:color w:val="000000"/>
          <w:sz w:val="28"/>
        </w:rPr>
        <w:t>
      Конституциялық заңда, Қазақстан Республикасы ратификациялаған халықаралық шарттарда, Қазақстан Республикасының заңдарында, Қазақстан Республикасы Президентінің актілерінде және осы Ережеде айқындалатын өзге құқықтарды жүзеге асыру;</w:t>
      </w:r>
    </w:p>
    <w:bookmarkEnd w:id="81"/>
    <w:bookmarkStart w:name="z88" w:id="82"/>
    <w:p>
      <w:pPr>
        <w:spacing w:after="0"/>
        <w:ind w:left="0"/>
        <w:jc w:val="both"/>
      </w:pPr>
      <w:r>
        <w:rPr>
          <w:rFonts w:ascii="Times New Roman"/>
          <w:b w:val="false"/>
          <w:i w:val="false"/>
          <w:color w:val="000000"/>
          <w:sz w:val="28"/>
        </w:rPr>
        <w:t xml:space="preserve">
      2) міндеттері: </w:t>
      </w:r>
    </w:p>
    <w:bookmarkEnd w:id="82"/>
    <w:bookmarkStart w:name="z89" w:id="83"/>
    <w:p>
      <w:pPr>
        <w:spacing w:after="0"/>
        <w:ind w:left="0"/>
        <w:jc w:val="both"/>
      </w:pPr>
      <w:r>
        <w:rPr>
          <w:rFonts w:ascii="Times New Roman"/>
          <w:b w:val="false"/>
          <w:i w:val="false"/>
          <w:color w:val="000000"/>
          <w:sz w:val="28"/>
        </w:rPr>
        <w:t xml:space="preserve">
      Комитетке жүктелген міндеттер мен функциялардың іске асырылуын қамтамасыз ету; </w:t>
      </w:r>
    </w:p>
    <w:bookmarkEnd w:id="83"/>
    <w:bookmarkStart w:name="z90" w:id="84"/>
    <w:p>
      <w:pPr>
        <w:spacing w:after="0"/>
        <w:ind w:left="0"/>
        <w:jc w:val="both"/>
      </w:pPr>
      <w:r>
        <w:rPr>
          <w:rFonts w:ascii="Times New Roman"/>
          <w:b w:val="false"/>
          <w:i w:val="false"/>
          <w:color w:val="000000"/>
          <w:sz w:val="28"/>
        </w:rPr>
        <w:t>
      заң бұзушылықтарды жою жөнінде шаралар қабылдай отырып, адам мен азаматтың құқықтары мен бостандықтарын, заңды тұлғалардың, қоғамның және мемлекеттің заңмен қорғалатын мүдделерін қорғау;</w:t>
      </w:r>
    </w:p>
    <w:bookmarkEnd w:id="84"/>
    <w:bookmarkStart w:name="z91" w:id="85"/>
    <w:p>
      <w:pPr>
        <w:spacing w:after="0"/>
        <w:ind w:left="0"/>
        <w:jc w:val="both"/>
      </w:pPr>
      <w:r>
        <w:rPr>
          <w:rFonts w:ascii="Times New Roman"/>
          <w:b w:val="false"/>
          <w:i w:val="false"/>
          <w:color w:val="000000"/>
          <w:sz w:val="28"/>
        </w:rPr>
        <w:t>
      Қазақстан Республикасының процестік заңнамасында көзделген тәртіппен инвесторлар қатысатын істер бойынша сот актілерімен келіспеу туралы өтінішхаттарды қарау;</w:t>
      </w:r>
    </w:p>
    <w:bookmarkEnd w:id="85"/>
    <w:bookmarkStart w:name="z92" w:id="86"/>
    <w:p>
      <w:pPr>
        <w:spacing w:after="0"/>
        <w:ind w:left="0"/>
        <w:jc w:val="both"/>
      </w:pPr>
      <w:r>
        <w:rPr>
          <w:rFonts w:ascii="Times New Roman"/>
          <w:b w:val="false"/>
          <w:i w:val="false"/>
          <w:color w:val="000000"/>
          <w:sz w:val="28"/>
        </w:rPr>
        <w:t>
      инвестициялық жобаларды іске асырудың, инвестициялық келісімшарттардың, арнаулы инвестициялық келісімшарттардың, келісімдер мен шарттардың орындалуының заңдылығын қадағалауды жүзеге асыру;</w:t>
      </w:r>
    </w:p>
    <w:bookmarkEnd w:id="86"/>
    <w:bookmarkStart w:name="z93" w:id="87"/>
    <w:p>
      <w:pPr>
        <w:spacing w:after="0"/>
        <w:ind w:left="0"/>
        <w:jc w:val="both"/>
      </w:pPr>
      <w:r>
        <w:rPr>
          <w:rFonts w:ascii="Times New Roman"/>
          <w:b w:val="false"/>
          <w:i w:val="false"/>
          <w:color w:val="000000"/>
          <w:sz w:val="28"/>
        </w:rPr>
        <w:t>
      инвестициялық омбудсменнің қызметін қамтамасыз ету;</w:t>
      </w:r>
    </w:p>
    <w:bookmarkEnd w:id="87"/>
    <w:bookmarkStart w:name="z94" w:id="88"/>
    <w:p>
      <w:pPr>
        <w:spacing w:after="0"/>
        <w:ind w:left="0"/>
        <w:jc w:val="both"/>
      </w:pPr>
      <w:r>
        <w:rPr>
          <w:rFonts w:ascii="Times New Roman"/>
          <w:b w:val="false"/>
          <w:i w:val="false"/>
          <w:color w:val="000000"/>
          <w:sz w:val="28"/>
        </w:rPr>
        <w:t>
      Инвестицияларды тарту жөніндегі кеңес (Инвестициялық штаб) және өңірлік инвестициялық штабтар шешімдерінің орындалуына мониторингті жүзеге асыру;</w:t>
      </w:r>
    </w:p>
    <w:bookmarkEnd w:id="88"/>
    <w:bookmarkStart w:name="z95" w:id="89"/>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бермеу;</w:t>
      </w:r>
    </w:p>
    <w:bookmarkEnd w:id="89"/>
    <w:bookmarkStart w:name="z96" w:id="90"/>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ету;</w:t>
      </w:r>
    </w:p>
    <w:bookmarkEnd w:id="90"/>
    <w:bookmarkStart w:name="z97" w:id="91"/>
    <w:p>
      <w:pPr>
        <w:spacing w:after="0"/>
        <w:ind w:left="0"/>
        <w:jc w:val="both"/>
      </w:pPr>
      <w:r>
        <w:rPr>
          <w:rFonts w:ascii="Times New Roman"/>
          <w:b w:val="false"/>
          <w:i w:val="false"/>
          <w:color w:val="000000"/>
          <w:sz w:val="28"/>
        </w:rPr>
        <w:t>
      Комитет қызметкерлерінің және облыстардағы, республикалық маңызы бар қалалардағы, астанадағы инвестициялық прокурорлардың және оларға теңестірілген прокурорлардың мінез-құлық әдебі нормаларын сақтауын қамтамасыз ету;</w:t>
      </w:r>
    </w:p>
    <w:bookmarkEnd w:id="91"/>
    <w:bookmarkStart w:name="z98" w:id="92"/>
    <w:p>
      <w:pPr>
        <w:spacing w:after="0"/>
        <w:ind w:left="0"/>
        <w:jc w:val="both"/>
      </w:pPr>
      <w:r>
        <w:rPr>
          <w:rFonts w:ascii="Times New Roman"/>
          <w:b w:val="false"/>
          <w:i w:val="false"/>
          <w:color w:val="000000"/>
          <w:sz w:val="28"/>
        </w:rPr>
        <w:t xml:space="preserve">
      Комитет қызметкерлерінің және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асыру; </w:t>
      </w:r>
    </w:p>
    <w:bookmarkEnd w:id="92"/>
    <w:bookmarkStart w:name="z99" w:id="93"/>
    <w:p>
      <w:pPr>
        <w:spacing w:after="0"/>
        <w:ind w:left="0"/>
        <w:jc w:val="both"/>
      </w:pPr>
      <w:r>
        <w:rPr>
          <w:rFonts w:ascii="Times New Roman"/>
          <w:b w:val="false"/>
          <w:i w:val="false"/>
          <w:color w:val="000000"/>
          <w:sz w:val="28"/>
        </w:rPr>
        <w:t>
      Конституциялық заңда, Қазақстан Республикасы ратификациялаған халықаралық шарттарда, Қазақстан Республикасының заңдарында, Қазақстан Республикасы Президентінің актілерінде және осы Ережеде көзделген өзге міндеттерді орындау.</w:t>
      </w:r>
    </w:p>
    <w:bookmarkEnd w:id="93"/>
    <w:bookmarkStart w:name="z100" w:id="94"/>
    <w:p>
      <w:pPr>
        <w:spacing w:after="0"/>
        <w:ind w:left="0"/>
        <w:jc w:val="both"/>
      </w:pPr>
      <w:r>
        <w:rPr>
          <w:rFonts w:ascii="Times New Roman"/>
          <w:b w:val="false"/>
          <w:i w:val="false"/>
          <w:color w:val="000000"/>
          <w:sz w:val="28"/>
        </w:rPr>
        <w:t>
      15. Функциялары:</w:t>
      </w:r>
    </w:p>
    <w:bookmarkEnd w:id="94"/>
    <w:bookmarkStart w:name="z101" w:id="95"/>
    <w:p>
      <w:pPr>
        <w:spacing w:after="0"/>
        <w:ind w:left="0"/>
        <w:jc w:val="both"/>
      </w:pPr>
      <w:r>
        <w:rPr>
          <w:rFonts w:ascii="Times New Roman"/>
          <w:b w:val="false"/>
          <w:i w:val="false"/>
          <w:color w:val="000000"/>
          <w:sz w:val="28"/>
        </w:rPr>
        <w:t xml:space="preserve">
      1) Қазақстан Республикасының Конституциясына, Конституциялық заңға және Қазақстан Республикасының өзге де заңдарына сәйкес: </w:t>
      </w:r>
    </w:p>
    <w:bookmarkEnd w:id="95"/>
    <w:bookmarkStart w:name="z102" w:id="96"/>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инвестициялар және инвестициялық қызмет саласында қабылдайтын актілер мен шешімдердің;</w:t>
      </w:r>
    </w:p>
    <w:bookmarkEnd w:id="96"/>
    <w:bookmarkStart w:name="z103" w:id="97"/>
    <w:p>
      <w:pPr>
        <w:spacing w:after="0"/>
        <w:ind w:left="0"/>
        <w:jc w:val="both"/>
      </w:pPr>
      <w:r>
        <w:rPr>
          <w:rFonts w:ascii="Times New Roman"/>
          <w:b w:val="false"/>
          <w:i w:val="false"/>
          <w:color w:val="000000"/>
          <w:sz w:val="28"/>
        </w:rPr>
        <w:t xml:space="preserve">
      инвесторлардың құқықтары мен заңды мүдделерін қозғайтын істер бойынша сот актілерінің; </w:t>
      </w:r>
    </w:p>
    <w:bookmarkEnd w:id="97"/>
    <w:bookmarkStart w:name="z104" w:id="98"/>
    <w:p>
      <w:pPr>
        <w:spacing w:after="0"/>
        <w:ind w:left="0"/>
        <w:jc w:val="both"/>
      </w:pPr>
      <w:r>
        <w:rPr>
          <w:rFonts w:ascii="Times New Roman"/>
          <w:b w:val="false"/>
          <w:i w:val="false"/>
          <w:color w:val="000000"/>
          <w:sz w:val="28"/>
        </w:rPr>
        <w:t>
      инвесторлардың құқықтары мен заңды мүдделерін қозғайтын атқарушылық іс жүргізудің;</w:t>
      </w:r>
    </w:p>
    <w:bookmarkEnd w:id="98"/>
    <w:bookmarkStart w:name="z105" w:id="99"/>
    <w:p>
      <w:pPr>
        <w:spacing w:after="0"/>
        <w:ind w:left="0"/>
        <w:jc w:val="both"/>
      </w:pPr>
      <w:r>
        <w:rPr>
          <w:rFonts w:ascii="Times New Roman"/>
          <w:b w:val="false"/>
          <w:i w:val="false"/>
          <w:color w:val="000000"/>
          <w:sz w:val="28"/>
        </w:rPr>
        <w:t>
      инвесторларға қатысты әкімшілік құқық бұзушылық туралы істер бойынша іс жүргізудің;</w:t>
      </w:r>
    </w:p>
    <w:bookmarkEnd w:id="99"/>
    <w:bookmarkStart w:name="z106" w:id="100"/>
    <w:p>
      <w:pPr>
        <w:spacing w:after="0"/>
        <w:ind w:left="0"/>
        <w:jc w:val="both"/>
      </w:pPr>
      <w:r>
        <w:rPr>
          <w:rFonts w:ascii="Times New Roman"/>
          <w:b w:val="false"/>
          <w:i w:val="false"/>
          <w:color w:val="000000"/>
          <w:sz w:val="28"/>
        </w:rPr>
        <w:t>
      жүктелген функциялар мен міндеттер шегінде сотқа дейінгі тергеп-тексерудің, қылмыстық қудалаудың, жедел-іздестіру және қарсы барлау қызметінің;</w:t>
      </w:r>
    </w:p>
    <w:bookmarkEnd w:id="100"/>
    <w:bookmarkStart w:name="z107" w:id="101"/>
    <w:p>
      <w:pPr>
        <w:spacing w:after="0"/>
        <w:ind w:left="0"/>
        <w:jc w:val="both"/>
      </w:pPr>
      <w:r>
        <w:rPr>
          <w:rFonts w:ascii="Times New Roman"/>
          <w:b w:val="false"/>
          <w:i w:val="false"/>
          <w:color w:val="000000"/>
          <w:sz w:val="28"/>
        </w:rPr>
        <w:t>
      Қазақстан Республикасының инвестициялық қызметке байланысты халықаралық міндеттемелерінің сақталуының заңдылығына жоғары қадағалауды жүзеге асыру;</w:t>
      </w:r>
    </w:p>
    <w:bookmarkEnd w:id="101"/>
    <w:bookmarkStart w:name="z108" w:id="102"/>
    <w:p>
      <w:pPr>
        <w:spacing w:after="0"/>
        <w:ind w:left="0"/>
        <w:jc w:val="both"/>
      </w:pPr>
      <w:r>
        <w:rPr>
          <w:rFonts w:ascii="Times New Roman"/>
          <w:b w:val="false"/>
          <w:i w:val="false"/>
          <w:color w:val="000000"/>
          <w:sz w:val="28"/>
        </w:rPr>
        <w:t xml:space="preserve">
      2) инвестициялар және инвестициялық қызмет саласындағы халықаралық ынтымақтастық, оның ішінде Қазақстан Республикасы мен шет мемлекеттердің елшіліктерімен және басқа да шетелдік мекемелерімен, шет мемлекеттердің құзыретті органдарымен, халықаралық ұйымдармен, "Астана" халықаралық қаржы орталығымен, инвесторлармен және жеке кәсіпкерлік субъектілерімен инвесторлардың құқықтарын қорғау және инвестициялық қызметті жүзеге асыру, сондай-ақ қолайлы инвестициялық және іскерлік ахуал құру мәселелері бойынша өзара іс-қимыл жасау; </w:t>
      </w:r>
    </w:p>
    <w:bookmarkEnd w:id="102"/>
    <w:bookmarkStart w:name="z109" w:id="103"/>
    <w:p>
      <w:pPr>
        <w:spacing w:after="0"/>
        <w:ind w:left="0"/>
        <w:jc w:val="both"/>
      </w:pPr>
      <w:r>
        <w:rPr>
          <w:rFonts w:ascii="Times New Roman"/>
          <w:b w:val="false"/>
          <w:i w:val="false"/>
          <w:color w:val="000000"/>
          <w:sz w:val="28"/>
        </w:rPr>
        <w:t>
      3) шет мемлекеттердің құзыретті органдарында және халықаралық ұйымдарда инвесторлардың құқықтарын қорғау мәселелері бойынша, шетелдік және халықаралық соттарда (төреліктерде) Комитеттің құзыретіне жататын мәселелер бойынша мемлекеттің мүдделерін білдіру;</w:t>
      </w:r>
    </w:p>
    <w:bookmarkEnd w:id="103"/>
    <w:bookmarkStart w:name="z110" w:id="104"/>
    <w:p>
      <w:pPr>
        <w:spacing w:after="0"/>
        <w:ind w:left="0"/>
        <w:jc w:val="both"/>
      </w:pPr>
      <w:r>
        <w:rPr>
          <w:rFonts w:ascii="Times New Roman"/>
          <w:b w:val="false"/>
          <w:i w:val="false"/>
          <w:color w:val="000000"/>
          <w:sz w:val="28"/>
        </w:rPr>
        <w:t>
      4) Қазақстан Республикасының халықаралық шарттарының жобаларын әзірлеуге қатысу, инвестициялар және инвестициялық қызмет саласындағы халықаралық шарттардың жобаларын келісу;</w:t>
      </w:r>
    </w:p>
    <w:bookmarkEnd w:id="104"/>
    <w:bookmarkStart w:name="z111" w:id="105"/>
    <w:p>
      <w:pPr>
        <w:spacing w:after="0"/>
        <w:ind w:left="0"/>
        <w:jc w:val="both"/>
      </w:pPr>
      <w:r>
        <w:rPr>
          <w:rFonts w:ascii="Times New Roman"/>
          <w:b w:val="false"/>
          <w:i w:val="false"/>
          <w:color w:val="000000"/>
          <w:sz w:val="28"/>
        </w:rPr>
        <w:t>
      5) құқық қорғау және өзге де мемлекеттік, жергілікті атқарушы органдардың, ұйымдардың, квазимемлекеттік сектор субъектілерінің инвесторлардың құқықтарын қорғау мәселелері бойынша ведомствоаралық өзара іс-қимылын және қызметін үйлестіруді қамтамасыз ету;</w:t>
      </w:r>
    </w:p>
    <w:bookmarkEnd w:id="105"/>
    <w:bookmarkStart w:name="z112" w:id="106"/>
    <w:p>
      <w:pPr>
        <w:spacing w:after="0"/>
        <w:ind w:left="0"/>
        <w:jc w:val="both"/>
      </w:pPr>
      <w:r>
        <w:rPr>
          <w:rFonts w:ascii="Times New Roman"/>
          <w:b w:val="false"/>
          <w:i w:val="false"/>
          <w:color w:val="000000"/>
          <w:sz w:val="28"/>
        </w:rPr>
        <w:t>
      6) инвестициялық омбудсменнің қызметін қамтамасыз ету;</w:t>
      </w:r>
    </w:p>
    <w:bookmarkEnd w:id="106"/>
    <w:bookmarkStart w:name="z113" w:id="107"/>
    <w:p>
      <w:pPr>
        <w:spacing w:after="0"/>
        <w:ind w:left="0"/>
        <w:jc w:val="both"/>
      </w:pPr>
      <w:r>
        <w:rPr>
          <w:rFonts w:ascii="Times New Roman"/>
          <w:b w:val="false"/>
          <w:i w:val="false"/>
          <w:color w:val="000000"/>
          <w:sz w:val="28"/>
        </w:rPr>
        <w:t>
      7) облыстардағы, республикалық маңызы бар қалалардағы, астанадағы инвестициялық прокурорлардың және оларға теңестірілген прокурорлардың қызметін ұйымдастыру;</w:t>
      </w:r>
    </w:p>
    <w:bookmarkEnd w:id="107"/>
    <w:bookmarkStart w:name="z114" w:id="108"/>
    <w:p>
      <w:pPr>
        <w:spacing w:after="0"/>
        <w:ind w:left="0"/>
        <w:jc w:val="both"/>
      </w:pPr>
      <w:r>
        <w:rPr>
          <w:rFonts w:ascii="Times New Roman"/>
          <w:b w:val="false"/>
          <w:i w:val="false"/>
          <w:color w:val="000000"/>
          <w:sz w:val="28"/>
        </w:rPr>
        <w:t>
      8) инвесторлар мен мемлекеттік органдар, жергілікті атқарушы органдар, мекемелер, квазимемлекеттік сектор субъектілері арасындағы дауларды сотқа дейінгі реттеуді қорытындылар бере отырып жүзеге асыру;</w:t>
      </w:r>
    </w:p>
    <w:bookmarkEnd w:id="108"/>
    <w:bookmarkStart w:name="z115" w:id="109"/>
    <w:p>
      <w:pPr>
        <w:spacing w:after="0"/>
        <w:ind w:left="0"/>
        <w:jc w:val="both"/>
      </w:pPr>
      <w:r>
        <w:rPr>
          <w:rFonts w:ascii="Times New Roman"/>
          <w:b w:val="false"/>
          <w:i w:val="false"/>
          <w:color w:val="000000"/>
          <w:sz w:val="28"/>
        </w:rPr>
        <w:t>
      9) инвесторлардың құқықтарын қорғау мәселелері жөніндегі жұмыс топтарының, сараптамалық кеңестердің қызметін ұйымдастыру;</w:t>
      </w:r>
    </w:p>
    <w:bookmarkEnd w:id="109"/>
    <w:bookmarkStart w:name="z116" w:id="110"/>
    <w:p>
      <w:pPr>
        <w:spacing w:after="0"/>
        <w:ind w:left="0"/>
        <w:jc w:val="both"/>
      </w:pPr>
      <w:r>
        <w:rPr>
          <w:rFonts w:ascii="Times New Roman"/>
          <w:b w:val="false"/>
          <w:i w:val="false"/>
          <w:color w:val="000000"/>
          <w:sz w:val="28"/>
        </w:rPr>
        <w:t>
      10) инвесторлардың жолданымдарын қарау;</w:t>
      </w:r>
    </w:p>
    <w:bookmarkEnd w:id="110"/>
    <w:bookmarkStart w:name="z117" w:id="111"/>
    <w:p>
      <w:pPr>
        <w:spacing w:after="0"/>
        <w:ind w:left="0"/>
        <w:jc w:val="both"/>
      </w:pPr>
      <w:r>
        <w:rPr>
          <w:rFonts w:ascii="Times New Roman"/>
          <w:b w:val="false"/>
          <w:i w:val="false"/>
          <w:color w:val="000000"/>
          <w:sz w:val="28"/>
        </w:rPr>
        <w:t>
      11) инвестициялар және инвестициялық қызмет саласында заңдылықтың сақталуына тексеру жүргізу;</w:t>
      </w:r>
    </w:p>
    <w:bookmarkEnd w:id="111"/>
    <w:bookmarkStart w:name="z118" w:id="112"/>
    <w:p>
      <w:pPr>
        <w:spacing w:after="0"/>
        <w:ind w:left="0"/>
        <w:jc w:val="both"/>
      </w:pPr>
      <w:r>
        <w:rPr>
          <w:rFonts w:ascii="Times New Roman"/>
          <w:b w:val="false"/>
          <w:i w:val="false"/>
          <w:color w:val="000000"/>
          <w:sz w:val="28"/>
        </w:rPr>
        <w:t>
      12) инвестициялар және инвестициялық қызмет саласындағы заңдылықтың жай-күйіне, оның ішінде құқық қорғау, арнаулы мемлекеттік және өзге де органдардың ақпарат алмасу жүйесімен интеграцияланған ақпараттық жүйелер мен ресурстарға қолжетімділікті пайдалана отырып талдау жүргізу;</w:t>
      </w:r>
    </w:p>
    <w:bookmarkEnd w:id="112"/>
    <w:bookmarkStart w:name="z119" w:id="113"/>
    <w:p>
      <w:pPr>
        <w:spacing w:after="0"/>
        <w:ind w:left="0"/>
        <w:jc w:val="both"/>
      </w:pPr>
      <w:r>
        <w:rPr>
          <w:rFonts w:ascii="Times New Roman"/>
          <w:b w:val="false"/>
          <w:i w:val="false"/>
          <w:color w:val="000000"/>
          <w:sz w:val="28"/>
        </w:rPr>
        <w:t>
      13) күшіне енген актілерге:</w:t>
      </w:r>
    </w:p>
    <w:bookmarkEnd w:id="113"/>
    <w:bookmarkStart w:name="z120" w:id="114"/>
    <w:p>
      <w:pPr>
        <w:spacing w:after="0"/>
        <w:ind w:left="0"/>
        <w:jc w:val="both"/>
      </w:pPr>
      <w:r>
        <w:rPr>
          <w:rFonts w:ascii="Times New Roman"/>
          <w:b w:val="false"/>
          <w:i w:val="false"/>
          <w:color w:val="000000"/>
          <w:sz w:val="28"/>
        </w:rPr>
        <w:t>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квазимемлекеттік сектор субъектілерінің, олардың лауазымды адамдарының актілері мен шешімдерін;</w:t>
      </w:r>
    </w:p>
    <w:bookmarkEnd w:id="114"/>
    <w:bookmarkStart w:name="z121" w:id="115"/>
    <w:p>
      <w:pPr>
        <w:spacing w:after="0"/>
        <w:ind w:left="0"/>
        <w:jc w:val="both"/>
      </w:pPr>
      <w:r>
        <w:rPr>
          <w:rFonts w:ascii="Times New Roman"/>
          <w:b w:val="false"/>
          <w:i w:val="false"/>
          <w:color w:val="000000"/>
          <w:sz w:val="28"/>
        </w:rPr>
        <w:t>
      меншік нысандарына қарамастан өзге де ұйымдардың актілері мен шешімдерін, егер бұл актілер мен шешімдер инвесторлардың құқықтарын қорғау мәселелеріне қатысты болса;</w:t>
      </w:r>
    </w:p>
    <w:bookmarkEnd w:id="115"/>
    <w:bookmarkStart w:name="z122" w:id="116"/>
    <w:p>
      <w:pPr>
        <w:spacing w:after="0"/>
        <w:ind w:left="0"/>
        <w:jc w:val="both"/>
      </w:pPr>
      <w:r>
        <w:rPr>
          <w:rFonts w:ascii="Times New Roman"/>
          <w:b w:val="false"/>
          <w:i w:val="false"/>
          <w:color w:val="000000"/>
          <w:sz w:val="28"/>
        </w:rPr>
        <w:t>
      инвесторлардың құқықтарын қозғайтын сот (судья) үкімдерін, шешімдерін, қаулыларын және өзге де актілерін, сондай-ақ қылмыстық, азаматтық, әкімшілік істер мен әкімшілік құқық бұзушылық туралы істерді зерделеу арқылы бағалау жүргізу;</w:t>
      </w:r>
    </w:p>
    <w:bookmarkEnd w:id="116"/>
    <w:bookmarkStart w:name="z123" w:id="117"/>
    <w:p>
      <w:pPr>
        <w:spacing w:after="0"/>
        <w:ind w:left="0"/>
        <w:jc w:val="both"/>
      </w:pPr>
      <w:r>
        <w:rPr>
          <w:rFonts w:ascii="Times New Roman"/>
          <w:b w:val="false"/>
          <w:i w:val="false"/>
          <w:color w:val="000000"/>
          <w:sz w:val="28"/>
        </w:rPr>
        <w:t xml:space="preserve">
      14) прокуратура органдары әрекеттерінің келісілуін бақылау және қамтамасыз ету, сондай-ақ оларға инвесторлардың құқықтарын қорғау мәселелері бойынша практикалық және әдістемелік көмек көрсету; </w:t>
      </w:r>
    </w:p>
    <w:bookmarkEnd w:id="117"/>
    <w:bookmarkStart w:name="z124" w:id="118"/>
    <w:p>
      <w:pPr>
        <w:spacing w:after="0"/>
        <w:ind w:left="0"/>
        <w:jc w:val="both"/>
      </w:pPr>
      <w:r>
        <w:rPr>
          <w:rFonts w:ascii="Times New Roman"/>
          <w:b w:val="false"/>
          <w:i w:val="false"/>
          <w:color w:val="000000"/>
          <w:sz w:val="28"/>
        </w:rPr>
        <w:t xml:space="preserve">
      15) инвестициялық жобаларды іске асыру кезеңдеріне, оның ішінде ақпараттық жүйелер арқылы мониторинг жүргізу; </w:t>
      </w:r>
    </w:p>
    <w:bookmarkEnd w:id="118"/>
    <w:bookmarkStart w:name="z125" w:id="119"/>
    <w:p>
      <w:pPr>
        <w:spacing w:after="0"/>
        <w:ind w:left="0"/>
        <w:jc w:val="both"/>
      </w:pPr>
      <w:r>
        <w:rPr>
          <w:rFonts w:ascii="Times New Roman"/>
          <w:b w:val="false"/>
          <w:i w:val="false"/>
          <w:color w:val="000000"/>
          <w:sz w:val="28"/>
        </w:rPr>
        <w:t>
      16) инвестициялар және инвестициялық қызмет саласындағы нормашығармашылық қызметке қатысу;</w:t>
      </w:r>
    </w:p>
    <w:bookmarkEnd w:id="119"/>
    <w:bookmarkStart w:name="z126" w:id="120"/>
    <w:p>
      <w:pPr>
        <w:spacing w:after="0"/>
        <w:ind w:left="0"/>
        <w:jc w:val="both"/>
      </w:pPr>
      <w:r>
        <w:rPr>
          <w:rFonts w:ascii="Times New Roman"/>
          <w:b w:val="false"/>
          <w:i w:val="false"/>
          <w:color w:val="000000"/>
          <w:sz w:val="28"/>
        </w:rPr>
        <w:t>
      17) инвесторлардың жүйелік проблемаларының тізілімін қалыптастыру және жүргізу;</w:t>
      </w:r>
    </w:p>
    <w:bookmarkEnd w:id="120"/>
    <w:bookmarkStart w:name="z127" w:id="121"/>
    <w:p>
      <w:pPr>
        <w:spacing w:after="0"/>
        <w:ind w:left="0"/>
        <w:jc w:val="both"/>
      </w:pPr>
      <w:r>
        <w:rPr>
          <w:rFonts w:ascii="Times New Roman"/>
          <w:b w:val="false"/>
          <w:i w:val="false"/>
          <w:color w:val="000000"/>
          <w:sz w:val="28"/>
        </w:rPr>
        <w:t>
      18) инвестициялық келісімшарттарды, инвесторлармен шарттар мен келісімдерді жасасудың және орындаудың, сондай-ақ инвестициялық жобаларды іске асырудың заңдылығын қадағалауды жүзеге асыру;</w:t>
      </w:r>
    </w:p>
    <w:bookmarkEnd w:id="121"/>
    <w:bookmarkStart w:name="z128" w:id="122"/>
    <w:p>
      <w:pPr>
        <w:spacing w:after="0"/>
        <w:ind w:left="0"/>
        <w:jc w:val="both"/>
      </w:pPr>
      <w:r>
        <w:rPr>
          <w:rFonts w:ascii="Times New Roman"/>
          <w:b w:val="false"/>
          <w:i w:val="false"/>
          <w:color w:val="000000"/>
          <w:sz w:val="28"/>
        </w:rPr>
        <w:t>
      19) Конституциялың заңмен, Қазақстан Республикасы заңдарымен, Президент актілерімен және осы Ережемен белгіленген шеңберде мемлекеттік органдардың, жергілікті атқарушы органдардың және квазимемлекеттік сектор субъектілерінің инвесторларға қатысты актілері мен шешімдерін, әрекеттерін келісу;</w:t>
      </w:r>
    </w:p>
    <w:bookmarkEnd w:id="122"/>
    <w:bookmarkStart w:name="z129" w:id="123"/>
    <w:p>
      <w:pPr>
        <w:spacing w:after="0"/>
        <w:ind w:left="0"/>
        <w:jc w:val="both"/>
      </w:pPr>
      <w:r>
        <w:rPr>
          <w:rFonts w:ascii="Times New Roman"/>
          <w:b w:val="false"/>
          <w:i w:val="false"/>
          <w:color w:val="000000"/>
          <w:sz w:val="28"/>
        </w:rPr>
        <w:t>
      20) инвесторлар үшін "жасыл дәлізді" іске асыру кезінде заңдылықты қадағалауды жүзеге асыру;</w:t>
      </w:r>
    </w:p>
    <w:bookmarkEnd w:id="123"/>
    <w:bookmarkStart w:name="z130" w:id="124"/>
    <w:p>
      <w:pPr>
        <w:spacing w:after="0"/>
        <w:ind w:left="0"/>
        <w:jc w:val="both"/>
      </w:pPr>
      <w:r>
        <w:rPr>
          <w:rFonts w:ascii="Times New Roman"/>
          <w:b w:val="false"/>
          <w:i w:val="false"/>
          <w:color w:val="000000"/>
          <w:sz w:val="28"/>
        </w:rPr>
        <w:t>
      21) инвестиция алдындағы кезеңнен бастап инвестициялық жобаны аяқтау кезеңіне дейін, сондай-ақ преференциялардың, инвестормен келісімшарттың, шарттың немесе келісімнің қолданылу кезеңінде инвестициялық жобаларды іске асырудың заңдылығын қадағалауды жүзеге асыру;</w:t>
      </w:r>
    </w:p>
    <w:bookmarkEnd w:id="124"/>
    <w:bookmarkStart w:name="z131" w:id="125"/>
    <w:p>
      <w:pPr>
        <w:spacing w:after="0"/>
        <w:ind w:left="0"/>
        <w:jc w:val="both"/>
      </w:pPr>
      <w:r>
        <w:rPr>
          <w:rFonts w:ascii="Times New Roman"/>
          <w:b w:val="false"/>
          <w:i w:val="false"/>
          <w:color w:val="000000"/>
          <w:sz w:val="28"/>
        </w:rPr>
        <w:t>
      22) мемлекеттік органдармен, жергілікті атқарушы органдармен, квазимемлекеттік сектор субъектілерімен инвесторларға мемлекеттік қолдау көрсету, жеңілдіктер мен преференциялар беру бөлігінде мониторингті жүзеге асыру;</w:t>
      </w:r>
    </w:p>
    <w:bookmarkEnd w:id="125"/>
    <w:bookmarkStart w:name="z132" w:id="126"/>
    <w:p>
      <w:pPr>
        <w:spacing w:after="0"/>
        <w:ind w:left="0"/>
        <w:jc w:val="both"/>
      </w:pPr>
      <w:r>
        <w:rPr>
          <w:rFonts w:ascii="Times New Roman"/>
          <w:b w:val="false"/>
          <w:i w:val="false"/>
          <w:color w:val="000000"/>
          <w:sz w:val="28"/>
        </w:rPr>
        <w:t>
      23) Инвестицияларды тарту жөніндегі кеңес (Инвестициялық штаб) және өңірлік инвестициялық штабтар шешімдерінің орындалуына мониторингті жүзеге асыру;</w:t>
      </w:r>
    </w:p>
    <w:bookmarkEnd w:id="126"/>
    <w:bookmarkStart w:name="z133" w:id="127"/>
    <w:p>
      <w:pPr>
        <w:spacing w:after="0"/>
        <w:ind w:left="0"/>
        <w:jc w:val="both"/>
      </w:pPr>
      <w:r>
        <w:rPr>
          <w:rFonts w:ascii="Times New Roman"/>
          <w:b w:val="false"/>
          <w:i w:val="false"/>
          <w:color w:val="000000"/>
          <w:sz w:val="28"/>
        </w:rPr>
        <w:t xml:space="preserve">
      24) инвестициялық қызметті мемлекеттік реттеудің жаңа нысандары мен құралдарын қатаңдатуға не енгізуге байланысты нормативтік құқықтық актілердің жобалары бойынша қорытындыларды келісу және беру; </w:t>
      </w:r>
    </w:p>
    <w:bookmarkEnd w:id="127"/>
    <w:bookmarkStart w:name="z134" w:id="128"/>
    <w:p>
      <w:pPr>
        <w:spacing w:after="0"/>
        <w:ind w:left="0"/>
        <w:jc w:val="both"/>
      </w:pPr>
      <w:r>
        <w:rPr>
          <w:rFonts w:ascii="Times New Roman"/>
          <w:b w:val="false"/>
          <w:i w:val="false"/>
          <w:color w:val="000000"/>
          <w:sz w:val="28"/>
        </w:rPr>
        <w:t xml:space="preserve">
      25) инвестициялық прокурорлардың, аумақтық прокуратуралардың, мобильді топтардың, өңірлік фронт-офистердің құқықтық консультация беру және инвесторлардың проблемалық мәселелерін шешуге жәрдемдесу әрекеттеріне басшылық ету, оларды үйлестіру, бақылау, олардың келісілуін қамтамасыз ету; </w:t>
      </w:r>
    </w:p>
    <w:bookmarkEnd w:id="128"/>
    <w:bookmarkStart w:name="z135" w:id="129"/>
    <w:p>
      <w:pPr>
        <w:spacing w:after="0"/>
        <w:ind w:left="0"/>
        <w:jc w:val="both"/>
      </w:pPr>
      <w:r>
        <w:rPr>
          <w:rFonts w:ascii="Times New Roman"/>
          <w:b w:val="false"/>
          <w:i w:val="false"/>
          <w:color w:val="000000"/>
          <w:sz w:val="28"/>
        </w:rPr>
        <w:t xml:space="preserve">
      26) Қазақстан Республикасының Кәсіпкерлердің құқықтарын қорғау жөніндегі уәкілімен, "Атамекен" Ұлттық кәсіпкерлер палатасымен, "Kazakh Invest" ұлттық компаниясы" акционерлік қоғамымен, мемлекеттік, жергілікті өкілді және атқарушы органдармен, жергілікті өзін-өзі басқару органдарымен, мекемелермен, олардың лауазымды адамдарымен, квазимемлекеттік сектор субъектілерімен және меншік нысанына қарамастан өзге де ұйымдармен, сондай-ақ Комитеттің құзыретіне жататын мәселелер бойынша Қазақстан Республикасы мен шет мемлекеттердің елшіліктерімен және басқа да шетелдік мекемелерімен өзара іс-қимылды жүзеге асыру; </w:t>
      </w:r>
    </w:p>
    <w:bookmarkEnd w:id="129"/>
    <w:bookmarkStart w:name="z136" w:id="130"/>
    <w:p>
      <w:pPr>
        <w:spacing w:after="0"/>
        <w:ind w:left="0"/>
        <w:jc w:val="both"/>
      </w:pPr>
      <w:r>
        <w:rPr>
          <w:rFonts w:ascii="Times New Roman"/>
          <w:b w:val="false"/>
          <w:i w:val="false"/>
          <w:color w:val="000000"/>
          <w:sz w:val="28"/>
        </w:rPr>
        <w:t>
      27) Комитет қызметкерлерінің, инвестициялық прокурорлардың біліктілігін арттыруды ұйымдастыру және жүргізу;</w:t>
      </w:r>
    </w:p>
    <w:bookmarkEnd w:id="130"/>
    <w:bookmarkStart w:name="z137" w:id="131"/>
    <w:p>
      <w:pPr>
        <w:spacing w:after="0"/>
        <w:ind w:left="0"/>
        <w:jc w:val="both"/>
      </w:pPr>
      <w:r>
        <w:rPr>
          <w:rFonts w:ascii="Times New Roman"/>
          <w:b w:val="false"/>
          <w:i w:val="false"/>
          <w:color w:val="000000"/>
          <w:sz w:val="28"/>
        </w:rPr>
        <w:t>
      28) Комитет қызметкерлерінің кәсіби қызметтік, дене шынықтыру және арнаулы даярлығын ұйымдастыру;</w:t>
      </w:r>
    </w:p>
    <w:bookmarkEnd w:id="131"/>
    <w:bookmarkStart w:name="z138" w:id="132"/>
    <w:p>
      <w:pPr>
        <w:spacing w:after="0"/>
        <w:ind w:left="0"/>
        <w:jc w:val="both"/>
      </w:pPr>
      <w:r>
        <w:rPr>
          <w:rFonts w:ascii="Times New Roman"/>
          <w:b w:val="false"/>
          <w:i w:val="false"/>
          <w:color w:val="000000"/>
          <w:sz w:val="28"/>
        </w:rPr>
        <w:t>
      29) инвесторлардың құқықтарын қорғау саласында ведомствоаралық ғылыми зерттеулер жүргізуді ұйымдастыру, оларды үйлестіру және мониторингтеу;</w:t>
      </w:r>
    </w:p>
    <w:bookmarkEnd w:id="132"/>
    <w:bookmarkStart w:name="z139" w:id="133"/>
    <w:p>
      <w:pPr>
        <w:spacing w:after="0"/>
        <w:ind w:left="0"/>
        <w:jc w:val="both"/>
      </w:pPr>
      <w:r>
        <w:rPr>
          <w:rFonts w:ascii="Times New Roman"/>
          <w:b w:val="false"/>
          <w:i w:val="false"/>
          <w:color w:val="000000"/>
          <w:sz w:val="28"/>
        </w:rPr>
        <w:t>
      30) Конституциялық заңда, Қазақстан Республикасы ратификациялаған халықаралық шарттарда, Қазақстан Республикасының заңдарында, Қазақстан Республикасы Президентінің актілерінде және осы Ережеде көзделген өзге де функцияларды орындау.</w:t>
      </w:r>
    </w:p>
    <w:bookmarkEnd w:id="133"/>
    <w:bookmarkStart w:name="z140" w:id="134"/>
    <w:p>
      <w:pPr>
        <w:spacing w:after="0"/>
        <w:ind w:left="0"/>
        <w:jc w:val="left"/>
      </w:pPr>
      <w:r>
        <w:rPr>
          <w:rFonts w:ascii="Times New Roman"/>
          <w:b/>
          <w:i w:val="false"/>
          <w:color w:val="000000"/>
        </w:rPr>
        <w:t xml:space="preserve"> 3-тарау. Комитет басшысының мәртебесі мен өкілеттіктері</w:t>
      </w:r>
    </w:p>
    <w:bookmarkEnd w:id="134"/>
    <w:bookmarkStart w:name="z141" w:id="135"/>
    <w:p>
      <w:pPr>
        <w:spacing w:after="0"/>
        <w:ind w:left="0"/>
        <w:jc w:val="both"/>
      </w:pPr>
      <w:r>
        <w:rPr>
          <w:rFonts w:ascii="Times New Roman"/>
          <w:b w:val="false"/>
          <w:i w:val="false"/>
          <w:color w:val="000000"/>
          <w:sz w:val="28"/>
        </w:rPr>
        <w:t>
      16. Төраға Комитеттің қызметіне басшылықты жүзеге асырады, ол Комитетке жүктелген міндеттердің, өкілеттіктер мен функциялардың орындалуына дербес жауапты болады.</w:t>
      </w:r>
    </w:p>
    <w:bookmarkEnd w:id="135"/>
    <w:bookmarkStart w:name="z142" w:id="136"/>
    <w:p>
      <w:pPr>
        <w:spacing w:after="0"/>
        <w:ind w:left="0"/>
        <w:jc w:val="both"/>
      </w:pPr>
      <w:r>
        <w:rPr>
          <w:rFonts w:ascii="Times New Roman"/>
          <w:b w:val="false"/>
          <w:i w:val="false"/>
          <w:color w:val="000000"/>
          <w:sz w:val="28"/>
        </w:rPr>
        <w:t>
      17. Комитет төрағасын Бас Прокурордың ұсынуы бойынша Қазақстан Республикасының Президенті лауазымға тағайындайды және лауазымнан босатады.</w:t>
      </w:r>
    </w:p>
    <w:bookmarkEnd w:id="136"/>
    <w:bookmarkStart w:name="z143" w:id="137"/>
    <w:p>
      <w:pPr>
        <w:spacing w:after="0"/>
        <w:ind w:left="0"/>
        <w:jc w:val="both"/>
      </w:pPr>
      <w:r>
        <w:rPr>
          <w:rFonts w:ascii="Times New Roman"/>
          <w:b w:val="false"/>
          <w:i w:val="false"/>
          <w:color w:val="000000"/>
          <w:sz w:val="28"/>
        </w:rPr>
        <w:t>
      18. Комитет төрағасының орынбасарлары болады, оларды Комитет Төрағасының ұсынуы бойынша Бас Прокурор лауазымға тағайындайды және лауазымнан босатады.</w:t>
      </w:r>
    </w:p>
    <w:bookmarkEnd w:id="137"/>
    <w:bookmarkStart w:name="z144" w:id="138"/>
    <w:p>
      <w:pPr>
        <w:spacing w:after="0"/>
        <w:ind w:left="0"/>
        <w:jc w:val="both"/>
      </w:pPr>
      <w:r>
        <w:rPr>
          <w:rFonts w:ascii="Times New Roman"/>
          <w:b w:val="false"/>
          <w:i w:val="false"/>
          <w:color w:val="000000"/>
          <w:sz w:val="28"/>
        </w:rPr>
        <w:t>
      19. Комитет төрағасының өкілеттіктері:</w:t>
      </w:r>
    </w:p>
    <w:bookmarkEnd w:id="138"/>
    <w:bookmarkStart w:name="z145" w:id="139"/>
    <w:p>
      <w:pPr>
        <w:spacing w:after="0"/>
        <w:ind w:left="0"/>
        <w:jc w:val="both"/>
      </w:pPr>
      <w:r>
        <w:rPr>
          <w:rFonts w:ascii="Times New Roman"/>
          <w:b w:val="false"/>
          <w:i w:val="false"/>
          <w:color w:val="000000"/>
          <w:sz w:val="28"/>
        </w:rPr>
        <w:t>
      1) Комитеттің жұмысын ұйымдастырады және оған басшылық етеді;</w:t>
      </w:r>
    </w:p>
    <w:bookmarkEnd w:id="139"/>
    <w:bookmarkStart w:name="z146" w:id="140"/>
    <w:p>
      <w:pPr>
        <w:spacing w:after="0"/>
        <w:ind w:left="0"/>
        <w:jc w:val="both"/>
      </w:pPr>
      <w:r>
        <w:rPr>
          <w:rFonts w:ascii="Times New Roman"/>
          <w:b w:val="false"/>
          <w:i w:val="false"/>
          <w:color w:val="000000"/>
          <w:sz w:val="28"/>
        </w:rPr>
        <w:t>
      2) өз орынбасарларының, Комитеттің құрылымдық бөлімшелерінің, сондай-ақ инвестициялық прокурорлардың міндеттері мен өкілеттіктерін айқындайды;</w:t>
      </w:r>
    </w:p>
    <w:bookmarkEnd w:id="140"/>
    <w:bookmarkStart w:name="z147" w:id="141"/>
    <w:p>
      <w:pPr>
        <w:spacing w:after="0"/>
        <w:ind w:left="0"/>
        <w:jc w:val="both"/>
      </w:pPr>
      <w:r>
        <w:rPr>
          <w:rFonts w:ascii="Times New Roman"/>
          <w:b w:val="false"/>
          <w:i w:val="false"/>
          <w:color w:val="000000"/>
          <w:sz w:val="28"/>
        </w:rPr>
        <w:t>
      3) Қазақстан Республикасының заңнамасына сәйкес Комитеттің қызметкерлері мен жұмыскерлерін лауазымға тағайындайды және лауазымнан босатады;</w:t>
      </w:r>
    </w:p>
    <w:bookmarkEnd w:id="141"/>
    <w:bookmarkStart w:name="z148" w:id="142"/>
    <w:p>
      <w:pPr>
        <w:spacing w:after="0"/>
        <w:ind w:left="0"/>
        <w:jc w:val="both"/>
      </w:pPr>
      <w:r>
        <w:rPr>
          <w:rFonts w:ascii="Times New Roman"/>
          <w:b w:val="false"/>
          <w:i w:val="false"/>
          <w:color w:val="000000"/>
          <w:sz w:val="28"/>
        </w:rPr>
        <w:t>
      4) Қазақстан Республикасының заңнамасында белгіленген тәртіппен Комитет қызметкерлері мен жұмыскерлерін көтермелеу, оларға материалдық көмек көрсету, тәртіптік жазаны қолдану және алып тастау мәселелерін шешеді;</w:t>
      </w:r>
    </w:p>
    <w:bookmarkEnd w:id="142"/>
    <w:bookmarkStart w:name="z149" w:id="143"/>
    <w:p>
      <w:pPr>
        <w:spacing w:after="0"/>
        <w:ind w:left="0"/>
        <w:jc w:val="both"/>
      </w:pPr>
      <w:r>
        <w:rPr>
          <w:rFonts w:ascii="Times New Roman"/>
          <w:b w:val="false"/>
          <w:i w:val="false"/>
          <w:color w:val="000000"/>
          <w:sz w:val="28"/>
        </w:rPr>
        <w:t>
      5) мемлекеттік органдарда, өзге де ұйымдарда, оның ішінде халықаралық ұйымдарда Комитеттің атынан өкілдік етеді;</w:t>
      </w:r>
    </w:p>
    <w:bookmarkEnd w:id="143"/>
    <w:bookmarkStart w:name="z150" w:id="144"/>
    <w:p>
      <w:pPr>
        <w:spacing w:after="0"/>
        <w:ind w:left="0"/>
        <w:jc w:val="both"/>
      </w:pPr>
      <w:r>
        <w:rPr>
          <w:rFonts w:ascii="Times New Roman"/>
          <w:b w:val="false"/>
          <w:i w:val="false"/>
          <w:color w:val="000000"/>
          <w:sz w:val="28"/>
        </w:rPr>
        <w:t>
      6) Бас Прокурорға және оның қоғамдық мүдделерді қорғау мәселелеріне жетекшілік ететін орынбасарына Комитеттің қызметі туралы баяндайды;</w:t>
      </w:r>
    </w:p>
    <w:bookmarkEnd w:id="144"/>
    <w:bookmarkStart w:name="z151" w:id="145"/>
    <w:p>
      <w:pPr>
        <w:spacing w:after="0"/>
        <w:ind w:left="0"/>
        <w:jc w:val="both"/>
      </w:pPr>
      <w:r>
        <w:rPr>
          <w:rFonts w:ascii="Times New Roman"/>
          <w:b w:val="false"/>
          <w:i w:val="false"/>
          <w:color w:val="000000"/>
          <w:sz w:val="28"/>
        </w:rPr>
        <w:t>
      7) Комитеттің құрылымдық бөлімшелері туралы ережелерді бекітеді;</w:t>
      </w:r>
    </w:p>
    <w:bookmarkEnd w:id="145"/>
    <w:bookmarkStart w:name="z152" w:id="146"/>
    <w:p>
      <w:pPr>
        <w:spacing w:after="0"/>
        <w:ind w:left="0"/>
        <w:jc w:val="both"/>
      </w:pPr>
      <w:r>
        <w:rPr>
          <w:rFonts w:ascii="Times New Roman"/>
          <w:b w:val="false"/>
          <w:i w:val="false"/>
          <w:color w:val="000000"/>
          <w:sz w:val="28"/>
        </w:rPr>
        <w:t>
      8) бекітілген құрылымы мен саны шегінде Комитеттің штаттық кестесін бекітеді;</w:t>
      </w:r>
    </w:p>
    <w:bookmarkEnd w:id="146"/>
    <w:bookmarkStart w:name="z153" w:id="147"/>
    <w:p>
      <w:pPr>
        <w:spacing w:after="0"/>
        <w:ind w:left="0"/>
        <w:jc w:val="both"/>
      </w:pPr>
      <w:r>
        <w:rPr>
          <w:rFonts w:ascii="Times New Roman"/>
          <w:b w:val="false"/>
          <w:i w:val="false"/>
          <w:color w:val="000000"/>
          <w:sz w:val="28"/>
        </w:rPr>
        <w:t>
      9) Қазақстан Республикасының заңнамасында белгіленген тәртіппен өз құзыреті шегінде нормативтік құқықтық актілерді қабылдайды;</w:t>
      </w:r>
    </w:p>
    <w:bookmarkEnd w:id="147"/>
    <w:bookmarkStart w:name="z154" w:id="148"/>
    <w:p>
      <w:pPr>
        <w:spacing w:after="0"/>
        <w:ind w:left="0"/>
        <w:jc w:val="both"/>
      </w:pPr>
      <w:r>
        <w:rPr>
          <w:rFonts w:ascii="Times New Roman"/>
          <w:b w:val="false"/>
          <w:i w:val="false"/>
          <w:color w:val="000000"/>
          <w:sz w:val="28"/>
        </w:rPr>
        <w:t>
      10) заңдылықтың жай-күйіне тексеру жүргізу туралы шешім қабылдайды;</w:t>
      </w:r>
    </w:p>
    <w:bookmarkEnd w:id="148"/>
    <w:bookmarkStart w:name="z155" w:id="14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49"/>
    <w:bookmarkStart w:name="z156" w:id="150"/>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заңнамасына сәйкес оны алмастыратын адам жүзеге асырады.</w:t>
      </w:r>
    </w:p>
    <w:bookmarkEnd w:id="150"/>
    <w:bookmarkStart w:name="z157" w:id="151"/>
    <w:p>
      <w:pPr>
        <w:spacing w:after="0"/>
        <w:ind w:left="0"/>
        <w:jc w:val="left"/>
      </w:pPr>
      <w:r>
        <w:rPr>
          <w:rFonts w:ascii="Times New Roman"/>
          <w:b/>
          <w:i w:val="false"/>
          <w:color w:val="000000"/>
        </w:rPr>
        <w:t xml:space="preserve"> 4-тарау. Комитеттің мүлкі</w:t>
      </w:r>
    </w:p>
    <w:bookmarkEnd w:id="151"/>
    <w:bookmarkStart w:name="z158" w:id="152"/>
    <w:p>
      <w:pPr>
        <w:spacing w:after="0"/>
        <w:ind w:left="0"/>
        <w:jc w:val="both"/>
      </w:pPr>
      <w:r>
        <w:rPr>
          <w:rFonts w:ascii="Times New Roman"/>
          <w:b w:val="false"/>
          <w:i w:val="false"/>
          <w:color w:val="000000"/>
          <w:sz w:val="28"/>
        </w:rPr>
        <w:t>
      20. Комитеттің жедел басқару құқығында оқшауланған мүлкі болады.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2"/>
    <w:bookmarkStart w:name="z159" w:id="153"/>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153"/>
    <w:bookmarkStart w:name="z160" w:id="154"/>
    <w:p>
      <w:pPr>
        <w:spacing w:after="0"/>
        <w:ind w:left="0"/>
        <w:jc w:val="both"/>
      </w:pPr>
      <w:r>
        <w:rPr>
          <w:rFonts w:ascii="Times New Roman"/>
          <w:b w:val="false"/>
          <w:i w:val="false"/>
          <w:color w:val="000000"/>
          <w:sz w:val="28"/>
        </w:rPr>
        <w:t xml:space="preserve">
      22. Комитеттің өзіне бекітілген мүлікті өз бетінше иеліктен шығаруға немесе оған өзге де тәсілмен билік етуге құқығы жоқ. </w:t>
      </w:r>
    </w:p>
    <w:bookmarkEnd w:id="154"/>
    <w:bookmarkStart w:name="z161" w:id="155"/>
    <w:p>
      <w:pPr>
        <w:spacing w:after="0"/>
        <w:ind w:left="0"/>
        <w:jc w:val="left"/>
      </w:pPr>
      <w:r>
        <w:rPr>
          <w:rFonts w:ascii="Times New Roman"/>
          <w:b/>
          <w:i w:val="false"/>
          <w:color w:val="000000"/>
        </w:rPr>
        <w:t xml:space="preserve"> 5-тарау. Комитетті қайта ұйымдастыру және тарату</w:t>
      </w:r>
    </w:p>
    <w:bookmarkEnd w:id="155"/>
    <w:bookmarkStart w:name="z162" w:id="156"/>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17 желтоқсандағы</w:t>
            </w:r>
            <w:r>
              <w:br/>
            </w:r>
            <w:r>
              <w:rPr>
                <w:rFonts w:ascii="Times New Roman"/>
                <w:b w:val="false"/>
                <w:i w:val="false"/>
                <w:color w:val="000000"/>
                <w:sz w:val="20"/>
              </w:rPr>
              <w:t>№ 1125 Жарлығымен</w:t>
            </w:r>
            <w:r>
              <w:br/>
            </w:r>
            <w:r>
              <w:rPr>
                <w:rFonts w:ascii="Times New Roman"/>
                <w:b w:val="false"/>
                <w:i w:val="false"/>
                <w:color w:val="000000"/>
                <w:sz w:val="20"/>
              </w:rPr>
              <w:t>БЕКІТІЛГЕН</w:t>
            </w:r>
          </w:p>
        </w:tc>
      </w:tr>
    </w:tbl>
    <w:bookmarkStart w:name="z164" w:id="157"/>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157"/>
    <w:bookmarkStart w:name="z165" w:id="158"/>
    <w:p>
      <w:pPr>
        <w:spacing w:after="0"/>
        <w:ind w:left="0"/>
        <w:jc w:val="both"/>
      </w:pPr>
      <w:r>
        <w:rPr>
          <w:rFonts w:ascii="Times New Roman"/>
          <w:b w:val="false"/>
          <w:i w:val="false"/>
          <w:color w:val="000000"/>
          <w:sz w:val="28"/>
        </w:rPr>
        <w:t xml:space="preserve">
      1. "Қазақстан Республикасының мемлекеттік органдар жүйесін одан әрі оңтайландыру шаралары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158"/>
    <w:bookmarkStart w:name="z166" w:id="159"/>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2-қосымша</w:t>
      </w:r>
      <w:r>
        <w:rPr>
          <w:rFonts w:ascii="Times New Roman"/>
          <w:b w:val="false"/>
          <w:i w:val="false"/>
          <w:color w:val="000000"/>
          <w:sz w:val="28"/>
        </w:rPr>
        <w:t xml:space="preserve"> мынадай редакцияда жазылсын:</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22 қаңтардағы</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168" w:id="160"/>
    <w:p>
      <w:pPr>
        <w:spacing w:after="0"/>
        <w:ind w:left="0"/>
        <w:jc w:val="left"/>
      </w:pPr>
      <w:r>
        <w:rPr>
          <w:rFonts w:ascii="Times New Roman"/>
          <w:b/>
          <w:i w:val="false"/>
          <w:color w:val="000000"/>
        </w:rPr>
        <w:t xml:space="preserve"> Қазақстан Республикасы прокуратурасының</w:t>
      </w:r>
    </w:p>
    <w:bookmarkEnd w:id="160"/>
    <w:bookmarkStart w:name="z169" w:id="161"/>
    <w:p>
      <w:pPr>
        <w:spacing w:after="0"/>
        <w:ind w:left="0"/>
        <w:jc w:val="left"/>
      </w:pPr>
      <w:r>
        <w:rPr>
          <w:rFonts w:ascii="Times New Roman"/>
          <w:b/>
          <w:i w:val="false"/>
          <w:color w:val="000000"/>
        </w:rPr>
        <w:t xml:space="preserve"> ЖАЛПЫ ШТАТ САНЫ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Прокуратурасы, оның ішінде: Бас прокуратура, Құқық қорғау органдарының академиясы, прокуратура органдары, Құқықтық статистика және арнайы есепке алу жөніндегі комитет, Құқықтық статистика және арнайы есепке алу жөніндегі комитеттің аумақтық және оларға теңестірілген органдары, Инвесторлардың құқықтарын қорғау комитеті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1" w:id="162"/>
    <w:p>
      <w:pPr>
        <w:spacing w:after="0"/>
        <w:ind w:left="0"/>
        <w:jc w:val="both"/>
      </w:pPr>
      <w:r>
        <w:rPr>
          <w:rFonts w:ascii="Times New Roman"/>
          <w:b w:val="false"/>
          <w:i w:val="false"/>
          <w:color w:val="000000"/>
          <w:sz w:val="28"/>
        </w:rPr>
        <w:t>
      2. Қызмет бабында пайдалану үшін.</w:t>
      </w:r>
    </w:p>
    <w:bookmarkEnd w:id="162"/>
    <w:bookmarkStart w:name="z172" w:id="163"/>
    <w:p>
      <w:pPr>
        <w:spacing w:after="0"/>
        <w:ind w:left="0"/>
        <w:jc w:val="both"/>
      </w:pPr>
      <w:r>
        <w:rPr>
          <w:rFonts w:ascii="Times New Roman"/>
          <w:b w:val="false"/>
          <w:i w:val="false"/>
          <w:color w:val="000000"/>
          <w:sz w:val="28"/>
        </w:rPr>
        <w:t xml:space="preserve">
      3. "Қазақстан Республикасы прокуратура органдарының кейбір мәселелері туралы" Қазақстан Республикасы Президентінің 2017 жылғы 13 қазандағы № 563 </w:t>
      </w:r>
      <w:r>
        <w:rPr>
          <w:rFonts w:ascii="Times New Roman"/>
          <w:b w:val="false"/>
          <w:i w:val="false"/>
          <w:color w:val="000000"/>
          <w:sz w:val="28"/>
        </w:rPr>
        <w:t>Жарлығында</w:t>
      </w:r>
      <w:r>
        <w:rPr>
          <w:rFonts w:ascii="Times New Roman"/>
          <w:b w:val="false"/>
          <w:i w:val="false"/>
          <w:color w:val="000000"/>
          <w:sz w:val="28"/>
        </w:rPr>
        <w:t>:</w:t>
      </w:r>
    </w:p>
    <w:bookmarkEnd w:id="163"/>
    <w:bookmarkStart w:name="z173" w:id="16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Бас прокуратурасы туралы </w:t>
      </w:r>
      <w:r>
        <w:rPr>
          <w:rFonts w:ascii="Times New Roman"/>
          <w:b w:val="false"/>
          <w:i w:val="false"/>
          <w:color w:val="000000"/>
          <w:sz w:val="28"/>
        </w:rPr>
        <w:t>ережеде</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75" w:id="165"/>
    <w:p>
      <w:pPr>
        <w:spacing w:after="0"/>
        <w:ind w:left="0"/>
        <w:jc w:val="both"/>
      </w:pPr>
      <w:r>
        <w:rPr>
          <w:rFonts w:ascii="Times New Roman"/>
          <w:b w:val="false"/>
          <w:i w:val="false"/>
          <w:color w:val="000000"/>
          <w:sz w:val="28"/>
        </w:rPr>
        <w:t>
      "Бас прокуратура Қазақстан Республикасы прокуратура органдарының бірыңғай орталықтандырылған жүйесіне (бұдан әрі – прокуратура органдарының жүйесі) басшылықты жүзеге асырады, мемлекет атынан Қазақстан Республикасының заңнамасында белгіленген шектерде және нысандарда Қазақстан Республикасының аумағында заңдылықтың сақталуын жоғары қадағалауды жүзеге асырады, сотта мемлекеттің мүддесін білдіреді және мемлекет атынан қылмыстық қудалауды жүзеге асырады, сондай-ақ мемлекет атынан және мүддесінде активтерді қайтару жөніндегі қызметті жүзеге асырады.";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7" w:id="166"/>
    <w:p>
      <w:pPr>
        <w:spacing w:after="0"/>
        <w:ind w:left="0"/>
        <w:jc w:val="both"/>
      </w:pPr>
      <w:r>
        <w:rPr>
          <w:rFonts w:ascii="Times New Roman"/>
          <w:b w:val="false"/>
          <w:i w:val="false"/>
          <w:color w:val="000000"/>
          <w:sz w:val="28"/>
        </w:rPr>
        <w:t>
      "2. Бас прокуратураның ведомствосы – Қазақстан Республикасы Бас прокуратурасының Құқықтық статистика және арнайы есепке алу жөніндегі комитеті (бұдан әрі – Құқықтық статистика және арнайы есепке алу жөніндегі комитет) және Қазақстан Республикасы Бас прокуратурасының Инвесторлардың құқықтарын қорғау комитеті (бұдан әрі – Инвесторлардың құқықтарын қорғау комитеті) болады.".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9" w:id="167"/>
    <w:p>
      <w:pPr>
        <w:spacing w:after="0"/>
        <w:ind w:left="0"/>
        <w:jc w:val="both"/>
      </w:pPr>
      <w:r>
        <w:rPr>
          <w:rFonts w:ascii="Times New Roman"/>
          <w:b w:val="false"/>
          <w:i w:val="false"/>
          <w:color w:val="000000"/>
          <w:sz w:val="28"/>
        </w:rPr>
        <w:t>
      "11. Бас прокуратураның қызметін қаржыландыру Қазақстан Республикасының заңнамасына сәйкес республикалық бюджеттен, сондай-ақ активтерді қайтаруға қатысты қызмет бөлігінде Арнаулы мемлекеттік қордан жүзеге асырылады.";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төртінші абзацынан кейін мынадай мазмұндағы бесінші, алтыншы және жетінші абзацтармен толықтырылсын:</w:t>
      </w:r>
    </w:p>
    <w:bookmarkStart w:name="z181" w:id="168"/>
    <w:p>
      <w:pPr>
        <w:spacing w:after="0"/>
        <w:ind w:left="0"/>
        <w:jc w:val="both"/>
      </w:pPr>
      <w:r>
        <w:rPr>
          <w:rFonts w:ascii="Times New Roman"/>
          <w:b w:val="false"/>
          <w:i w:val="false"/>
          <w:color w:val="000000"/>
          <w:sz w:val="28"/>
        </w:rPr>
        <w:t xml:space="preserve">
      "Заңсыз иемденілген активтерді мемлекетке қайтару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жүктелген міндеттер шегінде заңсыз иемденілген активтерді анықтау және мемлекетке қайтару;</w:t>
      </w:r>
    </w:p>
    <w:bookmarkEnd w:id="168"/>
    <w:bookmarkStart w:name="z182" w:id="169"/>
    <w:p>
      <w:pPr>
        <w:spacing w:after="0"/>
        <w:ind w:left="0"/>
        <w:jc w:val="both"/>
      </w:pPr>
      <w:r>
        <w:rPr>
          <w:rFonts w:ascii="Times New Roman"/>
          <w:b w:val="false"/>
          <w:i w:val="false"/>
          <w:color w:val="000000"/>
          <w:sz w:val="28"/>
        </w:rPr>
        <w:t>
      заңсыз иемденілген, оның ішінде шығарылған активтерді мемлекетке қайтаруға бағытталған шараларды жүзеге асыру;</w:t>
      </w:r>
    </w:p>
    <w:bookmarkEnd w:id="169"/>
    <w:bookmarkStart w:name="z183" w:id="170"/>
    <w:p>
      <w:pPr>
        <w:spacing w:after="0"/>
        <w:ind w:left="0"/>
        <w:jc w:val="both"/>
      </w:pPr>
      <w:r>
        <w:rPr>
          <w:rFonts w:ascii="Times New Roman"/>
          <w:b w:val="false"/>
          <w:i w:val="false"/>
          <w:color w:val="000000"/>
          <w:sz w:val="28"/>
        </w:rPr>
        <w:t>
      активтерді қайтару жөніндегі халықаралық-құқықтық ынтымақтастықты дамыту;";</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отыз төртінші абзацынан кейін мынадай мазмұндағы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және алпыс төртінші абзацтармен толықтырылсын:</w:t>
      </w:r>
    </w:p>
    <w:bookmarkStart w:name="z186" w:id="171"/>
    <w:p>
      <w:pPr>
        <w:spacing w:after="0"/>
        <w:ind w:left="0"/>
        <w:jc w:val="both"/>
      </w:pPr>
      <w:r>
        <w:rPr>
          <w:rFonts w:ascii="Times New Roman"/>
          <w:b w:val="false"/>
          <w:i w:val="false"/>
          <w:color w:val="000000"/>
          <w:sz w:val="28"/>
        </w:rPr>
        <w:t>
      "Қазақстан Республикасының заңнамасында айқындалған тәртіппен мемлекеттік, арнаулы мемлекеттік органдарға және құқық қорғау органдарына қылмыстық құқық бұзушылықты анықтау туралы және (немесе) қажетті тексеру, жедел-іздестіру іс-шараларын, сондай-ақ сотқа дейінгі тергеп-тексерулерді жүргізу туралы сұрау салу (талап), жазбаша тапсырма, ақпарат немесе баянат жіберу;</w:t>
      </w:r>
    </w:p>
    <w:bookmarkEnd w:id="171"/>
    <w:bookmarkStart w:name="z187" w:id="172"/>
    <w:p>
      <w:pPr>
        <w:spacing w:after="0"/>
        <w:ind w:left="0"/>
        <w:jc w:val="both"/>
      </w:pPr>
      <w:r>
        <w:rPr>
          <w:rFonts w:ascii="Times New Roman"/>
          <w:b w:val="false"/>
          <w:i w:val="false"/>
          <w:color w:val="000000"/>
          <w:sz w:val="28"/>
        </w:rPr>
        <w:t>
      заңсыз иемденілген, оның ішінде шығарылған активтерді іздеу (ашып көрсету), олардың пайда болуын растау, алдын ала қамтамасыз ету шараларын, қамтамасыз ету шараларын қолдану, сақталуын қамтамасыз ету, басқару, өткізу және мемлекетке қайтару бойынша шаралар қабылдау жөніндегі қызметті жүзеге асыру үшін комиссиялар мен жұмыс топтарын құру жөнінде ұсыныстар енгізу;</w:t>
      </w:r>
    </w:p>
    <w:bookmarkEnd w:id="172"/>
    <w:bookmarkStart w:name="z188" w:id="173"/>
    <w:p>
      <w:pPr>
        <w:spacing w:after="0"/>
        <w:ind w:left="0"/>
        <w:jc w:val="both"/>
      </w:pPr>
      <w:r>
        <w:rPr>
          <w:rFonts w:ascii="Times New Roman"/>
          <w:b w:val="false"/>
          <w:i w:val="false"/>
          <w:color w:val="000000"/>
          <w:sz w:val="28"/>
        </w:rPr>
        <w:t>
      заңсыз иемденілген активтерді мемлекетке қайтаруға бағытталған қызметті жүзеге асыру үшін ғалымдарды, сарапшыларды, мамандарды, коммерциялық және коммерциялық емес ұйымдарды, оның ішінде шетелдік ұйымдарды тарту;</w:t>
      </w:r>
    </w:p>
    <w:bookmarkEnd w:id="173"/>
    <w:bookmarkStart w:name="z189" w:id="174"/>
    <w:p>
      <w:pPr>
        <w:spacing w:after="0"/>
        <w:ind w:left="0"/>
        <w:jc w:val="both"/>
      </w:pPr>
      <w:r>
        <w:rPr>
          <w:rFonts w:ascii="Times New Roman"/>
          <w:b w:val="false"/>
          <w:i w:val="false"/>
          <w:color w:val="000000"/>
          <w:sz w:val="28"/>
        </w:rPr>
        <w:t>
      заңсыз иемденілген, оның ішінде шығарылған активтерді іздеу (ашып көрсету), олардың пайда болуын растау, қамтамасыз ету шараларын қолдану, басқару, өткізу және мемлекетке қайтару бойынша жедел-іздестіру іс-шараларын және арнаулы іс-шараларды жүргізуде Қазақстан Республикасының уәкілетті органдарына жәрдемдесу;</w:t>
      </w:r>
    </w:p>
    <w:bookmarkEnd w:id="174"/>
    <w:bookmarkStart w:name="z190" w:id="175"/>
    <w:p>
      <w:pPr>
        <w:spacing w:after="0"/>
        <w:ind w:left="0"/>
        <w:jc w:val="both"/>
      </w:pPr>
      <w:r>
        <w:rPr>
          <w:rFonts w:ascii="Times New Roman"/>
          <w:b w:val="false"/>
          <w:i w:val="false"/>
          <w:color w:val="000000"/>
          <w:sz w:val="28"/>
        </w:rPr>
        <w:t>
      халықаралық шарттарда көзделген және Қазақстан Республикасының заңнамасында белгіленген тәртіппен жеке, заңды тұлғаларға және өзге де ұйымдарға, сондай-ақ Қазақстан Республикасының мемлекеттік органдарына заңсыз иемденілген және шығарылған активтерге қатысты, сондай-ақ активтерді заңсыз шығаруға қатысы бар жеке тұлғаларға, ұйымдарға және бенефициарлық меншік иелеріне, басқа да байланысты құқық бұзушылықтарға, ақшамен және (немесе) өзге де мүлікпен жасалатын операцияларға қатысты ақпарат, мәліметтер мен құжаттар беру туралы сұрау салулар жіберу, сондай-ақ шет мемлекеттердің құзыретті органдарынан келіп түскен осындай сұрау салуларды орындауға жәрдемдесу;</w:t>
      </w:r>
    </w:p>
    <w:bookmarkEnd w:id="175"/>
    <w:bookmarkStart w:name="z191" w:id="176"/>
    <w:p>
      <w:pPr>
        <w:spacing w:after="0"/>
        <w:ind w:left="0"/>
        <w:jc w:val="both"/>
      </w:pPr>
      <w:r>
        <w:rPr>
          <w:rFonts w:ascii="Times New Roman"/>
          <w:b w:val="false"/>
          <w:i w:val="false"/>
          <w:color w:val="000000"/>
          <w:sz w:val="28"/>
        </w:rPr>
        <w:t>
      Бас Прокурор айқындайтын тәртіппен шетелдік соттарға, халықаралық төрелік ұйымдарға және шет мемлекеттердің өзге де құзыретті органдарына мемлекетке қайтарылуға жататын активтердің құқықтық мәртебесін немесе меншік құқығын анықтау туралы талап қою;</w:t>
      </w:r>
    </w:p>
    <w:bookmarkEnd w:id="176"/>
    <w:bookmarkStart w:name="z192" w:id="177"/>
    <w:p>
      <w:pPr>
        <w:spacing w:after="0"/>
        <w:ind w:left="0"/>
        <w:jc w:val="both"/>
      </w:pPr>
      <w:r>
        <w:rPr>
          <w:rFonts w:ascii="Times New Roman"/>
          <w:b w:val="false"/>
          <w:i w:val="false"/>
          <w:color w:val="000000"/>
          <w:sz w:val="28"/>
        </w:rPr>
        <w:t>
      Қазақстан Республикасының халықаралық шарттарына және тиісті шет мемлекеттің заңнамасына сәйкес Бас Прокурор айқындайтын тәртіппен шет мемлекеттің соттарына немесе құзыретті органдарына тыйым салу, өзге де алдын ала қамтамасыз ету шараларын, қамтамасыз ету шараларын қабылдау және дәлелдемелерді алу туралы сұрау салулар жіберу;</w:t>
      </w:r>
    </w:p>
    <w:bookmarkEnd w:id="177"/>
    <w:bookmarkStart w:name="z193" w:id="178"/>
    <w:p>
      <w:pPr>
        <w:spacing w:after="0"/>
        <w:ind w:left="0"/>
        <w:jc w:val="both"/>
      </w:pPr>
      <w:r>
        <w:rPr>
          <w:rFonts w:ascii="Times New Roman"/>
          <w:b w:val="false"/>
          <w:i w:val="false"/>
          <w:color w:val="000000"/>
          <w:sz w:val="28"/>
        </w:rPr>
        <w:t>
      халықаралық шарттарға және тиісті шет мемлекеттің заңнамасына сәйкес Бас Прокурор айқындайтын тәртіппен шет мемлекеттің соттарына немесе құзыретті органдарына тәркілеу нысанында (Қазақстан Республикасы сотының активтерді тәркілеу немесе мемлекеттің кірісіне айналдыру туралы шешімі болған кезде де, болмаған кезде де) құқықтық көмек туралы сұрау салулар жіберу;</w:t>
      </w:r>
    </w:p>
    <w:bookmarkEnd w:id="178"/>
    <w:bookmarkStart w:name="z194" w:id="179"/>
    <w:p>
      <w:pPr>
        <w:spacing w:after="0"/>
        <w:ind w:left="0"/>
        <w:jc w:val="both"/>
      </w:pPr>
      <w:r>
        <w:rPr>
          <w:rFonts w:ascii="Times New Roman"/>
          <w:b w:val="false"/>
          <w:i w:val="false"/>
          <w:color w:val="000000"/>
          <w:sz w:val="28"/>
        </w:rPr>
        <w:t>
      халықаралық шарттарға және тиісті шет мемлекеттің заңнамасына сәйкес Бас Прокурор айқындайтын тәртіппен шет мемлекеттің соттарына немесе құзыретті органдарына Қазақстан Республикасы сотының активтерді іздеуге (ашып көрсетуге), олардың пайда болуының заңдылығын растауға, алдын ала қамтамасыз ету шараларын, қамтамасыз ету шараларын қолдануға, сақталуын қамтамасыз етуге, басқаруға, өткізуге және қайтаруға қатысты шешімін немесе Қазақстан Республикасының соты шығарған өзге де сот актісін тану және орындау туралы арыз жіберу;</w:t>
      </w:r>
    </w:p>
    <w:bookmarkEnd w:id="179"/>
    <w:bookmarkStart w:name="z195" w:id="180"/>
    <w:p>
      <w:pPr>
        <w:spacing w:after="0"/>
        <w:ind w:left="0"/>
        <w:jc w:val="both"/>
      </w:pPr>
      <w:r>
        <w:rPr>
          <w:rFonts w:ascii="Times New Roman"/>
          <w:b w:val="false"/>
          <w:i w:val="false"/>
          <w:color w:val="000000"/>
          <w:sz w:val="28"/>
        </w:rPr>
        <w:t>
      Қазақстан Республикасының халықаралық шарттарына, заңнамасына не тиісті шет мемлекеттің заңнамасына сәйкес Бас Прокурор айқындайтын тәртіппен арыз иесінің құқықтары шамасында арыздың нысанасын немесе негізін өзгерту, арыздан бас тарту не орындау (тәркілеу) тәсілін өзгертуді сұрату;</w:t>
      </w:r>
    </w:p>
    <w:bookmarkEnd w:id="180"/>
    <w:bookmarkStart w:name="z196" w:id="181"/>
    <w:p>
      <w:pPr>
        <w:spacing w:after="0"/>
        <w:ind w:left="0"/>
        <w:jc w:val="both"/>
      </w:pPr>
      <w:r>
        <w:rPr>
          <w:rFonts w:ascii="Times New Roman"/>
          <w:b w:val="false"/>
          <w:i w:val="false"/>
          <w:color w:val="000000"/>
          <w:sz w:val="28"/>
        </w:rPr>
        <w:t>
      тиісті шетелдік сотқа немесе шет мемлекеттің құзыретті органдарына, Қазақстан халқының әл-ауқатын арттыруға бағытталған әлеуметтік және экономикалық жобаларды қаржыландыруды не жәбірленушілерге тиісті құқыққа қарсы іс-әрекеттен келтірілген залалды өтеуді қоса алғанда, тәркіленген мүлік пайдаланылатын мақсаттар туралы мәлімдеу;</w:t>
      </w:r>
    </w:p>
    <w:bookmarkEnd w:id="181"/>
    <w:bookmarkStart w:name="z197" w:id="182"/>
    <w:p>
      <w:pPr>
        <w:spacing w:after="0"/>
        <w:ind w:left="0"/>
        <w:jc w:val="both"/>
      </w:pPr>
      <w:r>
        <w:rPr>
          <w:rFonts w:ascii="Times New Roman"/>
          <w:b w:val="false"/>
          <w:i w:val="false"/>
          <w:color w:val="000000"/>
          <w:sz w:val="28"/>
        </w:rPr>
        <w:t>
      Бас Прокурор айқындайтын тәртіппен шет мемлекеттің соттарына немесе құзыретті органдарына сұрау салулар мен арыздарды жіберу кезінде азаматтық-құқықтық және қылмыстық-құқықтық тәркілеу арасында таңдауды жүзеге асыру;</w:t>
      </w:r>
    </w:p>
    <w:bookmarkEnd w:id="182"/>
    <w:bookmarkStart w:name="z198" w:id="183"/>
    <w:p>
      <w:pPr>
        <w:spacing w:after="0"/>
        <w:ind w:left="0"/>
        <w:jc w:val="both"/>
      </w:pPr>
      <w:r>
        <w:rPr>
          <w:rFonts w:ascii="Times New Roman"/>
          <w:b w:val="false"/>
          <w:i w:val="false"/>
          <w:color w:val="000000"/>
          <w:sz w:val="28"/>
        </w:rPr>
        <w:t>
      Қазақстан Республикасының халықаралық шарттарына және тиісті шет мемлекеттің заңнамасына сәйкес Бас Прокурор айқындайтын тәртіппен шет мемлекеттің соттарына немесе құзыретті органдарына Қазақстан Республикасы сотының шешімін (үкімін) немесе Қазақстан Республикасының соты шығарған өзге де сот актісін тану және орындау туралы арыз жіберу;</w:t>
      </w:r>
    </w:p>
    <w:bookmarkEnd w:id="183"/>
    <w:bookmarkStart w:name="z199" w:id="184"/>
    <w:p>
      <w:pPr>
        <w:spacing w:after="0"/>
        <w:ind w:left="0"/>
        <w:jc w:val="both"/>
      </w:pPr>
      <w:r>
        <w:rPr>
          <w:rFonts w:ascii="Times New Roman"/>
          <w:b w:val="false"/>
          <w:i w:val="false"/>
          <w:color w:val="000000"/>
          <w:sz w:val="28"/>
        </w:rPr>
        <w:t>
      Бас Прокурор айқындайтын тәртіппен шет мемлекеттер соттарының немесе құзыретті органдарының Қазақстан Республикасының заңдарында көзделген негіздерге ұқсас негіздер бойынша азаматтық-құқықтық не қылмыстық-құқықтық тәркілеу бөлігінде құқықтық көмек туралы сұрау салуларын алу және орындау (не орындау үшін құзыретті органдарға немесе соттарға беру);</w:t>
      </w:r>
    </w:p>
    <w:bookmarkEnd w:id="184"/>
    <w:bookmarkStart w:name="z200" w:id="185"/>
    <w:p>
      <w:pPr>
        <w:spacing w:after="0"/>
        <w:ind w:left="0"/>
        <w:jc w:val="both"/>
      </w:pPr>
      <w:r>
        <w:rPr>
          <w:rFonts w:ascii="Times New Roman"/>
          <w:b w:val="false"/>
          <w:i w:val="false"/>
          <w:color w:val="000000"/>
          <w:sz w:val="28"/>
        </w:rPr>
        <w:t>
      Бас Прокурор айқындайтын тәртіппен құқықтық көмек туралы сұрау салуларды қарау жөніндегі сот талқылауларына қатысу;</w:t>
      </w:r>
    </w:p>
    <w:bookmarkEnd w:id="185"/>
    <w:bookmarkStart w:name="z201" w:id="186"/>
    <w:p>
      <w:pPr>
        <w:spacing w:after="0"/>
        <w:ind w:left="0"/>
        <w:jc w:val="both"/>
      </w:pPr>
      <w:r>
        <w:rPr>
          <w:rFonts w:ascii="Times New Roman"/>
          <w:b w:val="false"/>
          <w:i w:val="false"/>
          <w:color w:val="000000"/>
          <w:sz w:val="28"/>
        </w:rPr>
        <w:t>
      Бас Прокурор айқындайтын тәртіппен шет мемлекеттердің құзыретті органдарына заңсыз иемденілген және шығарылған активтерге қатысты, сондай-ақ активтерді заңсыз шығаруға қатысы бар жеке тұлғаларға, ұйымдарға және бенефициарлық меншік иелеріне, басқа да байланысты құқық бұзушылықтарға, ақшамен және (немесе) өзге мүлікпен жасалатын операцияларға қатысты ақпаратты, мәліметтер мен құжаттарды беру туралы сұрау салулар жіберу;</w:t>
      </w:r>
    </w:p>
    <w:bookmarkEnd w:id="186"/>
    <w:bookmarkStart w:name="z202" w:id="187"/>
    <w:p>
      <w:pPr>
        <w:spacing w:after="0"/>
        <w:ind w:left="0"/>
        <w:jc w:val="both"/>
      </w:pPr>
      <w:r>
        <w:rPr>
          <w:rFonts w:ascii="Times New Roman"/>
          <w:b w:val="false"/>
          <w:i w:val="false"/>
          <w:color w:val="000000"/>
          <w:sz w:val="28"/>
        </w:rPr>
        <w:t>
      Бас Прокурор айқындайтын тәртіппен тиісті шет мемлекеттің заңнамасына немесе халықаралық шарттарға сәйкес берілуі мүмкін процестік құқықтарды жүзеге асыру;</w:t>
      </w:r>
    </w:p>
    <w:bookmarkEnd w:id="187"/>
    <w:bookmarkStart w:name="z203" w:id="188"/>
    <w:p>
      <w:pPr>
        <w:spacing w:after="0"/>
        <w:ind w:left="0"/>
        <w:jc w:val="both"/>
      </w:pPr>
      <w:r>
        <w:rPr>
          <w:rFonts w:ascii="Times New Roman"/>
          <w:b w:val="false"/>
          <w:i w:val="false"/>
          <w:color w:val="000000"/>
          <w:sz w:val="28"/>
        </w:rPr>
        <w:t>
      Бас Прокурор айқындайтын тәртіппен активтерді қайтару мәселелері жөніндегі халықаралық шарттардың жобаларын әзірлеуге және келісуге қатысу;</w:t>
      </w:r>
    </w:p>
    <w:bookmarkEnd w:id="188"/>
    <w:bookmarkStart w:name="z204" w:id="189"/>
    <w:p>
      <w:pPr>
        <w:spacing w:after="0"/>
        <w:ind w:left="0"/>
        <w:jc w:val="both"/>
      </w:pPr>
      <w:r>
        <w:rPr>
          <w:rFonts w:ascii="Times New Roman"/>
          <w:b w:val="false"/>
          <w:i w:val="false"/>
          <w:color w:val="000000"/>
          <w:sz w:val="28"/>
        </w:rPr>
        <w:t>
      Бас Прокурор айқындайтын тәртіппен активтерді қайтару және мүлікті тәркілеу мәселелері жөніндегі халықаралық ынтымақтастық бағдарламаларын әзірлеуге және жүзеге асыруға қатысу;</w:t>
      </w:r>
    </w:p>
    <w:bookmarkEnd w:id="189"/>
    <w:bookmarkStart w:name="z205" w:id="190"/>
    <w:p>
      <w:pPr>
        <w:spacing w:after="0"/>
        <w:ind w:left="0"/>
        <w:jc w:val="both"/>
      </w:pPr>
      <w:r>
        <w:rPr>
          <w:rFonts w:ascii="Times New Roman"/>
          <w:b w:val="false"/>
          <w:i w:val="false"/>
          <w:color w:val="000000"/>
          <w:sz w:val="28"/>
        </w:rPr>
        <w:t>
      Бас Прокурор айқындайтын тәртіппен халықаралық ұйымдардың, бірлестіктердің және өзге де жұмыс топтарының активтерді қайтару, оның ішінде қылмыстық жолмен алынған мүлікті тәркілеу саласындағы қызметіне белгіленген тәртіппен қатысу;</w:t>
      </w:r>
    </w:p>
    <w:bookmarkEnd w:id="190"/>
    <w:bookmarkStart w:name="z206" w:id="191"/>
    <w:p>
      <w:pPr>
        <w:spacing w:after="0"/>
        <w:ind w:left="0"/>
        <w:jc w:val="both"/>
      </w:pPr>
      <w:r>
        <w:rPr>
          <w:rFonts w:ascii="Times New Roman"/>
          <w:b w:val="false"/>
          <w:i w:val="false"/>
          <w:color w:val="000000"/>
          <w:sz w:val="28"/>
        </w:rPr>
        <w:t>
      Бас Прокурор айқындайтын тәртіппен оның құзыретіне кіретін мәселелер бойынша активтерді қайтару саласындағы халықаралық шарттарға, сондай-ақ халықаралық шарттар болып табылмайтын өзге де халықаралық келісімдерге (меморандумдарға) қол қою, оларды ратификациялау, бекіту, қабылдау және оларға қосылу туралы ұсыныстар енгізу жөніндегі жұмысқа қатысу;</w:t>
      </w:r>
    </w:p>
    <w:bookmarkEnd w:id="191"/>
    <w:bookmarkStart w:name="z207" w:id="192"/>
    <w:p>
      <w:pPr>
        <w:spacing w:after="0"/>
        <w:ind w:left="0"/>
        <w:jc w:val="both"/>
      </w:pPr>
      <w:r>
        <w:rPr>
          <w:rFonts w:ascii="Times New Roman"/>
          <w:b w:val="false"/>
          <w:i w:val="false"/>
          <w:color w:val="000000"/>
          <w:sz w:val="28"/>
        </w:rPr>
        <w:t>
      Қазақстан Республикасының активтерді қайтару туралы заңнамасына сәйкес Заңсыз иемденілген активтерді мемлекетке қайтару мәселелері жөніндегі комиссияның талқылау күн тәртібіне мәселелер енгізу;</w:t>
      </w:r>
    </w:p>
    <w:bookmarkEnd w:id="192"/>
    <w:bookmarkStart w:name="z208" w:id="193"/>
    <w:p>
      <w:pPr>
        <w:spacing w:after="0"/>
        <w:ind w:left="0"/>
        <w:jc w:val="both"/>
      </w:pPr>
      <w:r>
        <w:rPr>
          <w:rFonts w:ascii="Times New Roman"/>
          <w:b w:val="false"/>
          <w:i w:val="false"/>
          <w:color w:val="000000"/>
          <w:sz w:val="28"/>
        </w:rPr>
        <w:t>
      Қазақстан Республикасының активтерді қайтару туралы заңнамасына сәйкес құқық қорғау органдарының және арнаулы мемлекеттік органдардың, сондай-ақ өзге де мемлекеттік органдардың жұмыскерлерін Заңсыз иемденілген активтерді мемлекетке қайтару мәселелері жөніндегі комиссияның жұмысына қатысуға тарту;</w:t>
      </w:r>
    </w:p>
    <w:bookmarkEnd w:id="193"/>
    <w:bookmarkStart w:name="z209" w:id="194"/>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оның ішінде халықаралық тұрғыдағысын ұйымдастыру және өткізу;</w:t>
      </w:r>
    </w:p>
    <w:bookmarkEnd w:id="194"/>
    <w:bookmarkStart w:name="z210" w:id="195"/>
    <w:p>
      <w:pPr>
        <w:spacing w:after="0"/>
        <w:ind w:left="0"/>
        <w:jc w:val="both"/>
      </w:pPr>
      <w:r>
        <w:rPr>
          <w:rFonts w:ascii="Times New Roman"/>
          <w:b w:val="false"/>
          <w:i w:val="false"/>
          <w:color w:val="000000"/>
          <w:sz w:val="28"/>
        </w:rPr>
        <w:t>
      қайтарылуға жататын активтерге үшінші тұлғаларды тарта отырып, бағалау жүргізуге, оның ішінде активтерді тәуелсіз бағалаудың сараптамасын жүргізуге бастама жасау;</w:t>
      </w:r>
    </w:p>
    <w:bookmarkEnd w:id="195"/>
    <w:bookmarkStart w:name="z211" w:id="196"/>
    <w:p>
      <w:pPr>
        <w:spacing w:after="0"/>
        <w:ind w:left="0"/>
        <w:jc w:val="both"/>
      </w:pPr>
      <w:r>
        <w:rPr>
          <w:rFonts w:ascii="Times New Roman"/>
          <w:b w:val="false"/>
          <w:i w:val="false"/>
          <w:color w:val="000000"/>
          <w:sz w:val="28"/>
        </w:rPr>
        <w:t>
      активтердің қайтарылуын қамтамасыз етуге бағытталған аудитке, ревизияға, активті иемдену (пайда болу) көздерінің заңдылығын тексеруге бастама жасау;</w:t>
      </w:r>
    </w:p>
    <w:bookmarkEnd w:id="196"/>
    <w:bookmarkStart w:name="z212" w:id="197"/>
    <w:p>
      <w:pPr>
        <w:spacing w:after="0"/>
        <w:ind w:left="0"/>
        <w:jc w:val="both"/>
      </w:pPr>
      <w:r>
        <w:rPr>
          <w:rFonts w:ascii="Times New Roman"/>
          <w:b w:val="false"/>
          <w:i w:val="false"/>
          <w:color w:val="000000"/>
          <w:sz w:val="28"/>
        </w:rPr>
        <w:t>
      Заңға сәйкес тізілімге енгізілген тұлғаларға қосымша сұрау салулар жіберу;</w:t>
      </w:r>
    </w:p>
    <w:bookmarkEnd w:id="197"/>
    <w:bookmarkStart w:name="z213" w:id="198"/>
    <w:p>
      <w:pPr>
        <w:spacing w:after="0"/>
        <w:ind w:left="0"/>
        <w:jc w:val="both"/>
      </w:pPr>
      <w:r>
        <w:rPr>
          <w:rFonts w:ascii="Times New Roman"/>
          <w:b w:val="false"/>
          <w:i w:val="false"/>
          <w:color w:val="000000"/>
          <w:sz w:val="28"/>
        </w:rPr>
        <w:t>
      Қазақстан Республикасының заңнамасында белгіленген тәртіпті сақтай отырып, активті иемдену (пайда болу) көздерінің заңдылығына жүргізілетін тексеру мәселелері бойынша мәліметтер мен құжаттарды, материалдарды, қосымша материалдарды, сондай-ақ қылмыстық, азаматтық, әкімшілік істерді, әкімшілік құқық бұзушылық туралы істерді және атқарушылық іс жүргізуді талап ету және алу;</w:t>
      </w:r>
    </w:p>
    <w:bookmarkEnd w:id="198"/>
    <w:bookmarkStart w:name="z214" w:id="199"/>
    <w:p>
      <w:pPr>
        <w:spacing w:after="0"/>
        <w:ind w:left="0"/>
        <w:jc w:val="both"/>
      </w:pPr>
      <w:r>
        <w:rPr>
          <w:rFonts w:ascii="Times New Roman"/>
          <w:b w:val="false"/>
          <w:i w:val="false"/>
          <w:color w:val="000000"/>
          <w:sz w:val="28"/>
        </w:rPr>
        <w:t>
      активтерді қайтару мәселелері бойынша шығарылған сот актілеріне жеке шағымдар, өтінішхаттар, апелляциялық, кассациялық шағымдар, апелляциялық өтінішхаттар, сот актілеріне кассациялық тәртіппен дау айту туралы өтінішхаттар беру және талапкердің немесе жауапкердің барлық құқықтарын пайдалану;</w:t>
      </w:r>
    </w:p>
    <w:bookmarkEnd w:id="199"/>
    <w:bookmarkStart w:name="z215" w:id="200"/>
    <w:p>
      <w:pPr>
        <w:spacing w:after="0"/>
        <w:ind w:left="0"/>
        <w:jc w:val="both"/>
      </w:pPr>
      <w:r>
        <w:rPr>
          <w:rFonts w:ascii="Times New Roman"/>
          <w:b w:val="false"/>
          <w:i w:val="false"/>
          <w:color w:val="000000"/>
          <w:sz w:val="28"/>
        </w:rPr>
        <w:t>
      активтерді ерікті түрде беру рәсімінің барысында Заң субъектілерінен, олардың үлестес тұлғаларынан, сондай-ақ тізілімге енгізілмеген өзге де тұлғалардан қажетті ақпаратты сұрату;";</w:t>
      </w:r>
    </w:p>
    <w:bookmarkEnd w:id="200"/>
    <w:bookmarkStart w:name="z216" w:id="201"/>
    <w:p>
      <w:pPr>
        <w:spacing w:after="0"/>
        <w:ind w:left="0"/>
        <w:jc w:val="both"/>
      </w:pPr>
      <w:r>
        <w:rPr>
          <w:rFonts w:ascii="Times New Roman"/>
          <w:b w:val="false"/>
          <w:i w:val="false"/>
          <w:color w:val="000000"/>
          <w:sz w:val="28"/>
        </w:rPr>
        <w:t>
      2) тармақшаның он үшінші абзацынан кейін мынадай мазмұндағы он төртінші және он бесінші абзацтармен толықтырылсын:</w:t>
      </w:r>
    </w:p>
    <w:bookmarkEnd w:id="201"/>
    <w:bookmarkStart w:name="z217" w:id="202"/>
    <w:p>
      <w:pPr>
        <w:spacing w:after="0"/>
        <w:ind w:left="0"/>
        <w:jc w:val="both"/>
      </w:pPr>
      <w:r>
        <w:rPr>
          <w:rFonts w:ascii="Times New Roman"/>
          <w:b w:val="false"/>
          <w:i w:val="false"/>
          <w:color w:val="000000"/>
          <w:sz w:val="28"/>
        </w:rPr>
        <w:t>
      "мемлекеттік құпияларды және заңмен қорғалатын құпияларды құрайтын алынатын мәліметтердің сақталуын қамтамасыз ету;</w:t>
      </w:r>
    </w:p>
    <w:bookmarkEnd w:id="202"/>
    <w:bookmarkStart w:name="z218" w:id="203"/>
    <w:p>
      <w:pPr>
        <w:spacing w:after="0"/>
        <w:ind w:left="0"/>
        <w:jc w:val="both"/>
      </w:pPr>
      <w:r>
        <w:rPr>
          <w:rFonts w:ascii="Times New Roman"/>
          <w:b w:val="false"/>
          <w:i w:val="false"/>
          <w:color w:val="000000"/>
          <w:sz w:val="28"/>
        </w:rPr>
        <w:t>
      Заңсыз иемденілген активтерді мемлекетке қайтару мәселелері жөніндегі комиссияның қызметін қамтамасыз ететін жұмыс органының функцияларын жүзеге асыру;";</w:t>
      </w:r>
    </w:p>
    <w:bookmarkEnd w:id="203"/>
    <w:bookmarkStart w:name="z219" w:id="20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 </w:t>
      </w:r>
    </w:p>
    <w:bookmarkEnd w:id="204"/>
    <w:bookmarkStart w:name="z220" w:id="205"/>
    <w:p>
      <w:pPr>
        <w:spacing w:after="0"/>
        <w:ind w:left="0"/>
        <w:jc w:val="both"/>
      </w:pPr>
      <w:r>
        <w:rPr>
          <w:rFonts w:ascii="Times New Roman"/>
          <w:b w:val="false"/>
          <w:i w:val="false"/>
          <w:color w:val="000000"/>
          <w:sz w:val="28"/>
        </w:rPr>
        <w:t>
      "3-1) активтерді қайтару жөніндегі қызметті мемлекет атынан және мемлекет мүддесі үшін:</w:t>
      </w:r>
    </w:p>
    <w:bookmarkEnd w:id="205"/>
    <w:bookmarkStart w:name="z221" w:id="206"/>
    <w:p>
      <w:pPr>
        <w:spacing w:after="0"/>
        <w:ind w:left="0"/>
        <w:jc w:val="both"/>
      </w:pPr>
      <w:r>
        <w:rPr>
          <w:rFonts w:ascii="Times New Roman"/>
          <w:b w:val="false"/>
          <w:i w:val="false"/>
          <w:color w:val="000000"/>
          <w:sz w:val="28"/>
        </w:rPr>
        <w:t>
      Бас Прокурор айқындайтын тәртіппен Заңда айқындалған субъектілердің және олардың үлестес тұлғаларының заңсыз шығарылған активтері туралы келіп түсетін ақпаратты іздеуге, жинауға, өңдеуге, қорытуға, бағалауға бағытталған активтерді заңсыз иемденуге, шығаруға қарсы іс-қимыл жасауға және оларды қайтаруға арналған ақпаратқа мониторинг пен талдауды жүзеге асыру;</w:t>
      </w:r>
    </w:p>
    <w:bookmarkEnd w:id="206"/>
    <w:bookmarkStart w:name="z222" w:id="207"/>
    <w:p>
      <w:pPr>
        <w:spacing w:after="0"/>
        <w:ind w:left="0"/>
        <w:jc w:val="both"/>
      </w:pPr>
      <w:r>
        <w:rPr>
          <w:rFonts w:ascii="Times New Roman"/>
          <w:b w:val="false"/>
          <w:i w:val="false"/>
          <w:color w:val="000000"/>
          <w:sz w:val="28"/>
        </w:rPr>
        <w:t>
      қайтарылуға жататын активтерге, оның ішінде үшінші тұлғаларды тарта отырып, аудит, бағалау жүргізу;</w:t>
      </w:r>
    </w:p>
    <w:bookmarkEnd w:id="207"/>
    <w:bookmarkStart w:name="z223" w:id="208"/>
    <w:p>
      <w:pPr>
        <w:spacing w:after="0"/>
        <w:ind w:left="0"/>
        <w:jc w:val="both"/>
      </w:pPr>
      <w:r>
        <w:rPr>
          <w:rFonts w:ascii="Times New Roman"/>
          <w:b w:val="false"/>
          <w:i w:val="false"/>
          <w:color w:val="000000"/>
          <w:sz w:val="28"/>
        </w:rPr>
        <w:t>
      Заңға сәйкес жүргізілетін активті иемдену (пайда болу) көздерінің заңдылығын тексеру;</w:t>
      </w:r>
    </w:p>
    <w:bookmarkEnd w:id="208"/>
    <w:bookmarkStart w:name="z224" w:id="209"/>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квазимемлекеттік сектор субъектілерінен және лауазымды адамдардан ақпарат пен материалдарды сұрату;</w:t>
      </w:r>
    </w:p>
    <w:bookmarkEnd w:id="209"/>
    <w:bookmarkStart w:name="z225" w:id="210"/>
    <w:p>
      <w:pPr>
        <w:spacing w:after="0"/>
        <w:ind w:left="0"/>
        <w:jc w:val="both"/>
      </w:pPr>
      <w:r>
        <w:rPr>
          <w:rFonts w:ascii="Times New Roman"/>
          <w:b w:val="false"/>
          <w:i w:val="false"/>
          <w:color w:val="000000"/>
          <w:sz w:val="28"/>
        </w:rPr>
        <w:t>
      Заңда көзделген әлеуетті субъектілер мен олардың үлестес тұлғаларына қатысты және басқа да қылмыстық құқық бұзушылықтар бойынша Қазақстан Республикасының заңнамасында белгіленген тәртіппен сотқа дейінгі тергеп-тексерулерді тіркеу және (немесе) жүзеге асыру;</w:t>
      </w:r>
    </w:p>
    <w:bookmarkEnd w:id="210"/>
    <w:bookmarkStart w:name="z226" w:id="211"/>
    <w:p>
      <w:pPr>
        <w:spacing w:after="0"/>
        <w:ind w:left="0"/>
        <w:jc w:val="both"/>
      </w:pPr>
      <w:r>
        <w:rPr>
          <w:rFonts w:ascii="Times New Roman"/>
          <w:b w:val="false"/>
          <w:i w:val="false"/>
          <w:color w:val="000000"/>
          <w:sz w:val="28"/>
        </w:rPr>
        <w:t>
      жеке және заңды тұлғалардың активтерді ерікті түрде қайтару туралы арыздарын қарау және олар бойынша Заңда көзделген тәртіппен шешімдер қабылдау;</w:t>
      </w:r>
    </w:p>
    <w:bookmarkEnd w:id="211"/>
    <w:bookmarkStart w:name="z227" w:id="212"/>
    <w:p>
      <w:pPr>
        <w:spacing w:after="0"/>
        <w:ind w:left="0"/>
        <w:jc w:val="both"/>
      </w:pPr>
      <w:r>
        <w:rPr>
          <w:rFonts w:ascii="Times New Roman"/>
          <w:b w:val="false"/>
          <w:i w:val="false"/>
          <w:color w:val="000000"/>
          <w:sz w:val="28"/>
        </w:rPr>
        <w:t>
      мүлікті тәркілеудің және активтерді қайтарудың халықаралық тәжірибесі мен практикасын зерделеу;</w:t>
      </w:r>
    </w:p>
    <w:bookmarkEnd w:id="212"/>
    <w:bookmarkStart w:name="z228" w:id="213"/>
    <w:p>
      <w:pPr>
        <w:spacing w:after="0"/>
        <w:ind w:left="0"/>
        <w:jc w:val="both"/>
      </w:pPr>
      <w:r>
        <w:rPr>
          <w:rFonts w:ascii="Times New Roman"/>
          <w:b w:val="false"/>
          <w:i w:val="false"/>
          <w:color w:val="000000"/>
          <w:sz w:val="28"/>
        </w:rPr>
        <w:t>
      активтерді қайтару жөніндегі қызмет нәтижелерінің заңдылығы мен ашықтығын қамтамасыз ету;</w:t>
      </w:r>
    </w:p>
    <w:bookmarkEnd w:id="213"/>
    <w:bookmarkStart w:name="z229" w:id="214"/>
    <w:p>
      <w:pPr>
        <w:spacing w:after="0"/>
        <w:ind w:left="0"/>
        <w:jc w:val="both"/>
      </w:pPr>
      <w:r>
        <w:rPr>
          <w:rFonts w:ascii="Times New Roman"/>
          <w:b w:val="false"/>
          <w:i w:val="false"/>
          <w:color w:val="000000"/>
          <w:sz w:val="28"/>
        </w:rPr>
        <w:t>
      Қазақстан Республикасының активтерді қайтару туралы заңнамасына сәйкес Заңсыз иемденілген активтерді мемлекетке қайтару мәселелері жөніндегі комиссияның тиімді қызметін қамтамасыз ету арқылы жүзеге асыру;";</w:t>
      </w:r>
    </w:p>
    <w:bookmarkEnd w:id="214"/>
    <w:bookmarkStart w:name="z230" w:id="2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Бас прокуратурасының </w:t>
      </w:r>
      <w:r>
        <w:rPr>
          <w:rFonts w:ascii="Times New Roman"/>
          <w:b w:val="false"/>
          <w:i w:val="false"/>
          <w:color w:val="000000"/>
          <w:sz w:val="28"/>
        </w:rPr>
        <w:t>құрылымы</w:t>
      </w:r>
      <w:r>
        <w:rPr>
          <w:rFonts w:ascii="Times New Roman"/>
          <w:b w:val="false"/>
          <w:i w:val="false"/>
          <w:color w:val="000000"/>
          <w:sz w:val="28"/>
        </w:rPr>
        <w:t xml:space="preserve"> мынадай редакцияда жазылсын:</w:t>
      </w:r>
    </w:p>
    <w:bookmarkEnd w:id="215"/>
    <w:bookmarkStart w:name="z231" w:id="216"/>
    <w:p>
      <w:pPr>
        <w:spacing w:after="0"/>
        <w:ind w:left="0"/>
        <w:jc w:val="left"/>
      </w:pPr>
      <w:r>
        <w:rPr>
          <w:rFonts w:ascii="Times New Roman"/>
          <w:b/>
          <w:i w:val="false"/>
          <w:color w:val="000000"/>
        </w:rPr>
        <w:t xml:space="preserve"> "Қазақстан Республикасы Бас прокуратурасының</w:t>
      </w:r>
    </w:p>
    <w:bookmarkEnd w:id="216"/>
    <w:bookmarkStart w:name="z232" w:id="217"/>
    <w:p>
      <w:pPr>
        <w:spacing w:after="0"/>
        <w:ind w:left="0"/>
        <w:jc w:val="left"/>
      </w:pPr>
      <w:r>
        <w:rPr>
          <w:rFonts w:ascii="Times New Roman"/>
          <w:b/>
          <w:i w:val="false"/>
          <w:color w:val="000000"/>
        </w:rPr>
        <w:t xml:space="preserve"> ҚҰРЫЛЫМЫ</w:t>
      </w:r>
    </w:p>
    <w:bookmarkEnd w:id="217"/>
    <w:bookmarkStart w:name="z233" w:id="218"/>
    <w:p>
      <w:pPr>
        <w:spacing w:after="0"/>
        <w:ind w:left="0"/>
        <w:jc w:val="both"/>
      </w:pPr>
      <w:r>
        <w:rPr>
          <w:rFonts w:ascii="Times New Roman"/>
          <w:b w:val="false"/>
          <w:i w:val="false"/>
          <w:color w:val="000000"/>
          <w:sz w:val="28"/>
        </w:rPr>
        <w:t>
      Басшылық</w:t>
      </w:r>
    </w:p>
    <w:bookmarkEnd w:id="218"/>
    <w:bookmarkStart w:name="z234" w:id="219"/>
    <w:p>
      <w:pPr>
        <w:spacing w:after="0"/>
        <w:ind w:left="0"/>
        <w:jc w:val="both"/>
      </w:pPr>
      <w:r>
        <w:rPr>
          <w:rFonts w:ascii="Times New Roman"/>
          <w:b w:val="false"/>
          <w:i w:val="false"/>
          <w:color w:val="000000"/>
          <w:sz w:val="28"/>
        </w:rPr>
        <w:t>
      Аппарат</w:t>
      </w:r>
    </w:p>
    <w:bookmarkEnd w:id="219"/>
    <w:bookmarkStart w:name="z235" w:id="220"/>
    <w:p>
      <w:pPr>
        <w:spacing w:after="0"/>
        <w:ind w:left="0"/>
        <w:jc w:val="both"/>
      </w:pPr>
      <w:r>
        <w:rPr>
          <w:rFonts w:ascii="Times New Roman"/>
          <w:b w:val="false"/>
          <w:i w:val="false"/>
          <w:color w:val="000000"/>
          <w:sz w:val="28"/>
        </w:rPr>
        <w:t>
      Cотқа дейінгі тергеп-тексерудің заңдылығын қадағалау және қылмыстық қудалау қызметі</w:t>
      </w:r>
    </w:p>
    <w:bookmarkEnd w:id="220"/>
    <w:bookmarkStart w:name="z236" w:id="221"/>
    <w:p>
      <w:pPr>
        <w:spacing w:after="0"/>
        <w:ind w:left="0"/>
        <w:jc w:val="both"/>
      </w:pPr>
      <w:r>
        <w:rPr>
          <w:rFonts w:ascii="Times New Roman"/>
          <w:b w:val="false"/>
          <w:i w:val="false"/>
          <w:color w:val="000000"/>
          <w:sz w:val="28"/>
        </w:rPr>
        <w:t>
      Заңды күшіне енген үкімдердің заңдылығын және олардың орындалуын қадағалау қызметі</w:t>
      </w:r>
    </w:p>
    <w:bookmarkEnd w:id="221"/>
    <w:bookmarkStart w:name="z237" w:id="222"/>
    <w:p>
      <w:pPr>
        <w:spacing w:after="0"/>
        <w:ind w:left="0"/>
        <w:jc w:val="both"/>
      </w:pPr>
      <w:r>
        <w:rPr>
          <w:rFonts w:ascii="Times New Roman"/>
          <w:b w:val="false"/>
          <w:i w:val="false"/>
          <w:color w:val="000000"/>
          <w:sz w:val="28"/>
        </w:rPr>
        <w:t>
      Қоғамдық мүдделерді қорғау қызметі</w:t>
      </w:r>
    </w:p>
    <w:bookmarkEnd w:id="222"/>
    <w:bookmarkStart w:name="z238" w:id="223"/>
    <w:p>
      <w:pPr>
        <w:spacing w:after="0"/>
        <w:ind w:left="0"/>
        <w:jc w:val="both"/>
      </w:pPr>
      <w:r>
        <w:rPr>
          <w:rFonts w:ascii="Times New Roman"/>
          <w:b w:val="false"/>
          <w:i w:val="false"/>
          <w:color w:val="000000"/>
          <w:sz w:val="28"/>
        </w:rPr>
        <w:t>
      Cотқа дейінгі тергеп-тексеру қызметі</w:t>
      </w:r>
    </w:p>
    <w:bookmarkEnd w:id="223"/>
    <w:bookmarkStart w:name="z239" w:id="224"/>
    <w:p>
      <w:pPr>
        <w:spacing w:after="0"/>
        <w:ind w:left="0"/>
        <w:jc w:val="both"/>
      </w:pPr>
      <w:r>
        <w:rPr>
          <w:rFonts w:ascii="Times New Roman"/>
          <w:b w:val="false"/>
          <w:i w:val="false"/>
          <w:color w:val="000000"/>
          <w:sz w:val="28"/>
        </w:rPr>
        <w:t>
      Халықаралық-құқықтық ынтымақтастық қызметі</w:t>
      </w:r>
    </w:p>
    <w:bookmarkEnd w:id="224"/>
    <w:bookmarkStart w:name="z240" w:id="225"/>
    <w:p>
      <w:pPr>
        <w:spacing w:after="0"/>
        <w:ind w:left="0"/>
        <w:jc w:val="both"/>
      </w:pPr>
      <w:r>
        <w:rPr>
          <w:rFonts w:ascii="Times New Roman"/>
          <w:b w:val="false"/>
          <w:i w:val="false"/>
          <w:color w:val="000000"/>
          <w:sz w:val="28"/>
        </w:rPr>
        <w:t>
      Активтерді қайтару жөніндегі қызметі</w:t>
      </w:r>
    </w:p>
    <w:bookmarkEnd w:id="225"/>
    <w:bookmarkStart w:name="z241" w:id="226"/>
    <w:p>
      <w:pPr>
        <w:spacing w:after="0"/>
        <w:ind w:left="0"/>
        <w:jc w:val="both"/>
      </w:pPr>
      <w:r>
        <w:rPr>
          <w:rFonts w:ascii="Times New Roman"/>
          <w:b w:val="false"/>
          <w:i w:val="false"/>
          <w:color w:val="000000"/>
          <w:sz w:val="28"/>
        </w:rPr>
        <w:t>
      Кадр жұмысы департаменті</w:t>
      </w:r>
    </w:p>
    <w:bookmarkEnd w:id="226"/>
    <w:bookmarkStart w:name="z242" w:id="227"/>
    <w:p>
      <w:pPr>
        <w:spacing w:after="0"/>
        <w:ind w:left="0"/>
        <w:jc w:val="both"/>
      </w:pPr>
      <w:r>
        <w:rPr>
          <w:rFonts w:ascii="Times New Roman"/>
          <w:b w:val="false"/>
          <w:i w:val="false"/>
          <w:color w:val="000000"/>
          <w:sz w:val="28"/>
        </w:rPr>
        <w:t>
      Өзіндік қауіпсіздік департаменті</w:t>
      </w:r>
    </w:p>
    <w:bookmarkEnd w:id="227"/>
    <w:bookmarkStart w:name="z243" w:id="228"/>
    <w:p>
      <w:pPr>
        <w:spacing w:after="0"/>
        <w:ind w:left="0"/>
        <w:jc w:val="both"/>
      </w:pPr>
      <w:r>
        <w:rPr>
          <w:rFonts w:ascii="Times New Roman"/>
          <w:b w:val="false"/>
          <w:i w:val="false"/>
          <w:color w:val="000000"/>
          <w:sz w:val="28"/>
        </w:rPr>
        <w:t>
      Стратегиялық даму департаменті</w:t>
      </w:r>
    </w:p>
    <w:bookmarkEnd w:id="228"/>
    <w:bookmarkStart w:name="z244" w:id="229"/>
    <w:p>
      <w:pPr>
        <w:spacing w:after="0"/>
        <w:ind w:left="0"/>
        <w:jc w:val="both"/>
      </w:pPr>
      <w:r>
        <w:rPr>
          <w:rFonts w:ascii="Times New Roman"/>
          <w:b w:val="false"/>
          <w:i w:val="false"/>
          <w:color w:val="000000"/>
          <w:sz w:val="28"/>
        </w:rPr>
        <w:t>
      Жедел-іздестіру, қарсы барлау қызметі мен жасырын тергеу әрекеттерінің заңдылығын қадағалау департаменті</w:t>
      </w:r>
    </w:p>
    <w:bookmarkEnd w:id="229"/>
    <w:bookmarkStart w:name="z245" w:id="230"/>
    <w:p>
      <w:pPr>
        <w:spacing w:after="0"/>
        <w:ind w:left="0"/>
        <w:jc w:val="both"/>
      </w:pPr>
      <w:r>
        <w:rPr>
          <w:rFonts w:ascii="Times New Roman"/>
          <w:b w:val="false"/>
          <w:i w:val="false"/>
          <w:color w:val="000000"/>
          <w:sz w:val="28"/>
        </w:rPr>
        <w:t>
      Норма шығармашылық қызметін үйлестіру департаменті</w:t>
      </w:r>
    </w:p>
    <w:bookmarkEnd w:id="230"/>
    <w:bookmarkStart w:name="z246" w:id="231"/>
    <w:p>
      <w:pPr>
        <w:spacing w:after="0"/>
        <w:ind w:left="0"/>
        <w:jc w:val="both"/>
      </w:pPr>
      <w:r>
        <w:rPr>
          <w:rFonts w:ascii="Times New Roman"/>
          <w:b w:val="false"/>
          <w:i w:val="false"/>
          <w:color w:val="000000"/>
          <w:sz w:val="28"/>
        </w:rPr>
        <w:t>
      Жолданымдармен жұмыс және іс жүргізу департаменті</w:t>
      </w:r>
    </w:p>
    <w:bookmarkEnd w:id="231"/>
    <w:bookmarkStart w:name="z247" w:id="232"/>
    <w:p>
      <w:pPr>
        <w:spacing w:after="0"/>
        <w:ind w:left="0"/>
        <w:jc w:val="both"/>
      </w:pPr>
      <w:r>
        <w:rPr>
          <w:rFonts w:ascii="Times New Roman"/>
          <w:b w:val="false"/>
          <w:i w:val="false"/>
          <w:color w:val="000000"/>
          <w:sz w:val="28"/>
        </w:rPr>
        <w:t>
      Қаржы департаменті</w:t>
      </w:r>
    </w:p>
    <w:bookmarkEnd w:id="232"/>
    <w:bookmarkStart w:name="z248" w:id="233"/>
    <w:p>
      <w:pPr>
        <w:spacing w:after="0"/>
        <w:ind w:left="0"/>
        <w:jc w:val="both"/>
      </w:pPr>
      <w:r>
        <w:rPr>
          <w:rFonts w:ascii="Times New Roman"/>
          <w:b w:val="false"/>
          <w:i w:val="false"/>
          <w:color w:val="000000"/>
          <w:sz w:val="28"/>
        </w:rPr>
        <w:t>
      Мемлекеттік құпияларды қорғау басқармасы</w:t>
      </w:r>
    </w:p>
    <w:bookmarkEnd w:id="233"/>
    <w:bookmarkStart w:name="z249" w:id="234"/>
    <w:p>
      <w:pPr>
        <w:spacing w:after="0"/>
        <w:ind w:left="0"/>
        <w:jc w:val="both"/>
      </w:pPr>
      <w:r>
        <w:rPr>
          <w:rFonts w:ascii="Times New Roman"/>
          <w:b w:val="false"/>
          <w:i w:val="false"/>
          <w:color w:val="000000"/>
          <w:sz w:val="28"/>
        </w:rPr>
        <w:t>
      Ішкі аудит басқармасы</w:t>
      </w:r>
    </w:p>
    <w:bookmarkEnd w:id="234"/>
    <w:bookmarkStart w:name="z250" w:id="235"/>
    <w:p>
      <w:pPr>
        <w:spacing w:after="0"/>
        <w:ind w:left="0"/>
        <w:jc w:val="both"/>
      </w:pPr>
      <w:r>
        <w:rPr>
          <w:rFonts w:ascii="Times New Roman"/>
          <w:b w:val="false"/>
          <w:i w:val="false"/>
          <w:color w:val="000000"/>
          <w:sz w:val="28"/>
        </w:rPr>
        <w:t>
      Ақпараттық қауіпсіздік басқармасы.";</w:t>
      </w:r>
    </w:p>
    <w:bookmarkEnd w:id="235"/>
    <w:bookmarkStart w:name="z251" w:id="236"/>
    <w:p>
      <w:pPr>
        <w:spacing w:after="0"/>
        <w:ind w:left="0"/>
        <w:jc w:val="both"/>
      </w:pPr>
      <w:r>
        <w:rPr>
          <w:rFonts w:ascii="Times New Roman"/>
          <w:b w:val="false"/>
          <w:i w:val="false"/>
          <w:color w:val="000000"/>
          <w:sz w:val="28"/>
        </w:rPr>
        <w:t>
      жоғарыда аталған Жарлықпен бекітілген прокуратура органдары жүйесінің сыныптық шендер берілетін лауазымдарының тізбесі, сондай-ақ оларға сәйкес келетін шекті сыныптық шендер ("Қызмет бабында пайдалану үшін" белгісі бар) осы өзгерістер мен толықтыруларға 2-қосымшаға сәйкес редакцияда жазылсын.</w:t>
      </w:r>
    </w:p>
    <w:bookmarkEnd w:id="236"/>
    <w:bookmarkStart w:name="z252" w:id="237"/>
    <w:p>
      <w:pPr>
        <w:spacing w:after="0"/>
        <w:ind w:left="0"/>
        <w:jc w:val="both"/>
      </w:pPr>
      <w:r>
        <w:rPr>
          <w:rFonts w:ascii="Times New Roman"/>
          <w:b w:val="false"/>
          <w:i w:val="false"/>
          <w:color w:val="000000"/>
          <w:sz w:val="28"/>
        </w:rPr>
        <w:t>
      4. Құпия.</w:t>
      </w:r>
    </w:p>
    <w:bookmarkEnd w:id="237"/>
    <w:bookmarkStart w:name="z253" w:id="238"/>
    <w:p>
      <w:pPr>
        <w:spacing w:after="0"/>
        <w:ind w:left="0"/>
        <w:jc w:val="both"/>
      </w:pPr>
      <w:r>
        <w:rPr>
          <w:rFonts w:ascii="Times New Roman"/>
          <w:b w:val="false"/>
          <w:i w:val="false"/>
          <w:color w:val="000000"/>
          <w:sz w:val="28"/>
        </w:rPr>
        <w:t xml:space="preserve">
      5. "Заңсыз иемденілген активтерді мемлекетке қайтару туралы" Қазақстан Республикасының Заңын іске асыру жөніндегі шаралар туралы" Қазақстан Республикасы Президентінің 2023 жылғы 5 қазандағы № 366 Жарлығында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238"/>
    <w:bookmarkStart w:name="z254" w:id="239"/>
    <w:p>
      <w:pPr>
        <w:spacing w:after="0"/>
        <w:ind w:left="0"/>
        <w:jc w:val="both"/>
      </w:pPr>
      <w:r>
        <w:rPr>
          <w:rFonts w:ascii="Times New Roman"/>
          <w:b w:val="false"/>
          <w:i w:val="false"/>
          <w:color w:val="000000"/>
          <w:sz w:val="28"/>
        </w:rPr>
        <w:t xml:space="preserve">
      6. "Қазақстан Республикасы Президентінің кейбір жарлықтарына өзгерістер енгізу туралы" Қазақстан Республикасы Президентінің 2024 жылғы 27 мамырдағы № 560 Жарлығында Қазақстан Республикасы Президентінің кейбір жарлықтарына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2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