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2a87e" w14:textId="bc2a8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1990 жылғы 19 қарашадағы Еуропадағы кәдімгі қарулы күштер туралы шарттың қолданысын тоқтата тұру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2025 жылғы 17 қарашадағы № 1094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Үкіметі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актілерінің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тиіс</w:t>
            </w:r>
          </w:p>
        </w:tc>
      </w:tr>
    </w:tbl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халықаралық шарттары туралы" Қазақстан Республикасы Заңының 30-бабы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1990 жылғы 19 қарашадағы Еуропадағы кәдімгі қарулы күштер туралы шарттың қолданысы тоқтатыла тұрсын.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