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848e" w14:textId="1b48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алқасының төрағасы мен судьяларын лауазымға тағайындау және лауазымнан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10 қарашадағы № 1085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Төраға лауазымына: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Тимур Төлегенұлы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Нұрбеков Айбар Баймаханұлы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Сәдірмекова Арайлым Тәліпбекқызы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Қалиасқарова Салтанат Жақыпқызы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Бурабай аудандық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облысы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Избағамбетова Сандуғаш Жақияқызы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Бертанов Талғатбек Батырбайұлы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Темір аудандық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 бойынша: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Құрмет Орыспайұлы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Ғомарова Тамара Сәлімжанқызы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Сырым аудандық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Бөкей ордасы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Шынғалиев Марат Энгельсұлы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облыстың мамандандырылған ауданаралық экономикалық 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Суханова Гүлдана Ыбырайқызы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 Балжан Қайыргелдіқызы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Ертаева Ғалия Қайырқанқызы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Сәдуақасов Жұмабек Майқыбиұлы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ауданының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Омаров Рүстем Қошқарұлы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облыстың Петропавл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сотының судьясы лауазымынан босатыла отырып;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Түркістан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Сатыбалдиева Айжан Құлманқызы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мамандандырылған ауданаралық экономикалық 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Жүнісова Жанат Ниетқабылқызы;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 жөніндегі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Жақсыбекова Нұргүл Айтбекқызы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судьясы лауазымынан босатыла отырып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тағайындалсын.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Судья лауазымына: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Дулат Қайдарұлы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кәмелетке толмағандардың істері жөніндегі мамандандырылған ауданаралық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Ибраева Назгүл Ерқанатқызы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облысының мамандандырылған ауданаралық экономикалық сотының судьясы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Арайлым Қадылбекқызы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қалалық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Ақмарал Хәкімқызы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 Ақтөбе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сотының судьясы лауазымынан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Жүнісов Данияр Төлендіұлы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Қамысты аудандық сотының судьясы лауазымынан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Қиянбекова Әсел Ерланқызы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Жезқазған қаласының мамандандырылған тергеу 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Асламбек Киікбайұлы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қаласының әкімшілік құқық бұзушылықтар жөніндегі мамандандырылған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Сапарбек Аида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Түркістан қаласының ауданаралық сотының судьясы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Бөрі Мират Қайратұлы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аудандық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Ардақ Бауыржанқызы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аудандық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Әбдіқаниев Рамшит Нұрғабылұлы;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Жолболдиева Дария Оразалықызы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Мойынқұм аудандық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Әметқұлов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Қанат Аманкелдіұлы;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Амарханов Нұрсұлтан Николайұлы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істері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Тұрысбекова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Меруерт Сәкенқызы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Жәшібеков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 Хафизұлы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Дүйсенова Камиля Қадыржанқызы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облысы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Бекқожина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Динара Абзалқызы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Алина Ерболқызы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Қайболдин Жаслан 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Нұршат Жеделбайқызы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Исмаилова Индира Асылханқызы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Қобда аудандық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Эльмира Сансызбайқызы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Азат Асқарұлы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Қарасай әкімшілік құқық бұзушылықтар жөніндегі мамандандырылған ауданаралық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Ғалымов Диас Манатұлы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Саяхат Әнуарқызы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 Рамазанұлы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облысы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Ысқақов Кеніш Илесұлы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Әлімқұлова Инара Базылбекқызы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ауданының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Қамбарбек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Қали Әуелбекұлы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облысы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Нұрболұлы Азат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Әлихан Бөкейхан ауданының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Хасенова Анар Саматқызы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Нұра аудандық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Симиютина Елена Анатольевна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Айгүл Әуелбекқызы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Олжас Исаұлы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Қызылорда қаласының әкімшілік құқық бұзушылықтар жөніндегі мамандандырылған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Мәншүк Мұхамедқызы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Қарақия аудандық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Ерсін Айтбайұлы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Сейілғазинова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Әлия Шорманқызы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Екібастұз қалалық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азаматтық істер жөніндегі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Кочерга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Лаура Ильдусовна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Түркістан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істері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Есбол Жүнісәліұлы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Кентау қалалық сотының төрағасы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Берік Полатбекұлы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Кентау қалалық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Асқат Омарқұлбекұлы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Мизимбаев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Тәкенова-Шакиртова Әсел Еділқызы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Жансұлтанова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Эльвира Құмарбекқызы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Тәтімбеков Данияр Төлегенұлы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тағайындалсын.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Атқаратын лауазымынан: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облыстық сотының азаматтық істер жөніндегі сот алқасының төрағасы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Ыбыраев Алмаз Серікұлы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судьялары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Исабаева Ақмарал Ахмеджанқызы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Молдашев Қанат Шәдіұлы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Мырзакәрім Рустем Мырзакәрімұлы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Нұржанова Бағила Баймұратқызы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судьялары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Аманжолов Нұрбек Әбдіманапұлы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Маймақов Бақытжан Қошқарбайұлы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Ыбраев Нұрлан Саматұлы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істер жөніндегі ауданаралық сотының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Ысқақбекова Сәулет Майданқызы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Жылқыбаева Айсара Сәтқызы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Шымкент қаласы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Қалдаров Ғалым Қалижанұлы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лауазымынан босату қажеттігі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Мыстаев Мақсат Ғанибекұлы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соттың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Берік Ақышханұлы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Сағынова Гүлмира Маратқызы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Қожамұратов Сержан Ақылбайұлы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облысы бойынша: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ауданаралық экономикалық соттың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Руқия Қартқұлқызы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жасқа толуына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төрағасы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Шәймерденов Нұрлан Садықұлы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соттың айыптау үкімінің заңды күшіне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ауданаралық сотының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Жұмаш Рамазанұлы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төрағасы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Шайдуллин Бауыржан Жауымбайұлы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соттың айыптау үкімінің заңды күшіне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Түркістан облысы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аудандық сотының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Жұмабаев Нұржан Әмзебайұлы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ауданаралық экономикалық соттың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Оразбаев Салық Қанатұлы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жұмысқа ауысуына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босатылсын.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