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a4e42" w14:textId="50a4e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Пәкістан Ислам Республикасы арасындағы ұстап беру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2025 жылғы 31 қазандағы № 1071 Жарлығы.</w:t>
      </w:r>
    </w:p>
    <w:p>
      <w:pPr>
        <w:spacing w:after="0"/>
        <w:ind w:left="0"/>
        <w:jc w:val="both"/>
      </w:pPr>
      <w:bookmarkStart w:name="z0" w:id="0"/>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 мен Пәкістан Ислам Республикасы арасындағы ұстап беру туралы шарттың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2" w:id="2"/>
    <w:p>
      <w:pPr>
        <w:spacing w:after="0"/>
        <w:ind w:left="0"/>
        <w:jc w:val="both"/>
      </w:pPr>
      <w:r>
        <w:rPr>
          <w:rFonts w:ascii="Times New Roman"/>
          <w:b w:val="false"/>
          <w:i w:val="false"/>
          <w:color w:val="000000"/>
          <w:sz w:val="28"/>
        </w:rPr>
        <w:t>
      2. Қазақстан Республикасының Бас Прокуроры Берік Ноғайұлы Асыловқа Қазақстан Республикасы мен Пәкістан Ислам Республикасы арасындағы ұстап беру туралы шартқа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3"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31 қазандағы</w:t>
            </w:r>
            <w:r>
              <w:br/>
            </w:r>
            <w:r>
              <w:rPr>
                <w:rFonts w:ascii="Times New Roman"/>
                <w:b w:val="false"/>
                <w:i w:val="false"/>
                <w:color w:val="000000"/>
                <w:sz w:val="20"/>
              </w:rPr>
              <w:t>№ 1071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 мен Пәкістан Ислам Республикасы арасындағы ұстап беру туралы шарт</w:t>
      </w:r>
    </w:p>
    <w:bookmarkStart w:name="z5" w:id="4"/>
    <w:p>
      <w:pPr>
        <w:spacing w:after="0"/>
        <w:ind w:left="0"/>
        <w:jc w:val="both"/>
      </w:pPr>
      <w:r>
        <w:rPr>
          <w:rFonts w:ascii="Times New Roman"/>
          <w:b w:val="false"/>
          <w:i w:val="false"/>
          <w:color w:val="000000"/>
          <w:sz w:val="28"/>
        </w:rPr>
        <w:t>
      Бұдан әрі жеке-жеке алғанда "Тарап" және бірге "Тараптар" деп аталатын Қазақстан Республикасы мен Пәкістан Ислам Республикасы</w:t>
      </w:r>
    </w:p>
    <w:bookmarkEnd w:id="4"/>
    <w:bookmarkStart w:name="z6" w:id="5"/>
    <w:p>
      <w:pPr>
        <w:spacing w:after="0"/>
        <w:ind w:left="0"/>
        <w:jc w:val="both"/>
      </w:pPr>
      <w:r>
        <w:rPr>
          <w:rFonts w:ascii="Times New Roman"/>
          <w:b w:val="false"/>
          <w:i w:val="false"/>
          <w:color w:val="000000"/>
          <w:sz w:val="28"/>
        </w:rPr>
        <w:t>
      Тараптар арасындағы достық қарым-қатынастарды басшылыққа ала отырып,</w:t>
      </w:r>
    </w:p>
    <w:bookmarkEnd w:id="5"/>
    <w:bookmarkStart w:name="z7" w:id="6"/>
    <w:p>
      <w:pPr>
        <w:spacing w:after="0"/>
        <w:ind w:left="0"/>
        <w:jc w:val="both"/>
      </w:pPr>
      <w:r>
        <w:rPr>
          <w:rFonts w:ascii="Times New Roman"/>
          <w:b w:val="false"/>
          <w:i w:val="false"/>
          <w:color w:val="000000"/>
          <w:sz w:val="28"/>
        </w:rPr>
        <w:t>
      халықаралық терроризм актілерінің және ұйымдасқан қылмыстың өршуіне қатты алаңдаушылық білдіре отырып,</w:t>
      </w:r>
    </w:p>
    <w:bookmarkEnd w:id="6"/>
    <w:bookmarkStart w:name="z8" w:id="7"/>
    <w:p>
      <w:pPr>
        <w:spacing w:after="0"/>
        <w:ind w:left="0"/>
        <w:jc w:val="both"/>
      </w:pPr>
      <w:r>
        <w:rPr>
          <w:rFonts w:ascii="Times New Roman"/>
          <w:b w:val="false"/>
          <w:i w:val="false"/>
          <w:color w:val="000000"/>
          <w:sz w:val="28"/>
        </w:rPr>
        <w:t>
      қылмысқа қарсы күресте Тараптар арасындағы ынтымақтастықты күшейтуге және нығайтуға ниет білдіре отырып,</w:t>
      </w:r>
    </w:p>
    <w:bookmarkEnd w:id="7"/>
    <w:bookmarkStart w:name="z9" w:id="8"/>
    <w:p>
      <w:pPr>
        <w:spacing w:after="0"/>
        <w:ind w:left="0"/>
        <w:jc w:val="both"/>
      </w:pPr>
      <w:r>
        <w:rPr>
          <w:rFonts w:ascii="Times New Roman"/>
          <w:b w:val="false"/>
          <w:i w:val="false"/>
          <w:color w:val="000000"/>
          <w:sz w:val="28"/>
        </w:rPr>
        <w:t>
      өзара түсіністік, екі тарапта да жазалану қағидатын және қылмысқа қарсы күресте бірлескен күш-жігердің маңыздылығын мойындай отырып,</w:t>
      </w:r>
    </w:p>
    <w:bookmarkEnd w:id="8"/>
    <w:bookmarkStart w:name="z10" w:id="9"/>
    <w:p>
      <w:pPr>
        <w:spacing w:after="0"/>
        <w:ind w:left="0"/>
        <w:jc w:val="both"/>
      </w:pPr>
      <w:r>
        <w:rPr>
          <w:rFonts w:ascii="Times New Roman"/>
          <w:b w:val="false"/>
          <w:i w:val="false"/>
          <w:color w:val="000000"/>
          <w:sz w:val="28"/>
        </w:rPr>
        <w:t>
      төмендегілер туралы уағдаласты:</w:t>
      </w:r>
    </w:p>
    <w:bookmarkEnd w:id="9"/>
    <w:p>
      <w:pPr>
        <w:spacing w:after="0"/>
        <w:ind w:left="0"/>
        <w:jc w:val="left"/>
      </w:pPr>
      <w:r>
        <w:rPr>
          <w:rFonts w:ascii="Times New Roman"/>
          <w:b/>
          <w:i w:val="false"/>
          <w:color w:val="000000"/>
        </w:rPr>
        <w:t xml:space="preserve"> 1-бап</w:t>
      </w:r>
    </w:p>
    <w:bookmarkStart w:name="z11" w:id="10"/>
    <w:p>
      <w:pPr>
        <w:spacing w:after="0"/>
        <w:ind w:left="0"/>
        <w:jc w:val="left"/>
      </w:pPr>
      <w:r>
        <w:rPr>
          <w:rFonts w:ascii="Times New Roman"/>
          <w:b/>
          <w:i w:val="false"/>
          <w:color w:val="000000"/>
        </w:rPr>
        <w:t xml:space="preserve"> Ұстап беру міндеттемесі</w:t>
      </w:r>
    </w:p>
    <w:bookmarkEnd w:id="10"/>
    <w:bookmarkStart w:name="z12" w:id="11"/>
    <w:p>
      <w:pPr>
        <w:spacing w:after="0"/>
        <w:ind w:left="0"/>
        <w:jc w:val="both"/>
      </w:pPr>
      <w:r>
        <w:rPr>
          <w:rFonts w:ascii="Times New Roman"/>
          <w:b w:val="false"/>
          <w:i w:val="false"/>
          <w:color w:val="000000"/>
          <w:sz w:val="28"/>
        </w:rPr>
        <w:t>
      Тараптар осы Шартқа және өз заңнамасына сәйкес ұстап беруге алып келетін қылмыстар үшін қылмыстық жауаптылыққа тарту немесе заңды күшіне енген сот үкімін орындау үшін бір-біріне кез келген іздестіріліп жатқан адамды беруге міндеттенеді.</w:t>
      </w:r>
    </w:p>
    <w:bookmarkEnd w:id="11"/>
    <w:p>
      <w:pPr>
        <w:spacing w:after="0"/>
        <w:ind w:left="0"/>
        <w:jc w:val="left"/>
      </w:pPr>
      <w:r>
        <w:rPr>
          <w:rFonts w:ascii="Times New Roman"/>
          <w:b/>
          <w:i w:val="false"/>
          <w:color w:val="000000"/>
        </w:rPr>
        <w:t xml:space="preserve"> 2-бап</w:t>
      </w:r>
    </w:p>
    <w:bookmarkStart w:name="z13" w:id="12"/>
    <w:p>
      <w:pPr>
        <w:spacing w:after="0"/>
        <w:ind w:left="0"/>
        <w:jc w:val="left"/>
      </w:pPr>
      <w:r>
        <w:rPr>
          <w:rFonts w:ascii="Times New Roman"/>
          <w:b/>
          <w:i w:val="false"/>
          <w:color w:val="000000"/>
        </w:rPr>
        <w:t xml:space="preserve"> Орталық органдар</w:t>
      </w:r>
    </w:p>
    <w:bookmarkEnd w:id="12"/>
    <w:bookmarkStart w:name="z14" w:id="13"/>
    <w:p>
      <w:pPr>
        <w:spacing w:after="0"/>
        <w:ind w:left="0"/>
        <w:jc w:val="both"/>
      </w:pPr>
      <w:r>
        <w:rPr>
          <w:rFonts w:ascii="Times New Roman"/>
          <w:b w:val="false"/>
          <w:i w:val="false"/>
          <w:color w:val="000000"/>
          <w:sz w:val="28"/>
        </w:rPr>
        <w:t>
      1. Осы Шартты іске асыру мақсатында Тараптар өздерінің орталық органдарын айқындайды:</w:t>
      </w:r>
    </w:p>
    <w:bookmarkEnd w:id="13"/>
    <w:bookmarkStart w:name="z15" w:id="14"/>
    <w:p>
      <w:pPr>
        <w:spacing w:after="0"/>
        <w:ind w:left="0"/>
        <w:jc w:val="both"/>
      </w:pPr>
      <w:r>
        <w:rPr>
          <w:rFonts w:ascii="Times New Roman"/>
          <w:b w:val="false"/>
          <w:i w:val="false"/>
          <w:color w:val="000000"/>
          <w:sz w:val="28"/>
        </w:rPr>
        <w:t>
      Қазақстан Республикасы үшін - Бас прокуратура;</w:t>
      </w:r>
    </w:p>
    <w:bookmarkEnd w:id="14"/>
    <w:bookmarkStart w:name="z16" w:id="15"/>
    <w:p>
      <w:pPr>
        <w:spacing w:after="0"/>
        <w:ind w:left="0"/>
        <w:jc w:val="both"/>
      </w:pPr>
      <w:r>
        <w:rPr>
          <w:rFonts w:ascii="Times New Roman"/>
          <w:b w:val="false"/>
          <w:i w:val="false"/>
          <w:color w:val="000000"/>
          <w:sz w:val="28"/>
        </w:rPr>
        <w:t>
      Пәкістан Ислам Республикасы үшін - Ішкі істер және есірткі айналымын бақылау министрлігі.</w:t>
      </w:r>
    </w:p>
    <w:bookmarkEnd w:id="15"/>
    <w:p>
      <w:pPr>
        <w:spacing w:after="0"/>
        <w:ind w:left="0"/>
        <w:jc w:val="both"/>
      </w:pPr>
      <w:r>
        <w:rPr>
          <w:rFonts w:ascii="Times New Roman"/>
          <w:b w:val="false"/>
          <w:i w:val="false"/>
          <w:color w:val="000000"/>
          <w:sz w:val="28"/>
        </w:rPr>
        <w:t>
      2. Өздерінің орталық органдарының атаулары өзгерген немесе олардың функциялары басқа мемлекеттік органдарға берілген жағдайда Тараптар бір-бірін дипломатиялық арналар арқылы осы өзгерістер туралы хабардар етеді.</w:t>
      </w:r>
    </w:p>
    <w:p>
      <w:pPr>
        <w:spacing w:after="0"/>
        <w:ind w:left="0"/>
        <w:jc w:val="left"/>
      </w:pPr>
      <w:r>
        <w:rPr>
          <w:rFonts w:ascii="Times New Roman"/>
          <w:b/>
          <w:i w:val="false"/>
          <w:color w:val="000000"/>
        </w:rPr>
        <w:t xml:space="preserve"> 3-бап Ұстап беруге алып келетін қылмыстар</w:t>
      </w:r>
    </w:p>
    <w:bookmarkStart w:name="z17" w:id="16"/>
    <w:p>
      <w:pPr>
        <w:spacing w:after="0"/>
        <w:ind w:left="0"/>
        <w:jc w:val="both"/>
      </w:pPr>
      <w:r>
        <w:rPr>
          <w:rFonts w:ascii="Times New Roman"/>
          <w:b w:val="false"/>
          <w:i w:val="false"/>
          <w:color w:val="000000"/>
          <w:sz w:val="28"/>
        </w:rPr>
        <w:t>
      1. Адамды ұстап беруге алып келетін қылмыс деп Тараптардың заңнамасына сәйкес қылмыстық жазаланатын және оны жасағаны үшін кемінде бір (1) жыл мерзімге бас бостандығынан айыру түріндегі жаза немесе неғұрлым қатаң жаза көзделетін қылмыс танылады.</w:t>
      </w:r>
    </w:p>
    <w:bookmarkEnd w:id="16"/>
    <w:bookmarkStart w:name="z18" w:id="17"/>
    <w:p>
      <w:pPr>
        <w:spacing w:after="0"/>
        <w:ind w:left="0"/>
        <w:jc w:val="both"/>
      </w:pPr>
      <w:r>
        <w:rPr>
          <w:rFonts w:ascii="Times New Roman"/>
          <w:b w:val="false"/>
          <w:i w:val="false"/>
          <w:color w:val="000000"/>
          <w:sz w:val="28"/>
        </w:rPr>
        <w:t>
      2. Егер ұстап беру туралы сұрау салу ұстап беруге алып келетін қылмыс үшін Сұрау салушы Тараптың соты бас бостандығынан айыруға соттаған адамға қатысты болған жағдайда, егер бас бостандығынан айыруға сотталған адамның өтеуге тиіс мерзімі кемінде он екі (12) айды құраса немесе неғұрлым қатаң жазаны көздесе, ұстап беру жүзеге асырылады.</w:t>
      </w:r>
    </w:p>
    <w:bookmarkEnd w:id="17"/>
    <w:bookmarkStart w:name="z19" w:id="18"/>
    <w:p>
      <w:pPr>
        <w:spacing w:after="0"/>
        <w:ind w:left="0"/>
        <w:jc w:val="both"/>
      </w:pPr>
      <w:r>
        <w:rPr>
          <w:rFonts w:ascii="Times New Roman"/>
          <w:b w:val="false"/>
          <w:i w:val="false"/>
          <w:color w:val="000000"/>
          <w:sz w:val="28"/>
        </w:rPr>
        <w:t>
      3. Осы баптың мақсатында жасалған іс-әрекет Тараптардың заңнамасына сәйкес қылмыс болып табылатынын-табылмайтынын айқындау кезінде Тараптардың заңнамасы бойынша қылмыстардың бір санаттағы қылмыстарға жататыны-жатпайтыны немесе жасалған қылмыс бірдей немесе әртүрлі терминологиямен аталатыны маңызды емес.</w:t>
      </w:r>
    </w:p>
    <w:bookmarkEnd w:id="18"/>
    <w:bookmarkStart w:name="z20" w:id="19"/>
    <w:p>
      <w:pPr>
        <w:spacing w:after="0"/>
        <w:ind w:left="0"/>
        <w:jc w:val="both"/>
      </w:pPr>
      <w:r>
        <w:rPr>
          <w:rFonts w:ascii="Times New Roman"/>
          <w:b w:val="false"/>
          <w:i w:val="false"/>
          <w:color w:val="000000"/>
          <w:sz w:val="28"/>
        </w:rPr>
        <w:t>
      4. Адамды ұстап беру кеден, салық заңнамасын, валюталық реттеу, ақшаны жылыстату саласындағы заңнаманы бұзумен байланысты қылмыстар жасағаны үшін сұратылған жағдайда, егер ұстап беру сұратылатын әрекет немесе әрекетсіздік Сұрау салынатын Тараптың аумағында қылмыс болып табылса, Сұрау салынатын Тараптың заңнамасында осыған ұқсас ережелердің болмауы себебінен адамды ұстап беруден бас тартуға болмайды.</w:t>
      </w:r>
    </w:p>
    <w:bookmarkEnd w:id="19"/>
    <w:bookmarkStart w:name="z21" w:id="20"/>
    <w:p>
      <w:pPr>
        <w:spacing w:after="0"/>
        <w:ind w:left="0"/>
        <w:jc w:val="both"/>
      </w:pPr>
      <w:r>
        <w:rPr>
          <w:rFonts w:ascii="Times New Roman"/>
          <w:b w:val="false"/>
          <w:i w:val="false"/>
          <w:color w:val="000000"/>
          <w:sz w:val="28"/>
        </w:rPr>
        <w:t>
      5. Егер қылмысты Сұрау салушы Тараптың азаматы оның аумағынан тыс жерде жасаған жағдайда, адамды ұстап беру мынадай шарттар сақталған кезде:</w:t>
      </w:r>
    </w:p>
    <w:bookmarkEnd w:id="20"/>
    <w:bookmarkStart w:name="z22" w:id="21"/>
    <w:p>
      <w:pPr>
        <w:spacing w:after="0"/>
        <w:ind w:left="0"/>
        <w:jc w:val="both"/>
      </w:pPr>
      <w:r>
        <w:rPr>
          <w:rFonts w:ascii="Times New Roman"/>
          <w:b w:val="false"/>
          <w:i w:val="false"/>
          <w:color w:val="000000"/>
          <w:sz w:val="28"/>
        </w:rPr>
        <w:t>
      i) Сұрау салынатын Тараптың заңнамасында дәл осындай мән-жайлар кезінде оның аумағынан тыс жерде жасалған қылмыстар үшін жаза көзделсе;</w:t>
      </w:r>
    </w:p>
    <w:bookmarkEnd w:id="21"/>
    <w:bookmarkStart w:name="z23" w:id="22"/>
    <w:p>
      <w:pPr>
        <w:spacing w:after="0"/>
        <w:ind w:left="0"/>
        <w:jc w:val="both"/>
      </w:pPr>
      <w:r>
        <w:rPr>
          <w:rFonts w:ascii="Times New Roman"/>
          <w:b w:val="false"/>
          <w:i w:val="false"/>
          <w:color w:val="000000"/>
          <w:sz w:val="28"/>
        </w:rPr>
        <w:t>
      ii) осы Шартқа сәйкес сұратылып отырған адамды ұстап беру Сұрау салынатын Тарап заңнамасының талаптарына сай келсе, қанағаттандырылады. Егер Сұрау салынатын Тараптың заңнамасында бұл көзделмеген жағдайда, Сұрау салынатын Tapaп адамды ұстап беруден бас тартуға құқылы.</w:t>
      </w:r>
    </w:p>
    <w:bookmarkEnd w:id="22"/>
    <w:p>
      <w:pPr>
        <w:spacing w:after="0"/>
        <w:ind w:left="0"/>
        <w:jc w:val="left"/>
      </w:pPr>
      <w:r>
        <w:rPr>
          <w:rFonts w:ascii="Times New Roman"/>
          <w:b/>
          <w:i w:val="false"/>
          <w:color w:val="000000"/>
        </w:rPr>
        <w:t xml:space="preserve"> 4-бап</w:t>
      </w:r>
    </w:p>
    <w:bookmarkStart w:name="z24" w:id="23"/>
    <w:p>
      <w:pPr>
        <w:spacing w:after="0"/>
        <w:ind w:left="0"/>
        <w:jc w:val="left"/>
      </w:pPr>
      <w:r>
        <w:rPr>
          <w:rFonts w:ascii="Times New Roman"/>
          <w:b/>
          <w:i w:val="false"/>
          <w:color w:val="000000"/>
        </w:rPr>
        <w:t xml:space="preserve"> Ұстап беруден бас тарту</w:t>
      </w:r>
    </w:p>
    <w:bookmarkEnd w:id="23"/>
    <w:bookmarkStart w:name="z25" w:id="24"/>
    <w:p>
      <w:pPr>
        <w:spacing w:after="0"/>
        <w:ind w:left="0"/>
        <w:jc w:val="both"/>
      </w:pPr>
      <w:r>
        <w:rPr>
          <w:rFonts w:ascii="Times New Roman"/>
          <w:b w:val="false"/>
          <w:i w:val="false"/>
          <w:color w:val="000000"/>
          <w:sz w:val="28"/>
        </w:rPr>
        <w:t>
      1. Адамды ұстап беру кез келген мынадай мән-жайлардың бірінде:</w:t>
      </w:r>
    </w:p>
    <w:bookmarkEnd w:id="24"/>
    <w:bookmarkStart w:name="z26" w:id="25"/>
    <w:p>
      <w:pPr>
        <w:spacing w:after="0"/>
        <w:ind w:left="0"/>
        <w:jc w:val="both"/>
      </w:pPr>
      <w:r>
        <w:rPr>
          <w:rFonts w:ascii="Times New Roman"/>
          <w:b w:val="false"/>
          <w:i w:val="false"/>
          <w:color w:val="000000"/>
          <w:sz w:val="28"/>
        </w:rPr>
        <w:t>
      a) егер Сұрау салынатын Tapaп ұстап беруді сұратуға себеп болған қылмыс саяси сипаттағы қылмыс болып табылады деп пайымдаса жүзеге асырылмайды. Бұл ретте мынадай қылмыстар:</w:t>
      </w:r>
    </w:p>
    <w:bookmarkEnd w:id="25"/>
    <w:bookmarkStart w:name="z27" w:id="26"/>
    <w:p>
      <w:pPr>
        <w:spacing w:after="0"/>
        <w:ind w:left="0"/>
        <w:jc w:val="both"/>
      </w:pPr>
      <w:r>
        <w:rPr>
          <w:rFonts w:ascii="Times New Roman"/>
          <w:b w:val="false"/>
          <w:i w:val="false"/>
          <w:color w:val="000000"/>
          <w:sz w:val="28"/>
        </w:rPr>
        <w:t>
      i) Мемлекет басшысының, Үкімет басшысының жеке басына немесе олардың отбасы мүшелеріне қарсы жасалған адам өлтіру немесе басқа да қасақана қылмыс;</w:t>
      </w:r>
    </w:p>
    <w:bookmarkEnd w:id="26"/>
    <w:bookmarkStart w:name="z28" w:id="27"/>
    <w:p>
      <w:pPr>
        <w:spacing w:after="0"/>
        <w:ind w:left="0"/>
        <w:jc w:val="both"/>
      </w:pPr>
      <w:r>
        <w:rPr>
          <w:rFonts w:ascii="Times New Roman"/>
          <w:b w:val="false"/>
          <w:i w:val="false"/>
          <w:color w:val="000000"/>
          <w:sz w:val="28"/>
        </w:rPr>
        <w:t>
      ii) осы a) тармақшасының i) тармақшасында көрсетілген қылмыстарды жасауға дайындалу, қастандық жасау, оларды жасауға айдап салу, көмектесу немесе сөз байласу саяси сипаттағы қылмыстар болып табылмайды;</w:t>
      </w:r>
    </w:p>
    <w:bookmarkEnd w:id="27"/>
    <w:bookmarkStart w:name="z29" w:id="28"/>
    <w:p>
      <w:pPr>
        <w:spacing w:after="0"/>
        <w:ind w:left="0"/>
        <w:jc w:val="both"/>
      </w:pPr>
      <w:r>
        <w:rPr>
          <w:rFonts w:ascii="Times New Roman"/>
          <w:b w:val="false"/>
          <w:i w:val="false"/>
          <w:color w:val="000000"/>
          <w:sz w:val="28"/>
        </w:rPr>
        <w:t>
      b) егер Сұрау салынатын Тараптың адамды ұстап беру туралы сұрау салу іздестіріліп жатқан адамды нәсілдік, этностық, діни, жыныстық тиесілігіне, ұлтына байланысты немесе саяси уәждер бойынша айыптау немесе жазалау мақсатында ұсынылған немесе адам осы себептердің кез келгені бойынша сотталуы мүмкін деп пайымдауға негізделген себептері болса;</w:t>
      </w:r>
    </w:p>
    <w:bookmarkEnd w:id="28"/>
    <w:bookmarkStart w:name="z30" w:id="29"/>
    <w:p>
      <w:pPr>
        <w:spacing w:after="0"/>
        <w:ind w:left="0"/>
        <w:jc w:val="both"/>
      </w:pPr>
      <w:r>
        <w:rPr>
          <w:rFonts w:ascii="Times New Roman"/>
          <w:b w:val="false"/>
          <w:i w:val="false"/>
          <w:color w:val="000000"/>
          <w:sz w:val="28"/>
        </w:rPr>
        <w:t>
      c) егер адамды ұстап беруді сұратуға себеп болған қылмыс Сұрау салынатын Тараптың заңнамасы бойынша Сұрау салынатын Тараптың әдеттегі қылмыстық құқығына сәйкес қылмыс болып табылмайтын әскери қылмыстарға жататын болса;</w:t>
      </w:r>
    </w:p>
    <w:bookmarkEnd w:id="29"/>
    <w:bookmarkStart w:name="z31" w:id="30"/>
    <w:p>
      <w:pPr>
        <w:spacing w:after="0"/>
        <w:ind w:left="0"/>
        <w:jc w:val="both"/>
      </w:pPr>
      <w:r>
        <w:rPr>
          <w:rFonts w:ascii="Times New Roman"/>
          <w:b w:val="false"/>
          <w:i w:val="false"/>
          <w:color w:val="000000"/>
          <w:sz w:val="28"/>
        </w:rPr>
        <w:t>
      d) егер ұстап беруді сұратуға себеп болған қылмыс үшін:</w:t>
      </w:r>
    </w:p>
    <w:bookmarkEnd w:id="30"/>
    <w:bookmarkStart w:name="z32" w:id="31"/>
    <w:p>
      <w:pPr>
        <w:spacing w:after="0"/>
        <w:ind w:left="0"/>
        <w:jc w:val="both"/>
      </w:pPr>
      <w:r>
        <w:rPr>
          <w:rFonts w:ascii="Times New Roman"/>
          <w:b w:val="false"/>
          <w:i w:val="false"/>
          <w:color w:val="000000"/>
          <w:sz w:val="28"/>
        </w:rPr>
        <w:t>
      i) Сұрау салынатын Тараптың заңнамасына сәйкес адам ақталған, оған кешірім жасалған немесе оған қатысты қылмыстық қудалау тоқтатылған болса;</w:t>
      </w:r>
    </w:p>
    <w:bookmarkEnd w:id="31"/>
    <w:bookmarkStart w:name="z33" w:id="32"/>
    <w:p>
      <w:pPr>
        <w:spacing w:after="0"/>
        <w:ind w:left="0"/>
        <w:jc w:val="both"/>
      </w:pPr>
      <w:r>
        <w:rPr>
          <w:rFonts w:ascii="Times New Roman"/>
          <w:b w:val="false"/>
          <w:i w:val="false"/>
          <w:color w:val="000000"/>
          <w:sz w:val="28"/>
        </w:rPr>
        <w:t>
      ii) адам Сұрау салынатын Тарапта дәл сондай қылмысы үшін сотталса және (немесе) жазасын өтесе;</w:t>
      </w:r>
    </w:p>
    <w:bookmarkEnd w:id="32"/>
    <w:bookmarkStart w:name="z34" w:id="33"/>
    <w:p>
      <w:pPr>
        <w:spacing w:after="0"/>
        <w:ind w:left="0"/>
        <w:jc w:val="both"/>
      </w:pPr>
      <w:r>
        <w:rPr>
          <w:rFonts w:ascii="Times New Roman"/>
          <w:b w:val="false"/>
          <w:i w:val="false"/>
          <w:color w:val="000000"/>
          <w:sz w:val="28"/>
        </w:rPr>
        <w:t>
      e) ұстап беру сұратылып отырған адамға Сұрау салынатын Tapaп пана берсе;</w:t>
      </w:r>
    </w:p>
    <w:bookmarkEnd w:id="33"/>
    <w:bookmarkStart w:name="z35" w:id="34"/>
    <w:p>
      <w:pPr>
        <w:spacing w:after="0"/>
        <w:ind w:left="0"/>
        <w:jc w:val="both"/>
      </w:pPr>
      <w:r>
        <w:rPr>
          <w:rFonts w:ascii="Times New Roman"/>
          <w:b w:val="false"/>
          <w:i w:val="false"/>
          <w:color w:val="000000"/>
          <w:sz w:val="28"/>
        </w:rPr>
        <w:t>
      f) адамды ұстап беру туралы сұрау салуды алған кезде Сұрау салынатын Тараптың заңнамасына сәйкес қылмыстық қудалау басталмаса немесе үкім ескіру мерзімінің өтуі салдарынан не өзге де заңды негіз бойынша орындалмаса, жүзеге асырылмайды. Сұрау салушы Тараптың заңнамасы бойынша ескіру мерзімдерінің өтуін тоқтата тұруға байланысты әрекеттерді немесе мән-жайларды Сұрау салынатын Tapaп ескеруге тиіс, бұл жағдайда Сұрау салушы Тарап ескіру мерзімдеріне қатысты өз заңнамасынан үзінді-көшірмелерді ұсынуға тиіс;</w:t>
      </w:r>
    </w:p>
    <w:bookmarkEnd w:id="34"/>
    <w:bookmarkStart w:name="z36" w:id="35"/>
    <w:p>
      <w:pPr>
        <w:spacing w:after="0"/>
        <w:ind w:left="0"/>
        <w:jc w:val="both"/>
      </w:pPr>
      <w:r>
        <w:rPr>
          <w:rFonts w:ascii="Times New Roman"/>
          <w:b w:val="false"/>
          <w:i w:val="false"/>
          <w:color w:val="000000"/>
          <w:sz w:val="28"/>
        </w:rPr>
        <w:t>
      g) егер адамды ұстап беру Сұрау салынатын Тараптың халықаралық шарттары немесе ұлттық заңнамасы бойынша міндеттемелерге қайшы келсе, жүзеге асырылмайды.</w:t>
      </w:r>
    </w:p>
    <w:bookmarkEnd w:id="35"/>
    <w:bookmarkStart w:name="z37" w:id="36"/>
    <w:p>
      <w:pPr>
        <w:spacing w:after="0"/>
        <w:ind w:left="0"/>
        <w:jc w:val="both"/>
      </w:pPr>
      <w:r>
        <w:rPr>
          <w:rFonts w:ascii="Times New Roman"/>
          <w:b w:val="false"/>
          <w:i w:val="false"/>
          <w:color w:val="000000"/>
          <w:sz w:val="28"/>
        </w:rPr>
        <w:t>
      2. Осы Шартқа сәйкес адамды ұстап беруден мынадай мән-жайлар кезінде:</w:t>
      </w:r>
    </w:p>
    <w:bookmarkEnd w:id="36"/>
    <w:bookmarkStart w:name="z38" w:id="37"/>
    <w:p>
      <w:pPr>
        <w:spacing w:after="0"/>
        <w:ind w:left="0"/>
        <w:jc w:val="both"/>
      </w:pPr>
      <w:r>
        <w:rPr>
          <w:rFonts w:ascii="Times New Roman"/>
          <w:b w:val="false"/>
          <w:i w:val="false"/>
          <w:color w:val="000000"/>
          <w:sz w:val="28"/>
        </w:rPr>
        <w:t>
      а) егер ұстап беру сұратылып отырған адам Сұрау салынатын Тараптың азаматы болып табылса;</w:t>
      </w:r>
    </w:p>
    <w:bookmarkEnd w:id="37"/>
    <w:bookmarkStart w:name="z39" w:id="38"/>
    <w:p>
      <w:pPr>
        <w:spacing w:after="0"/>
        <w:ind w:left="0"/>
        <w:jc w:val="both"/>
      </w:pPr>
      <w:r>
        <w:rPr>
          <w:rFonts w:ascii="Times New Roman"/>
          <w:b w:val="false"/>
          <w:i w:val="false"/>
          <w:color w:val="000000"/>
          <w:sz w:val="28"/>
        </w:rPr>
        <w:t>
      b) адамды ұстап беруді сұратуға себеп болған қылмыс Сұрау салынатын Тараптың юрисдикциясына жататын қылмыс ретінде қарастырылса, бас тартылуы мүмкін.</w:t>
      </w:r>
    </w:p>
    <w:bookmarkEnd w:id="38"/>
    <w:bookmarkStart w:name="z40" w:id="39"/>
    <w:p>
      <w:pPr>
        <w:spacing w:after="0"/>
        <w:ind w:left="0"/>
        <w:jc w:val="both"/>
      </w:pPr>
      <w:r>
        <w:rPr>
          <w:rFonts w:ascii="Times New Roman"/>
          <w:b w:val="false"/>
          <w:i w:val="false"/>
          <w:color w:val="000000"/>
          <w:sz w:val="28"/>
        </w:rPr>
        <w:t>
      3. Егер адамды ұстап беруден осы баптың 2-тармағының а) және b) тармақшаларына сәйкес бас тартылса, Сұрау салынатын Tapaп Сұрау салушы Тараптың Сұрау салуы бойынша іздестіріліп жатқан адамды қылмыстық қудалау мақсатында өзінің құзыретті органдарына қылмыстық істің материалдарын қарауға жібереді немесе Сұрау салушы Тарап өз заңнамасына сәйкес шығарған заңды күшіне енген үкімнің орындалуын жүзеге асырады.</w:t>
      </w:r>
    </w:p>
    <w:bookmarkEnd w:id="39"/>
    <w:bookmarkStart w:name="z41" w:id="40"/>
    <w:p>
      <w:pPr>
        <w:spacing w:after="0"/>
        <w:ind w:left="0"/>
        <w:jc w:val="left"/>
      </w:pPr>
      <w:r>
        <w:rPr>
          <w:rFonts w:ascii="Times New Roman"/>
          <w:b/>
          <w:i w:val="false"/>
          <w:color w:val="000000"/>
        </w:rPr>
        <w:t xml:space="preserve"> 5-бап</w:t>
      </w:r>
    </w:p>
    <w:bookmarkEnd w:id="40"/>
    <w:bookmarkStart w:name="z42" w:id="41"/>
    <w:p>
      <w:pPr>
        <w:spacing w:after="0"/>
        <w:ind w:left="0"/>
        <w:jc w:val="left"/>
      </w:pPr>
      <w:r>
        <w:rPr>
          <w:rFonts w:ascii="Times New Roman"/>
          <w:b/>
          <w:i w:val="false"/>
          <w:color w:val="000000"/>
        </w:rPr>
        <w:t xml:space="preserve"> Уақытша ұстап беру немесе ұстап беруді кейінге қалдыру</w:t>
      </w:r>
    </w:p>
    <w:bookmarkEnd w:id="41"/>
    <w:bookmarkStart w:name="z43" w:id="42"/>
    <w:p>
      <w:pPr>
        <w:spacing w:after="0"/>
        <w:ind w:left="0"/>
        <w:jc w:val="both"/>
      </w:pPr>
      <w:r>
        <w:rPr>
          <w:rFonts w:ascii="Times New Roman"/>
          <w:b w:val="false"/>
          <w:i w:val="false"/>
          <w:color w:val="000000"/>
          <w:sz w:val="28"/>
        </w:rPr>
        <w:t>
      1. Адамды қылмыстық жауаптылыққа тарту немесе ұстап беру сұратылмаған қылмыс үшін оның жазасын өтеуі мақсатында Сұрау салынатын Тарап адамды ұстап беруді кейінге қалдыруға құқылы. Мұндай жағдайда Сұрау салынатын Тарап осы туралы Сұрау салушы Тарапты хабардар етуге тиіс.</w:t>
      </w:r>
    </w:p>
    <w:bookmarkEnd w:id="42"/>
    <w:bookmarkStart w:name="z44" w:id="43"/>
    <w:p>
      <w:pPr>
        <w:spacing w:after="0"/>
        <w:ind w:left="0"/>
        <w:jc w:val="both"/>
      </w:pPr>
      <w:r>
        <w:rPr>
          <w:rFonts w:ascii="Times New Roman"/>
          <w:b w:val="false"/>
          <w:i w:val="false"/>
          <w:color w:val="000000"/>
          <w:sz w:val="28"/>
        </w:rPr>
        <w:t>
      2. Адам ұстап беру сұратылып отырған қылмысқа қатысы жоқ қылмыс үшін Сұрау салынатын Тараптың аумағында жазасын өтеп жатқан жағдайда, Сұрау салынатын Tapaп ұстап беру сұратылып отырған қылмыс үшін қылмыстық жауаптылыққа тарту үшін осы адамды Сұрау салушы Тарапқа уақытша бере алады. Уақытша ұстап берілген адам Сұрау салушы Тарапта күзетпен ұсталуға тиіс және Тараптардың өзара келісімі бойынша белгіленген жазбаша уағдаластықтарға сәйкес осы адамға қатысты қылмыстық іс бойынша іс жүргізу аяқталған соң Сұрау салынатын Тарапқа қайтарылуға тиіс.</w:t>
      </w:r>
    </w:p>
    <w:bookmarkEnd w:id="43"/>
    <w:bookmarkStart w:name="z45" w:id="44"/>
    <w:p>
      <w:pPr>
        <w:spacing w:after="0"/>
        <w:ind w:left="0"/>
        <w:jc w:val="left"/>
      </w:pPr>
      <w:r>
        <w:rPr>
          <w:rFonts w:ascii="Times New Roman"/>
          <w:b/>
          <w:i w:val="false"/>
          <w:color w:val="000000"/>
        </w:rPr>
        <w:t xml:space="preserve"> 6-бап</w:t>
      </w:r>
    </w:p>
    <w:bookmarkEnd w:id="44"/>
    <w:bookmarkStart w:name="z46" w:id="45"/>
    <w:p>
      <w:pPr>
        <w:spacing w:after="0"/>
        <w:ind w:left="0"/>
        <w:jc w:val="left"/>
      </w:pPr>
      <w:r>
        <w:rPr>
          <w:rFonts w:ascii="Times New Roman"/>
          <w:b/>
          <w:i w:val="false"/>
          <w:color w:val="000000"/>
        </w:rPr>
        <w:t xml:space="preserve"> Ұстап беру туралы сұрау салу және қажетті құжаттар</w:t>
      </w:r>
    </w:p>
    <w:bookmarkEnd w:id="45"/>
    <w:bookmarkStart w:name="z47" w:id="46"/>
    <w:p>
      <w:pPr>
        <w:spacing w:after="0"/>
        <w:ind w:left="0"/>
        <w:jc w:val="both"/>
      </w:pPr>
      <w:r>
        <w:rPr>
          <w:rFonts w:ascii="Times New Roman"/>
          <w:b w:val="false"/>
          <w:i w:val="false"/>
          <w:color w:val="000000"/>
          <w:sz w:val="28"/>
        </w:rPr>
        <w:t>
      Ұстап беру туралы сұрау салуды жіберуді және одан кейінгі өзара іс-қимылды орталық органдар дипломатиялық арналар арқылы жазбаша нысанда жүзеге асырады.</w:t>
      </w:r>
    </w:p>
    <w:bookmarkEnd w:id="46"/>
    <w:bookmarkStart w:name="z48" w:id="47"/>
    <w:p>
      <w:pPr>
        <w:spacing w:after="0"/>
        <w:ind w:left="0"/>
        <w:jc w:val="both"/>
      </w:pPr>
      <w:r>
        <w:rPr>
          <w:rFonts w:ascii="Times New Roman"/>
          <w:b w:val="false"/>
          <w:i w:val="false"/>
          <w:color w:val="000000"/>
          <w:sz w:val="28"/>
        </w:rPr>
        <w:t>
      1. Ұстап беру туралы сұрау салуда мынадай мәліметтер:</w:t>
      </w:r>
    </w:p>
    <w:bookmarkEnd w:id="47"/>
    <w:bookmarkStart w:name="z49" w:id="48"/>
    <w:p>
      <w:pPr>
        <w:spacing w:after="0"/>
        <w:ind w:left="0"/>
        <w:jc w:val="both"/>
      </w:pPr>
      <w:r>
        <w:rPr>
          <w:rFonts w:ascii="Times New Roman"/>
          <w:b w:val="false"/>
          <w:i w:val="false"/>
          <w:color w:val="000000"/>
          <w:sz w:val="28"/>
        </w:rPr>
        <w:t>
      a) іздестіріліп жатқан адамның егер мүмкін болса, фотосуреттері, саусақ іздері, кез келген басқа да биометриялық сәйкестендіру мәліметтері және егер ол белгілі болса, іздестіріліп жатқан адамның соңғы орналасқан жері туралы ақпаратты қоса алғанда, жеке басын және азаматтығын сәйкестендіретін ақпарат;</w:t>
      </w:r>
    </w:p>
    <w:bookmarkEnd w:id="48"/>
    <w:bookmarkStart w:name="z50" w:id="49"/>
    <w:p>
      <w:pPr>
        <w:spacing w:after="0"/>
        <w:ind w:left="0"/>
        <w:jc w:val="both"/>
      </w:pPr>
      <w:r>
        <w:rPr>
          <w:rFonts w:ascii="Times New Roman"/>
          <w:b w:val="false"/>
          <w:i w:val="false"/>
          <w:color w:val="000000"/>
          <w:sz w:val="28"/>
        </w:rPr>
        <w:t>
      b) ұстап беру сұралатын әрбір қылмыстың сипаттамасы;</w:t>
      </w:r>
    </w:p>
    <w:bookmarkEnd w:id="49"/>
    <w:bookmarkStart w:name="z51" w:id="50"/>
    <w:p>
      <w:pPr>
        <w:spacing w:after="0"/>
        <w:ind w:left="0"/>
        <w:jc w:val="both"/>
      </w:pPr>
      <w:r>
        <w:rPr>
          <w:rFonts w:ascii="Times New Roman"/>
          <w:b w:val="false"/>
          <w:i w:val="false"/>
          <w:color w:val="000000"/>
          <w:sz w:val="28"/>
        </w:rPr>
        <w:t>
      c) қылмыс жасау фактілерін баяндау;</w:t>
      </w:r>
    </w:p>
    <w:bookmarkEnd w:id="50"/>
    <w:bookmarkStart w:name="z52" w:id="51"/>
    <w:p>
      <w:pPr>
        <w:spacing w:after="0"/>
        <w:ind w:left="0"/>
        <w:jc w:val="both"/>
      </w:pPr>
      <w:r>
        <w:rPr>
          <w:rFonts w:ascii="Times New Roman"/>
          <w:b w:val="false"/>
          <w:i w:val="false"/>
          <w:color w:val="000000"/>
          <w:sz w:val="28"/>
        </w:rPr>
        <w:t>
      d) қылмыстық жауаптылықтың ескіру мерзімі және тағайындалуы мүмкін жаза туралы ережелерді қоса алғанда, ұстап беру сұралатын әрбір қылмысты саралайтын заңның мәтіні қамтылуға тиіс.</w:t>
      </w:r>
    </w:p>
    <w:bookmarkEnd w:id="51"/>
    <w:bookmarkStart w:name="z53" w:id="52"/>
    <w:p>
      <w:pPr>
        <w:spacing w:after="0"/>
        <w:ind w:left="0"/>
        <w:jc w:val="both"/>
      </w:pPr>
      <w:r>
        <w:rPr>
          <w:rFonts w:ascii="Times New Roman"/>
          <w:b w:val="false"/>
          <w:i w:val="false"/>
          <w:color w:val="000000"/>
          <w:sz w:val="28"/>
        </w:rPr>
        <w:t>
      2. Адамды ұстап беру туралы Сұрау салуға осы адамды қамаққа алу туралы қаулылардың куәландырылған көшірмелері және адамның іс-әрекеттерін саралайтын құжаттар қоса беріледі.</w:t>
      </w:r>
    </w:p>
    <w:bookmarkEnd w:id="52"/>
    <w:bookmarkStart w:name="z54" w:id="53"/>
    <w:p>
      <w:pPr>
        <w:spacing w:after="0"/>
        <w:ind w:left="0"/>
        <w:jc w:val="both"/>
      </w:pPr>
      <w:r>
        <w:rPr>
          <w:rFonts w:ascii="Times New Roman"/>
          <w:b w:val="false"/>
          <w:i w:val="false"/>
          <w:color w:val="000000"/>
          <w:sz w:val="28"/>
        </w:rPr>
        <w:t>
      3. Егер адам қылмыс жасағаны үшін сотталған болса, адамды ұстап беру туралы сұрау салуға:</w:t>
      </w:r>
    </w:p>
    <w:bookmarkEnd w:id="53"/>
    <w:bookmarkStart w:name="z55" w:id="54"/>
    <w:p>
      <w:pPr>
        <w:spacing w:after="0"/>
        <w:ind w:left="0"/>
        <w:jc w:val="both"/>
      </w:pPr>
      <w:r>
        <w:rPr>
          <w:rFonts w:ascii="Times New Roman"/>
          <w:b w:val="false"/>
          <w:i w:val="false"/>
          <w:color w:val="000000"/>
          <w:sz w:val="28"/>
        </w:rPr>
        <w:t>
      a) орындалмаған айыптау үкімінің куәландырылған көшірмесі;</w:t>
      </w:r>
    </w:p>
    <w:bookmarkEnd w:id="54"/>
    <w:bookmarkStart w:name="z56" w:id="55"/>
    <w:p>
      <w:pPr>
        <w:spacing w:after="0"/>
        <w:ind w:left="0"/>
        <w:jc w:val="both"/>
      </w:pPr>
      <w:r>
        <w:rPr>
          <w:rFonts w:ascii="Times New Roman"/>
          <w:b w:val="false"/>
          <w:i w:val="false"/>
          <w:color w:val="000000"/>
          <w:sz w:val="28"/>
        </w:rPr>
        <w:t>
      b) үкімнің заңды күшіне енуінің басталғанын растайтын анықтама;</w:t>
      </w:r>
    </w:p>
    <w:bookmarkEnd w:id="55"/>
    <w:bookmarkStart w:name="z57" w:id="56"/>
    <w:p>
      <w:pPr>
        <w:spacing w:after="0"/>
        <w:ind w:left="0"/>
        <w:jc w:val="both"/>
      </w:pPr>
      <w:r>
        <w:rPr>
          <w:rFonts w:ascii="Times New Roman"/>
          <w:b w:val="false"/>
          <w:i w:val="false"/>
          <w:color w:val="000000"/>
          <w:sz w:val="28"/>
        </w:rPr>
        <w:t>
      c) жазаның орындалу жай-күйі туралы анықтама қоса беріледі.</w:t>
      </w:r>
    </w:p>
    <w:bookmarkEnd w:id="56"/>
    <w:p>
      <w:pPr>
        <w:spacing w:after="0"/>
        <w:ind w:left="0"/>
        <w:jc w:val="left"/>
      </w:pPr>
      <w:r>
        <w:rPr>
          <w:rFonts w:ascii="Times New Roman"/>
          <w:b/>
          <w:i w:val="false"/>
          <w:color w:val="000000"/>
        </w:rPr>
        <w:t xml:space="preserve"> 7-бап Қосымша ақпарат</w:t>
      </w:r>
    </w:p>
    <w:bookmarkStart w:name="z58" w:id="57"/>
    <w:p>
      <w:pPr>
        <w:spacing w:after="0"/>
        <w:ind w:left="0"/>
        <w:jc w:val="both"/>
      </w:pPr>
      <w:r>
        <w:rPr>
          <w:rFonts w:ascii="Times New Roman"/>
          <w:b w:val="false"/>
          <w:i w:val="false"/>
          <w:color w:val="000000"/>
          <w:sz w:val="28"/>
        </w:rPr>
        <w:t>
      1. Егер Сұрау салынатын Tapaп ұстап беру туралы сұрау салудағы ақпарат осы Шартқа сәйкес шешім қабылдау үшін жеткіліксіз деп есептесе, бұл Тарап қосымша қажетті ақпаратты сұратуға құқылы. Сұрау салынатын Tapaп осындай ақпаратты беруге уақыт шегін белгілей алады және қажет болған кезде Сұрау салушы Тараптың өтініші бойынша осындай ұзарту себептерімен мерзімді ұзарта алады.</w:t>
      </w:r>
    </w:p>
    <w:bookmarkEnd w:id="57"/>
    <w:bookmarkStart w:name="z59" w:id="58"/>
    <w:p>
      <w:pPr>
        <w:spacing w:after="0"/>
        <w:ind w:left="0"/>
        <w:jc w:val="both"/>
      </w:pPr>
      <w:r>
        <w:rPr>
          <w:rFonts w:ascii="Times New Roman"/>
          <w:b w:val="false"/>
          <w:i w:val="false"/>
          <w:color w:val="000000"/>
          <w:sz w:val="28"/>
        </w:rPr>
        <w:t>
      2. Егер ұстап беру сұратылып отырған адам қамаққа алынған болса, ал осы Шартқа сәйкес ұсынылған қосымша ақпарат жеткіліксіз болса немесе келісілген уақыт кезеңі ішінде алынбаса, адам күзетпен ұстаудан босатылуы мүмкін. Дегенмен мұндай босату, егер кейін қосымша ақпарат алынса, адамды қайта қамаққа алуына және ұстап беруіне кедергі келтірілмеуге тиіс.</w:t>
      </w:r>
    </w:p>
    <w:bookmarkEnd w:id="58"/>
    <w:bookmarkStart w:name="z60" w:id="59"/>
    <w:p>
      <w:pPr>
        <w:spacing w:after="0"/>
        <w:ind w:left="0"/>
        <w:jc w:val="both"/>
      </w:pPr>
      <w:r>
        <w:rPr>
          <w:rFonts w:ascii="Times New Roman"/>
          <w:b w:val="false"/>
          <w:i w:val="false"/>
          <w:color w:val="000000"/>
          <w:sz w:val="28"/>
        </w:rPr>
        <w:t>
      3. Егер адам осы баптың 2-тармағына сәйкес күзетпен ұстаудан босатылса, Сұрау салынатын Тарап ол туралы Сұрау салушы Тарапқа дереу хабарлауға тиіс.</w:t>
      </w:r>
    </w:p>
    <w:bookmarkEnd w:id="59"/>
    <w:p>
      <w:pPr>
        <w:spacing w:after="0"/>
        <w:ind w:left="0"/>
        <w:jc w:val="left"/>
      </w:pPr>
      <w:r>
        <w:rPr>
          <w:rFonts w:ascii="Times New Roman"/>
          <w:b/>
          <w:i w:val="false"/>
          <w:color w:val="000000"/>
        </w:rPr>
        <w:t xml:space="preserve"> 8-бап Тіл</w:t>
      </w:r>
    </w:p>
    <w:bookmarkStart w:name="z61" w:id="60"/>
    <w:p>
      <w:pPr>
        <w:spacing w:after="0"/>
        <w:ind w:left="0"/>
        <w:jc w:val="both"/>
      </w:pPr>
      <w:r>
        <w:rPr>
          <w:rFonts w:ascii="Times New Roman"/>
          <w:b w:val="false"/>
          <w:i w:val="false"/>
          <w:color w:val="000000"/>
          <w:sz w:val="28"/>
        </w:rPr>
        <w:t>
      1. Ұстап беру туралы сұрау салулар және оларға қоса берілетін құжаттар Сұрау салушы Тараптың тілінде болуға және Сұрау салынатын Тараптың тіліндегі немесе ағылшын тіліндегі аудармасымен қоса берілуге тиіс.</w:t>
      </w:r>
    </w:p>
    <w:bookmarkEnd w:id="60"/>
    <w:bookmarkStart w:name="z62" w:id="61"/>
    <w:p>
      <w:pPr>
        <w:spacing w:after="0"/>
        <w:ind w:left="0"/>
        <w:jc w:val="both"/>
      </w:pPr>
      <w:r>
        <w:rPr>
          <w:rFonts w:ascii="Times New Roman"/>
          <w:b w:val="false"/>
          <w:i w:val="false"/>
          <w:color w:val="000000"/>
          <w:sz w:val="28"/>
        </w:rPr>
        <w:t>
      2. Ұстап беру туралы сұрау салуға жауаптар және оларға қоса берілетін құжаттар Сұрау салынатын Тараптың тілінде болуға және Сұрау салушы Тараптың тіліндегі немесе ағылшын тіліндегі аудармасымен қоса берілуге тиіс.</w:t>
      </w:r>
    </w:p>
    <w:bookmarkEnd w:id="61"/>
    <w:p>
      <w:pPr>
        <w:spacing w:after="0"/>
        <w:ind w:left="0"/>
        <w:jc w:val="left"/>
      </w:pPr>
      <w:r>
        <w:rPr>
          <w:rFonts w:ascii="Times New Roman"/>
          <w:b/>
          <w:i w:val="false"/>
          <w:color w:val="000000"/>
        </w:rPr>
        <w:t xml:space="preserve"> 9-бап</w:t>
      </w:r>
    </w:p>
    <w:bookmarkStart w:name="z63" w:id="62"/>
    <w:p>
      <w:pPr>
        <w:spacing w:after="0"/>
        <w:ind w:left="0"/>
        <w:jc w:val="left"/>
      </w:pPr>
      <w:r>
        <w:rPr>
          <w:rFonts w:ascii="Times New Roman"/>
          <w:b/>
          <w:i w:val="false"/>
          <w:color w:val="000000"/>
        </w:rPr>
        <w:t xml:space="preserve"> Құжаттарды куәландыру</w:t>
      </w:r>
    </w:p>
    <w:bookmarkEnd w:id="62"/>
    <w:bookmarkStart w:name="z64" w:id="63"/>
    <w:p>
      <w:pPr>
        <w:spacing w:after="0"/>
        <w:ind w:left="0"/>
        <w:jc w:val="both"/>
      </w:pPr>
      <w:r>
        <w:rPr>
          <w:rFonts w:ascii="Times New Roman"/>
          <w:b w:val="false"/>
          <w:i w:val="false"/>
          <w:color w:val="000000"/>
          <w:sz w:val="28"/>
        </w:rPr>
        <w:t>
      Осы Шартқа сәйкес Сұрау салушы Tapaп ұсынатын құжаттар мен қосымша ақпарат, егер оларға судья немесе басқа құзыретті адам қол қойса және Сұрау салушы Тараптың орталық органының ресми мөрімен бекітілсе, Сұрау салынатын Тараптың аумағында қандай да бір заңдастыруды немесе түпнұсқалығын куәландыруды талап етпейді.</w:t>
      </w:r>
    </w:p>
    <w:bookmarkEnd w:id="63"/>
    <w:p>
      <w:pPr>
        <w:spacing w:after="0"/>
        <w:ind w:left="0"/>
        <w:jc w:val="left"/>
      </w:pPr>
      <w:r>
        <w:rPr>
          <w:rFonts w:ascii="Times New Roman"/>
          <w:b/>
          <w:i w:val="false"/>
          <w:color w:val="000000"/>
        </w:rPr>
        <w:t xml:space="preserve"> 10-бап</w:t>
      </w:r>
    </w:p>
    <w:bookmarkStart w:name="z65" w:id="64"/>
    <w:p>
      <w:pPr>
        <w:spacing w:after="0"/>
        <w:ind w:left="0"/>
        <w:jc w:val="left"/>
      </w:pPr>
      <w:r>
        <w:rPr>
          <w:rFonts w:ascii="Times New Roman"/>
          <w:b/>
          <w:i w:val="false"/>
          <w:color w:val="000000"/>
        </w:rPr>
        <w:t xml:space="preserve"> Алдын ала қамаққа алу</w:t>
      </w:r>
    </w:p>
    <w:bookmarkEnd w:id="64"/>
    <w:bookmarkStart w:name="z66" w:id="65"/>
    <w:p>
      <w:pPr>
        <w:spacing w:after="0"/>
        <w:ind w:left="0"/>
        <w:jc w:val="both"/>
      </w:pPr>
      <w:r>
        <w:rPr>
          <w:rFonts w:ascii="Times New Roman"/>
          <w:b w:val="false"/>
          <w:i w:val="false"/>
          <w:color w:val="000000"/>
          <w:sz w:val="28"/>
        </w:rPr>
        <w:t>
      1. Кейінге қалдыруға болмайтын жағдайларда Сұрау салушы Тарап, егер бұл Сұрау салынатын Тараптың заңнамасында көзделсе, Сұрау салынатын Тараптан адамды ұстап беру туралы Сұрау салу берілгенге дейін іздестіріліп жатқан адамды қамаққа алуды сұратуға құқылы.</w:t>
      </w:r>
    </w:p>
    <w:bookmarkEnd w:id="65"/>
    <w:bookmarkStart w:name="z67" w:id="66"/>
    <w:p>
      <w:pPr>
        <w:spacing w:after="0"/>
        <w:ind w:left="0"/>
        <w:jc w:val="both"/>
      </w:pPr>
      <w:r>
        <w:rPr>
          <w:rFonts w:ascii="Times New Roman"/>
          <w:b w:val="false"/>
          <w:i w:val="false"/>
          <w:color w:val="000000"/>
          <w:sz w:val="28"/>
        </w:rPr>
        <w:t>
      2. Алдын ала қамаққа алу туралы сұрау салу жазбаша нысанда ресімделеді және Тараптардың орталық органына беріледі.</w:t>
      </w:r>
    </w:p>
    <w:bookmarkEnd w:id="66"/>
    <w:bookmarkStart w:name="z68" w:id="67"/>
    <w:p>
      <w:pPr>
        <w:spacing w:after="0"/>
        <w:ind w:left="0"/>
        <w:jc w:val="both"/>
      </w:pPr>
      <w:r>
        <w:rPr>
          <w:rFonts w:ascii="Times New Roman"/>
          <w:b w:val="false"/>
          <w:i w:val="false"/>
          <w:color w:val="000000"/>
          <w:sz w:val="28"/>
        </w:rPr>
        <w:t>
      3. Алдын ала қамаққа алу туралы сұрау салу мыналарды қамтуға тиіс:</w:t>
      </w:r>
    </w:p>
    <w:bookmarkEnd w:id="67"/>
    <w:bookmarkStart w:name="z69" w:id="68"/>
    <w:p>
      <w:pPr>
        <w:spacing w:after="0"/>
        <w:ind w:left="0"/>
        <w:jc w:val="both"/>
      </w:pPr>
      <w:r>
        <w:rPr>
          <w:rFonts w:ascii="Times New Roman"/>
          <w:b w:val="false"/>
          <w:i w:val="false"/>
          <w:color w:val="000000"/>
          <w:sz w:val="28"/>
        </w:rPr>
        <w:t>
      a) егер бар болса, фотосуреттері мен саусақ іздерін қоса алғанда, іздестіріліп жатқан адамның аты мен тегі, туған күні, жынысы, азаматтығы;</w:t>
      </w:r>
    </w:p>
    <w:bookmarkEnd w:id="68"/>
    <w:bookmarkStart w:name="z70" w:id="69"/>
    <w:p>
      <w:pPr>
        <w:spacing w:after="0"/>
        <w:ind w:left="0"/>
        <w:jc w:val="both"/>
      </w:pPr>
      <w:r>
        <w:rPr>
          <w:rFonts w:ascii="Times New Roman"/>
          <w:b w:val="false"/>
          <w:i w:val="false"/>
          <w:color w:val="000000"/>
          <w:sz w:val="28"/>
        </w:rPr>
        <w:t>
      b) іздестіріліп жатқан адамның соңғы белгілі болған орналасқан жері;</w:t>
      </w:r>
    </w:p>
    <w:bookmarkEnd w:id="69"/>
    <w:bookmarkStart w:name="z71" w:id="70"/>
    <w:p>
      <w:pPr>
        <w:spacing w:after="0"/>
        <w:ind w:left="0"/>
        <w:jc w:val="both"/>
      </w:pPr>
      <w:r>
        <w:rPr>
          <w:rFonts w:ascii="Times New Roman"/>
          <w:b w:val="false"/>
          <w:i w:val="false"/>
          <w:color w:val="000000"/>
          <w:sz w:val="28"/>
        </w:rPr>
        <w:t>
      c) адам жасады деп күдіктелген, айыпталған немесе сотталған қылмыстардың жасалу сипаттамасы;</w:t>
      </w:r>
    </w:p>
    <w:bookmarkEnd w:id="70"/>
    <w:bookmarkStart w:name="z72" w:id="71"/>
    <w:p>
      <w:pPr>
        <w:spacing w:after="0"/>
        <w:ind w:left="0"/>
        <w:jc w:val="both"/>
      </w:pPr>
      <w:r>
        <w:rPr>
          <w:rFonts w:ascii="Times New Roman"/>
          <w:b w:val="false"/>
          <w:i w:val="false"/>
          <w:color w:val="000000"/>
          <w:sz w:val="28"/>
        </w:rPr>
        <w:t>
      d) қылмыстың мән-жайларының қысқаша мазмұны, оның жасалған уақыты мен орны;</w:t>
      </w:r>
    </w:p>
    <w:bookmarkEnd w:id="71"/>
    <w:bookmarkStart w:name="z73" w:id="72"/>
    <w:p>
      <w:pPr>
        <w:spacing w:after="0"/>
        <w:ind w:left="0"/>
        <w:jc w:val="both"/>
      </w:pPr>
      <w:r>
        <w:rPr>
          <w:rFonts w:ascii="Times New Roman"/>
          <w:b w:val="false"/>
          <w:i w:val="false"/>
          <w:color w:val="000000"/>
          <w:sz w:val="28"/>
        </w:rPr>
        <w:t>
      e) қамаққа алу туралы қаулының немесе айыптау үкімінің көшірмесі;</w:t>
      </w:r>
    </w:p>
    <w:bookmarkEnd w:id="72"/>
    <w:bookmarkStart w:name="z74" w:id="73"/>
    <w:p>
      <w:pPr>
        <w:spacing w:after="0"/>
        <w:ind w:left="0"/>
        <w:jc w:val="both"/>
      </w:pPr>
      <w:r>
        <w:rPr>
          <w:rFonts w:ascii="Times New Roman"/>
          <w:b w:val="false"/>
          <w:i w:val="false"/>
          <w:color w:val="000000"/>
          <w:sz w:val="28"/>
        </w:rPr>
        <w:t>
      f) қылмыстарды саралайтын заңнамадан үзінді көшірмелер және қылмыс жасағаны үшін тағайындалуы мүмкін немесе тағайындалған жазаның сипаттамасы; және</w:t>
      </w:r>
    </w:p>
    <w:bookmarkEnd w:id="73"/>
    <w:bookmarkStart w:name="z75" w:id="74"/>
    <w:p>
      <w:pPr>
        <w:spacing w:after="0"/>
        <w:ind w:left="0"/>
        <w:jc w:val="both"/>
      </w:pPr>
      <w:r>
        <w:rPr>
          <w:rFonts w:ascii="Times New Roman"/>
          <w:b w:val="false"/>
          <w:i w:val="false"/>
          <w:color w:val="000000"/>
          <w:sz w:val="28"/>
        </w:rPr>
        <w:t>
      g) адамды ұстап беру туралы Сұрау салуды кейіннен жіберу туралы кепілдік.</w:t>
      </w:r>
    </w:p>
    <w:bookmarkEnd w:id="74"/>
    <w:bookmarkStart w:name="z76" w:id="75"/>
    <w:p>
      <w:pPr>
        <w:spacing w:after="0"/>
        <w:ind w:left="0"/>
        <w:jc w:val="both"/>
      </w:pPr>
      <w:r>
        <w:rPr>
          <w:rFonts w:ascii="Times New Roman"/>
          <w:b w:val="false"/>
          <w:i w:val="false"/>
          <w:color w:val="000000"/>
          <w:sz w:val="28"/>
        </w:rPr>
        <w:t>
      4. Мұндай сұрау салуды алғаннан кейін Сұрау салынатын Tapaп өз заңнамасына сәйкес іздестіріліп жатқан адамды қамаққа алу үшін қажетті шаралар қолдануға және сұрау салуды қарау нәтижелері туралы Сұрау салушы Тарапты дереу хабардар етуге тиіс.</w:t>
      </w:r>
    </w:p>
    <w:bookmarkEnd w:id="75"/>
    <w:bookmarkStart w:name="z77" w:id="76"/>
    <w:p>
      <w:pPr>
        <w:spacing w:after="0"/>
        <w:ind w:left="0"/>
        <w:jc w:val="both"/>
      </w:pPr>
      <w:r>
        <w:rPr>
          <w:rFonts w:ascii="Times New Roman"/>
          <w:b w:val="false"/>
          <w:i w:val="false"/>
          <w:color w:val="000000"/>
          <w:sz w:val="28"/>
        </w:rPr>
        <w:t>
      5. Егер Сұрау салушы Тарап осы Шарттың 6-бабында көрсетілген қажетті құжаттарды алдын ала қамаққа алынған күннен бастап қырық (40) тәулік ішінде ұсынбаса, қамаққа алынған адам босатылуы мүмкін.</w:t>
      </w:r>
    </w:p>
    <w:bookmarkEnd w:id="76"/>
    <w:bookmarkStart w:name="z78" w:id="77"/>
    <w:p>
      <w:pPr>
        <w:spacing w:after="0"/>
        <w:ind w:left="0"/>
        <w:jc w:val="both"/>
      </w:pPr>
      <w:r>
        <w:rPr>
          <w:rFonts w:ascii="Times New Roman"/>
          <w:b w:val="false"/>
          <w:i w:val="false"/>
          <w:color w:val="000000"/>
          <w:sz w:val="28"/>
        </w:rPr>
        <w:t>
      6. Осы баптың 5-тармағына сәйкес адамды босату, егер ұстап беру туралы сұрау салу кейін алынған болса, іздестіріліп жатқан адамды ұстап беру туралы сұрау салуды қарауға кедергі келтірмеуге тиіс.</w:t>
      </w:r>
    </w:p>
    <w:bookmarkEnd w:id="77"/>
    <w:p>
      <w:pPr>
        <w:spacing w:after="0"/>
        <w:ind w:left="0"/>
        <w:jc w:val="left"/>
      </w:pPr>
      <w:r>
        <w:rPr>
          <w:rFonts w:ascii="Times New Roman"/>
          <w:b/>
          <w:i w:val="false"/>
          <w:color w:val="000000"/>
        </w:rPr>
        <w:t xml:space="preserve"> 11-бап</w:t>
      </w:r>
    </w:p>
    <w:bookmarkStart w:name="z79" w:id="78"/>
    <w:p>
      <w:pPr>
        <w:spacing w:after="0"/>
        <w:ind w:left="0"/>
        <w:jc w:val="left"/>
      </w:pPr>
      <w:r>
        <w:rPr>
          <w:rFonts w:ascii="Times New Roman"/>
          <w:b/>
          <w:i w:val="false"/>
          <w:color w:val="000000"/>
        </w:rPr>
        <w:t xml:space="preserve"> Бәсекелес сұрау салулар</w:t>
      </w:r>
    </w:p>
    <w:bookmarkEnd w:id="78"/>
    <w:bookmarkStart w:name="z80" w:id="79"/>
    <w:p>
      <w:pPr>
        <w:spacing w:after="0"/>
        <w:ind w:left="0"/>
        <w:jc w:val="both"/>
      </w:pPr>
      <w:r>
        <w:rPr>
          <w:rFonts w:ascii="Times New Roman"/>
          <w:b w:val="false"/>
          <w:i w:val="false"/>
          <w:color w:val="000000"/>
          <w:sz w:val="28"/>
        </w:rPr>
        <w:t>
      Егер Сұрау салынатын Тарап Сұрау салушы Тараптан және үшінші мемлекеттен сол не әртүрлі қылмыстар үшін бір адамға қатысты сұрау салулар алған жағдайда, Сұрау салынатын Tapaп қай мемлекетке адам берілуге тиіс екенін дербес айқындайды.</w:t>
      </w:r>
    </w:p>
    <w:bookmarkEnd w:id="79"/>
    <w:p>
      <w:pPr>
        <w:spacing w:after="0"/>
        <w:ind w:left="0"/>
        <w:jc w:val="left"/>
      </w:pPr>
      <w:r>
        <w:rPr>
          <w:rFonts w:ascii="Times New Roman"/>
          <w:b/>
          <w:i w:val="false"/>
          <w:color w:val="000000"/>
        </w:rPr>
        <w:t xml:space="preserve"> 12-бап</w:t>
      </w:r>
    </w:p>
    <w:bookmarkStart w:name="z81" w:id="80"/>
    <w:p>
      <w:pPr>
        <w:spacing w:after="0"/>
        <w:ind w:left="0"/>
        <w:jc w:val="left"/>
      </w:pPr>
      <w:r>
        <w:rPr>
          <w:rFonts w:ascii="Times New Roman"/>
          <w:b/>
          <w:i w:val="false"/>
          <w:color w:val="000000"/>
        </w:rPr>
        <w:t xml:space="preserve"> Адамды ұстап беру және беру туралы шешім</w:t>
      </w:r>
    </w:p>
    <w:bookmarkEnd w:id="80"/>
    <w:bookmarkStart w:name="z82" w:id="81"/>
    <w:p>
      <w:pPr>
        <w:spacing w:after="0"/>
        <w:ind w:left="0"/>
        <w:jc w:val="both"/>
      </w:pPr>
      <w:r>
        <w:rPr>
          <w:rFonts w:ascii="Times New Roman"/>
          <w:b w:val="false"/>
          <w:i w:val="false"/>
          <w:color w:val="000000"/>
          <w:sz w:val="28"/>
        </w:rPr>
        <w:t>
      1. Адамды ұстап беру туралы сұрау салу бойынша шешім қабылданғаннан кейін Сұрау салынатын Tapaп бұл туралы Сұрау салушы Тарапқа хабарлайды.</w:t>
      </w:r>
    </w:p>
    <w:bookmarkEnd w:id="81"/>
    <w:bookmarkStart w:name="z83" w:id="82"/>
    <w:p>
      <w:pPr>
        <w:spacing w:after="0"/>
        <w:ind w:left="0"/>
        <w:jc w:val="both"/>
      </w:pPr>
      <w:r>
        <w:rPr>
          <w:rFonts w:ascii="Times New Roman"/>
          <w:b w:val="false"/>
          <w:i w:val="false"/>
          <w:color w:val="000000"/>
          <w:sz w:val="28"/>
        </w:rPr>
        <w:t>
      2. Тараптар Сұрау салынатын Тараптың аумағында ұстап берілген адамды беру күні мен орнын бірлесіп айқындайды және келіседі.</w:t>
      </w:r>
    </w:p>
    <w:bookmarkEnd w:id="82"/>
    <w:bookmarkStart w:name="z84" w:id="83"/>
    <w:p>
      <w:pPr>
        <w:spacing w:after="0"/>
        <w:ind w:left="0"/>
        <w:jc w:val="both"/>
      </w:pPr>
      <w:r>
        <w:rPr>
          <w:rFonts w:ascii="Times New Roman"/>
          <w:b w:val="false"/>
          <w:i w:val="false"/>
          <w:color w:val="000000"/>
          <w:sz w:val="28"/>
        </w:rPr>
        <w:t>
      3. Егер ұстап берілген адам осы баптың 2-тармағына сәйкес келісілген уақыт кезеңі ішінде Сұрау салынатын Тараптың аумағынан әкетілмесе, адам күзетпен ұстаудан босатылуға тиіс және кейіннен Сұрау салынатын Тарап сол қылмысы үшін ұстап беруден бас тартуы мүмкін.</w:t>
      </w:r>
    </w:p>
    <w:bookmarkEnd w:id="83"/>
    <w:bookmarkStart w:name="z85" w:id="84"/>
    <w:p>
      <w:pPr>
        <w:spacing w:after="0"/>
        <w:ind w:left="0"/>
        <w:jc w:val="both"/>
      </w:pPr>
      <w:r>
        <w:rPr>
          <w:rFonts w:ascii="Times New Roman"/>
          <w:b w:val="false"/>
          <w:i w:val="false"/>
          <w:color w:val="000000"/>
          <w:sz w:val="28"/>
        </w:rPr>
        <w:t>
      4. Егер форс-мажорлық мән-жайлар бір Тарапқа ұстап берілген адамды беруге кедергі келтірген жағдайда, онда бұл Тарап осы туралы екінші Тарапты хабардар етуге тиіс. Мұндай жағдайда Тараптар осы баптың 2-тармағына сәйкес адамды берудің жаңа күні мен уақытын келіседі.</w:t>
      </w:r>
    </w:p>
    <w:bookmarkEnd w:id="84"/>
    <w:p>
      <w:pPr>
        <w:spacing w:after="0"/>
        <w:ind w:left="0"/>
        <w:jc w:val="left"/>
      </w:pPr>
      <w:r>
        <w:rPr>
          <w:rFonts w:ascii="Times New Roman"/>
          <w:b/>
          <w:i w:val="false"/>
          <w:color w:val="000000"/>
        </w:rPr>
        <w:t xml:space="preserve"> 13-бап</w:t>
      </w:r>
    </w:p>
    <w:bookmarkStart w:name="z86" w:id="85"/>
    <w:p>
      <w:pPr>
        <w:spacing w:after="0"/>
        <w:ind w:left="0"/>
        <w:jc w:val="left"/>
      </w:pPr>
      <w:r>
        <w:rPr>
          <w:rFonts w:ascii="Times New Roman"/>
          <w:b/>
          <w:i w:val="false"/>
          <w:color w:val="000000"/>
        </w:rPr>
        <w:t xml:space="preserve"> Заттар мен құжаттарды алып қою және беру</w:t>
      </w:r>
    </w:p>
    <w:bookmarkEnd w:id="85"/>
    <w:bookmarkStart w:name="z87" w:id="86"/>
    <w:p>
      <w:pPr>
        <w:spacing w:after="0"/>
        <w:ind w:left="0"/>
        <w:jc w:val="both"/>
      </w:pPr>
      <w:r>
        <w:rPr>
          <w:rFonts w:ascii="Times New Roman"/>
          <w:b w:val="false"/>
          <w:i w:val="false"/>
          <w:color w:val="000000"/>
          <w:sz w:val="28"/>
        </w:rPr>
        <w:t>
      1. Сұрау салынатын Tapaп өздерінің ұлттық мүдделеріне зиян келтіру ретінде қарастыратындардан басқа, Сұрау салынатын Tapaп өзінің ұлттық заңнамасына сәйкес, іздестіріліп жатқан адамнан табылған, заттай дәлелдемелер болып табылатын немесе қылмыстық іс-әрекет нәтижесінде алынған барлық заттар мен құжаттарды алып қоюға және Сұрау салушы Тарапқа беруге құқылы. Мұндай жағдайда заттар мен құжаттар мүмкіндігінше Сұрау салушы Тарапқа ұстап берілген адамды беру кезінде беріледі.</w:t>
      </w:r>
    </w:p>
    <w:bookmarkEnd w:id="86"/>
    <w:bookmarkStart w:name="z88" w:id="87"/>
    <w:p>
      <w:pPr>
        <w:spacing w:after="0"/>
        <w:ind w:left="0"/>
        <w:jc w:val="both"/>
      </w:pPr>
      <w:r>
        <w:rPr>
          <w:rFonts w:ascii="Times New Roman"/>
          <w:b w:val="false"/>
          <w:i w:val="false"/>
          <w:color w:val="000000"/>
          <w:sz w:val="28"/>
        </w:rPr>
        <w:t>
      2. Осы баптың 1-тармағында көрсетілген объектілер, егер адамды ұстап беру берілген адамның қайтыс болуына, қашып кетуіне немесе басқа да объективті себептерге байланысты орындалмаса да, Сұрау салушы Тараптың сұрау салуы бойынша берілуі мүмкін.</w:t>
      </w:r>
    </w:p>
    <w:bookmarkEnd w:id="87"/>
    <w:bookmarkStart w:name="z89" w:id="88"/>
    <w:p>
      <w:pPr>
        <w:spacing w:after="0"/>
        <w:ind w:left="0"/>
        <w:jc w:val="both"/>
      </w:pPr>
      <w:r>
        <w:rPr>
          <w:rFonts w:ascii="Times New Roman"/>
          <w:b w:val="false"/>
          <w:i w:val="false"/>
          <w:color w:val="000000"/>
          <w:sz w:val="28"/>
        </w:rPr>
        <w:t>
      3. Егер осы баптың 1-тармағында көрсетілген объектілерді беру үшінші тұлғалардың мүдделеріне нұқсан келтіретін болса, егер Тараптар өзгеше келіспесе, Сұрау салушы Тараптан келісілген мерзімде Сұрау салынатын Тарапқа қайтарылатынын растауды алған кезде Сұрау салынатын Тарап оларды беруді жүзеге асыра алады. Сұрау салынатын Тарап та, егер олар Сұрау салынатын Тарапта дәлел ретінде қажет болса, мұндай объектілерді беруді кейінге қалдыруы мүмкін.</w:t>
      </w:r>
    </w:p>
    <w:bookmarkEnd w:id="88"/>
    <w:bookmarkStart w:name="z90" w:id="89"/>
    <w:p>
      <w:pPr>
        <w:spacing w:after="0"/>
        <w:ind w:left="0"/>
        <w:jc w:val="both"/>
      </w:pPr>
      <w:r>
        <w:rPr>
          <w:rFonts w:ascii="Times New Roman"/>
          <w:b w:val="false"/>
          <w:i w:val="false"/>
          <w:color w:val="000000"/>
          <w:sz w:val="28"/>
        </w:rPr>
        <w:t>
      4. Егер өзгеше келісілмесе, көрсетілген объектілерді беру және қайтару жөніндегі барлық шығыстарды Сұрау салушы Tapaп көтереді.</w:t>
      </w:r>
    </w:p>
    <w:bookmarkEnd w:id="89"/>
    <w:p>
      <w:pPr>
        <w:spacing w:after="0"/>
        <w:ind w:left="0"/>
        <w:jc w:val="left"/>
      </w:pPr>
      <w:r>
        <w:rPr>
          <w:rFonts w:ascii="Times New Roman"/>
          <w:b/>
          <w:i w:val="false"/>
          <w:color w:val="000000"/>
        </w:rPr>
        <w:t xml:space="preserve"> 14-бап</w:t>
      </w:r>
    </w:p>
    <w:bookmarkStart w:name="z91" w:id="90"/>
    <w:p>
      <w:pPr>
        <w:spacing w:after="0"/>
        <w:ind w:left="0"/>
        <w:jc w:val="left"/>
      </w:pPr>
      <w:r>
        <w:rPr>
          <w:rFonts w:ascii="Times New Roman"/>
          <w:b/>
          <w:i w:val="false"/>
          <w:color w:val="000000"/>
        </w:rPr>
        <w:t xml:space="preserve"> Арнаулы қағида</w:t>
      </w:r>
    </w:p>
    <w:bookmarkEnd w:id="90"/>
    <w:bookmarkStart w:name="z92" w:id="91"/>
    <w:p>
      <w:pPr>
        <w:spacing w:after="0"/>
        <w:ind w:left="0"/>
        <w:jc w:val="both"/>
      </w:pPr>
      <w:r>
        <w:rPr>
          <w:rFonts w:ascii="Times New Roman"/>
          <w:b w:val="false"/>
          <w:i w:val="false"/>
          <w:color w:val="000000"/>
          <w:sz w:val="28"/>
        </w:rPr>
        <w:t>
      1. Осы Шарттың ережелеріне сәйкес ұстап берілген адамды, ұстап беруге рұқсат етілген қылмысты қоспағанда, Сұрау салынатын Тараптың келісімінсіз, оны ұстап бергенге дейін жасаған қылмысы үшін қылмыстық жауаптылыққа тартуға, соттауға, жазалауға немесе үшінші мемлекетке беруге болмайды.</w:t>
      </w:r>
    </w:p>
    <w:bookmarkEnd w:id="91"/>
    <w:bookmarkStart w:name="z93" w:id="92"/>
    <w:p>
      <w:pPr>
        <w:spacing w:after="0"/>
        <w:ind w:left="0"/>
        <w:jc w:val="both"/>
      </w:pPr>
      <w:r>
        <w:rPr>
          <w:rFonts w:ascii="Times New Roman"/>
          <w:b w:val="false"/>
          <w:i w:val="false"/>
          <w:color w:val="000000"/>
          <w:sz w:val="28"/>
        </w:rPr>
        <w:t>
      2. Сұрау салынатын Тараптың келісімі мынадай жағдайларда:</w:t>
      </w:r>
    </w:p>
    <w:bookmarkEnd w:id="92"/>
    <w:bookmarkStart w:name="z94" w:id="93"/>
    <w:p>
      <w:pPr>
        <w:spacing w:after="0"/>
        <w:ind w:left="0"/>
        <w:jc w:val="both"/>
      </w:pPr>
      <w:r>
        <w:rPr>
          <w:rFonts w:ascii="Times New Roman"/>
          <w:b w:val="false"/>
          <w:i w:val="false"/>
          <w:color w:val="000000"/>
          <w:sz w:val="28"/>
        </w:rPr>
        <w:t>
      а) ұстап берілген адам мүмкіндігі бола тұра отыз (30) тәулік ішінде Сұрау салушы Тараптың аумағынан кетпеген жағдайда қажет болмайды. Бұл кезеңге адамның өзіне байланысты емес себептермен Сұрау салушы Тараптың аумағынан кете алмаған уақыты кірмейді;</w:t>
      </w:r>
    </w:p>
    <w:bookmarkEnd w:id="93"/>
    <w:bookmarkStart w:name="z95" w:id="94"/>
    <w:p>
      <w:pPr>
        <w:spacing w:after="0"/>
        <w:ind w:left="0"/>
        <w:jc w:val="both"/>
      </w:pPr>
      <w:r>
        <w:rPr>
          <w:rFonts w:ascii="Times New Roman"/>
          <w:b w:val="false"/>
          <w:i w:val="false"/>
          <w:color w:val="000000"/>
          <w:sz w:val="28"/>
        </w:rPr>
        <w:t>
      b) ұстап берілген адам Сұрау салушы Тараптың аумағынан кеткеннен кейін қайтып оралған жағдайда қажет болмайды.</w:t>
      </w:r>
    </w:p>
    <w:bookmarkEnd w:id="94"/>
    <w:p>
      <w:pPr>
        <w:spacing w:after="0"/>
        <w:ind w:left="0"/>
        <w:jc w:val="left"/>
      </w:pPr>
      <w:r>
        <w:rPr>
          <w:rFonts w:ascii="Times New Roman"/>
          <w:b/>
          <w:i w:val="false"/>
          <w:color w:val="000000"/>
        </w:rPr>
        <w:t xml:space="preserve"> 15-бап Транзит</w:t>
      </w:r>
    </w:p>
    <w:bookmarkStart w:name="z96" w:id="95"/>
    <w:p>
      <w:pPr>
        <w:spacing w:after="0"/>
        <w:ind w:left="0"/>
        <w:jc w:val="both"/>
      </w:pPr>
      <w:r>
        <w:rPr>
          <w:rFonts w:ascii="Times New Roman"/>
          <w:b w:val="false"/>
          <w:i w:val="false"/>
          <w:color w:val="000000"/>
          <w:sz w:val="28"/>
        </w:rPr>
        <w:t>
      1. Тараптар өздерінің ұлттық заңнамасына сәйкес және өз мүдделеріне нұқсан келтірмей екінші Тарапқа үшінші мемлекет ұстап берген адамдарды өз аумағы арқылы транзиттеуге рұқсат беруге құқылы.</w:t>
      </w:r>
    </w:p>
    <w:bookmarkEnd w:id="95"/>
    <w:bookmarkStart w:name="z97" w:id="96"/>
    <w:p>
      <w:pPr>
        <w:spacing w:after="0"/>
        <w:ind w:left="0"/>
        <w:jc w:val="both"/>
      </w:pPr>
      <w:r>
        <w:rPr>
          <w:rFonts w:ascii="Times New Roman"/>
          <w:b w:val="false"/>
          <w:i w:val="false"/>
          <w:color w:val="000000"/>
          <w:sz w:val="28"/>
        </w:rPr>
        <w:t>
      2. Бұл үшін Сұрау салушы Tapaп Сұрау салынатын Тарапқа орталық орган арқылы не кейінге қалдыруға жол бермейтін жағдайларда Халықаралық қылмыстық полиция ұйымы (Интерпол) арқылы тасымалданатын адамның сәйкестендіру деректері, оның азаматтығы туралы мәлімет және істің мән-жайының қысқаша мазмұны қамтылған транзит туралы сұрау салуды жібереді. Транзит туралы сұрау салуға Адамды ұстап беруді растайтын құжаттың көшірмесі қоса беріледі.</w:t>
      </w:r>
    </w:p>
    <w:bookmarkEnd w:id="96"/>
    <w:bookmarkStart w:name="z98" w:id="97"/>
    <w:p>
      <w:pPr>
        <w:spacing w:after="0"/>
        <w:ind w:left="0"/>
        <w:jc w:val="both"/>
      </w:pPr>
      <w:r>
        <w:rPr>
          <w:rFonts w:ascii="Times New Roman"/>
          <w:b w:val="false"/>
          <w:i w:val="false"/>
          <w:color w:val="000000"/>
          <w:sz w:val="28"/>
        </w:rPr>
        <w:t>
      3. Сұрау салынатын Tapaп өз аумағы арқылы тасымалданатын адамды күзетпен ұстауға тиіс.</w:t>
      </w:r>
    </w:p>
    <w:bookmarkEnd w:id="97"/>
    <w:bookmarkStart w:name="z99" w:id="98"/>
    <w:p>
      <w:pPr>
        <w:spacing w:after="0"/>
        <w:ind w:left="0"/>
        <w:jc w:val="both"/>
      </w:pPr>
      <w:r>
        <w:rPr>
          <w:rFonts w:ascii="Times New Roman"/>
          <w:b w:val="false"/>
          <w:i w:val="false"/>
          <w:color w:val="000000"/>
          <w:sz w:val="28"/>
        </w:rPr>
        <w:t>
      4. Егер транзиттеу әуе көлігімен жүзеге асырылса және транзит мемлекетінің аумағында қону көзделмесе, транзиттеуге рұқсат талап етілмейді. Транзит мемлекетінің аумағында жоспардан тыс қонған жағдайда транзиттеуді жүзеге асыратын мемлекет бұл туралы транзит мемлекетін дереу хабардар етеді және транзит туралы Сұрау салуды күту барысында транзит мемлекеті тасымалданатын адамды жетпіс екі (72) сағат мерзімге дейін күзетпен ұстауға тиіс.</w:t>
      </w:r>
    </w:p>
    <w:bookmarkEnd w:id="98"/>
    <w:bookmarkStart w:name="z100" w:id="99"/>
    <w:p>
      <w:pPr>
        <w:spacing w:after="0"/>
        <w:ind w:left="0"/>
        <w:jc w:val="both"/>
      </w:pPr>
      <w:r>
        <w:rPr>
          <w:rFonts w:ascii="Times New Roman"/>
          <w:b w:val="false"/>
          <w:i w:val="false"/>
          <w:color w:val="000000"/>
          <w:sz w:val="28"/>
        </w:rPr>
        <w:t>
      5. Егер осы баптың 4-тармағында көрсетілген мерзімдерде транзит туралы Сұрау салу алынбаса, егер Тараптар өзгеше келіспесе, адам босатылуға тиіс.</w:t>
      </w:r>
    </w:p>
    <w:bookmarkEnd w:id="99"/>
    <w:p>
      <w:pPr>
        <w:spacing w:after="0"/>
        <w:ind w:left="0"/>
        <w:jc w:val="left"/>
      </w:pPr>
      <w:r>
        <w:rPr>
          <w:rFonts w:ascii="Times New Roman"/>
          <w:b/>
          <w:i w:val="false"/>
          <w:color w:val="000000"/>
        </w:rPr>
        <w:t xml:space="preserve"> 16-бап Шығыстар</w:t>
      </w:r>
    </w:p>
    <w:bookmarkStart w:name="z101" w:id="100"/>
    <w:p>
      <w:pPr>
        <w:spacing w:after="0"/>
        <w:ind w:left="0"/>
        <w:jc w:val="both"/>
      </w:pPr>
      <w:r>
        <w:rPr>
          <w:rFonts w:ascii="Times New Roman"/>
          <w:b w:val="false"/>
          <w:i w:val="false"/>
          <w:color w:val="000000"/>
          <w:sz w:val="28"/>
        </w:rPr>
        <w:t>
      1. Тараптар, егер әрбір нақты жағдайда өзге тәртіп келісілмесе, өз аумағында ішкі тасымалдауды қоса алғанда, адамды экстрадициялауға байланысты туындаған барлық шығыстарды Тараптардың ұлттық заңнамасына сәйкес көзделген қаражат шегінде дербес көтереді.</w:t>
      </w:r>
    </w:p>
    <w:bookmarkEnd w:id="100"/>
    <w:bookmarkStart w:name="z102" w:id="101"/>
    <w:p>
      <w:pPr>
        <w:spacing w:after="0"/>
        <w:ind w:left="0"/>
        <w:jc w:val="both"/>
      </w:pPr>
      <w:r>
        <w:rPr>
          <w:rFonts w:ascii="Times New Roman"/>
          <w:b w:val="false"/>
          <w:i w:val="false"/>
          <w:color w:val="000000"/>
          <w:sz w:val="28"/>
        </w:rPr>
        <w:t>
      2. Экстрадицияланатын адамды және бірге алып жүретін ресми адамдарды халықаралық тасымалдау бойынша шығыстарды және транзитке байланысты шығыстарды Сұрау салушы Tapaп көтереді.</w:t>
      </w:r>
    </w:p>
    <w:bookmarkEnd w:id="101"/>
    <w:p>
      <w:pPr>
        <w:spacing w:after="0"/>
        <w:ind w:left="0"/>
        <w:jc w:val="left"/>
      </w:pPr>
      <w:r>
        <w:rPr>
          <w:rFonts w:ascii="Times New Roman"/>
          <w:b/>
          <w:i w:val="false"/>
          <w:color w:val="000000"/>
        </w:rPr>
        <w:t xml:space="preserve"> 17-бап Консультациялар</w:t>
      </w:r>
    </w:p>
    <w:bookmarkStart w:name="z103" w:id="102"/>
    <w:p>
      <w:pPr>
        <w:spacing w:after="0"/>
        <w:ind w:left="0"/>
        <w:jc w:val="both"/>
      </w:pPr>
      <w:r>
        <w:rPr>
          <w:rFonts w:ascii="Times New Roman"/>
          <w:b w:val="false"/>
          <w:i w:val="false"/>
          <w:color w:val="000000"/>
          <w:sz w:val="28"/>
        </w:rPr>
        <w:t>
      1. Осы Шартты неғұрлым тиімді іске асыру мақсатында Тараптар өзара келісім бойынша осы Шартты қолдануға қатысты консультациялар жүргізеді.</w:t>
      </w:r>
    </w:p>
    <w:bookmarkEnd w:id="102"/>
    <w:bookmarkStart w:name="z104" w:id="103"/>
    <w:p>
      <w:pPr>
        <w:spacing w:after="0"/>
        <w:ind w:left="0"/>
        <w:jc w:val="both"/>
      </w:pPr>
      <w:r>
        <w:rPr>
          <w:rFonts w:ascii="Times New Roman"/>
          <w:b w:val="false"/>
          <w:i w:val="false"/>
          <w:color w:val="000000"/>
          <w:sz w:val="28"/>
        </w:rPr>
        <w:t>
      2. Тараптар консультациялар, Тараптар арасындағы кез келген даулар мен келіспеушіліктерді шешу, осы Шарттың іске асырылуын мониторингтеу және жақсарту үшін Тараптарға қолайлы уақыт пен жерде кездесетін жұмыс топтарын құруға құқылы.</w:t>
      </w:r>
    </w:p>
    <w:bookmarkEnd w:id="103"/>
    <w:p>
      <w:pPr>
        <w:spacing w:after="0"/>
        <w:ind w:left="0"/>
        <w:jc w:val="left"/>
      </w:pPr>
      <w:r>
        <w:rPr>
          <w:rFonts w:ascii="Times New Roman"/>
          <w:b/>
          <w:i w:val="false"/>
          <w:color w:val="000000"/>
        </w:rPr>
        <w:t xml:space="preserve"> 18-бап</w:t>
      </w:r>
    </w:p>
    <w:bookmarkStart w:name="z105" w:id="104"/>
    <w:p>
      <w:pPr>
        <w:spacing w:after="0"/>
        <w:ind w:left="0"/>
        <w:jc w:val="left"/>
      </w:pPr>
      <w:r>
        <w:rPr>
          <w:rFonts w:ascii="Times New Roman"/>
          <w:b/>
          <w:i w:val="false"/>
          <w:color w:val="000000"/>
        </w:rPr>
        <w:t xml:space="preserve"> Басқа халықаралық шарттармен арақатынас</w:t>
      </w:r>
    </w:p>
    <w:bookmarkEnd w:id="104"/>
    <w:bookmarkStart w:name="z106" w:id="105"/>
    <w:p>
      <w:pPr>
        <w:spacing w:after="0"/>
        <w:ind w:left="0"/>
        <w:jc w:val="both"/>
      </w:pPr>
      <w:r>
        <w:rPr>
          <w:rFonts w:ascii="Times New Roman"/>
          <w:b w:val="false"/>
          <w:i w:val="false"/>
          <w:color w:val="000000"/>
          <w:sz w:val="28"/>
        </w:rPr>
        <w:t>
      Осы Шарт Уағдаласушы мемлекеттердің өздері тараптары болып табылатын халықаралық шарттардан туындайтын құқықтары мен міндеттемелерін қозғамайды.</w:t>
      </w:r>
    </w:p>
    <w:bookmarkEnd w:id="105"/>
    <w:p>
      <w:pPr>
        <w:spacing w:after="0"/>
        <w:ind w:left="0"/>
        <w:jc w:val="left"/>
      </w:pPr>
      <w:r>
        <w:rPr>
          <w:rFonts w:ascii="Times New Roman"/>
          <w:b/>
          <w:i w:val="false"/>
          <w:color w:val="000000"/>
        </w:rPr>
        <w:t xml:space="preserve"> 19-бап</w:t>
      </w:r>
    </w:p>
    <w:bookmarkStart w:name="z107" w:id="106"/>
    <w:p>
      <w:pPr>
        <w:spacing w:after="0"/>
        <w:ind w:left="0"/>
        <w:jc w:val="left"/>
      </w:pPr>
      <w:r>
        <w:rPr>
          <w:rFonts w:ascii="Times New Roman"/>
          <w:b/>
          <w:i w:val="false"/>
          <w:color w:val="000000"/>
        </w:rPr>
        <w:t xml:space="preserve"> Өзгерістер мен толықтырулар</w:t>
      </w:r>
    </w:p>
    <w:bookmarkEnd w:id="106"/>
    <w:bookmarkStart w:name="z108" w:id="107"/>
    <w:p>
      <w:pPr>
        <w:spacing w:after="0"/>
        <w:ind w:left="0"/>
        <w:jc w:val="both"/>
      </w:pPr>
      <w:r>
        <w:rPr>
          <w:rFonts w:ascii="Times New Roman"/>
          <w:b w:val="false"/>
          <w:i w:val="false"/>
          <w:color w:val="000000"/>
          <w:sz w:val="28"/>
        </w:rPr>
        <w:t>
      Тараптардың өзара келісімі бойынша осы Шартқа оның ажырамас бөліктері болып табылатын және осы Шарттың 20-бабының 1-тармағына сәйкес күшіне енетін өзгерістер мен толықтырулар енгізілуі мүмкін.</w:t>
      </w:r>
    </w:p>
    <w:bookmarkEnd w:id="107"/>
    <w:p>
      <w:pPr>
        <w:spacing w:after="0"/>
        <w:ind w:left="0"/>
        <w:jc w:val="left"/>
      </w:pPr>
      <w:r>
        <w:rPr>
          <w:rFonts w:ascii="Times New Roman"/>
          <w:b/>
          <w:i w:val="false"/>
          <w:color w:val="000000"/>
        </w:rPr>
        <w:t xml:space="preserve"> 20-бап</w:t>
      </w:r>
    </w:p>
    <w:bookmarkStart w:name="z109" w:id="108"/>
    <w:p>
      <w:pPr>
        <w:spacing w:after="0"/>
        <w:ind w:left="0"/>
        <w:jc w:val="left"/>
      </w:pPr>
      <w:r>
        <w:rPr>
          <w:rFonts w:ascii="Times New Roman"/>
          <w:b/>
          <w:i w:val="false"/>
          <w:color w:val="000000"/>
        </w:rPr>
        <w:t xml:space="preserve"> Қорытынды ережелер</w:t>
      </w:r>
    </w:p>
    <w:bookmarkEnd w:id="108"/>
    <w:bookmarkStart w:name="z110" w:id="109"/>
    <w:p>
      <w:pPr>
        <w:spacing w:after="0"/>
        <w:ind w:left="0"/>
        <w:jc w:val="both"/>
      </w:pPr>
      <w:r>
        <w:rPr>
          <w:rFonts w:ascii="Times New Roman"/>
          <w:b w:val="false"/>
          <w:i w:val="false"/>
          <w:color w:val="000000"/>
          <w:sz w:val="28"/>
        </w:rPr>
        <w:t>
      1. Осы Шарт ратификациялауға жатады, белгіленбеген мерзімге жасалады және Тараптар оны ратификациялау туралы соңғы жазбаша хабарламаны дипломатиялық арналар арқылы алған күннен бастап отыз (30) күн өткен соң күшіне енеді.</w:t>
      </w:r>
    </w:p>
    <w:bookmarkEnd w:id="109"/>
    <w:bookmarkStart w:name="z111" w:id="110"/>
    <w:p>
      <w:pPr>
        <w:spacing w:after="0"/>
        <w:ind w:left="0"/>
        <w:jc w:val="both"/>
      </w:pPr>
      <w:r>
        <w:rPr>
          <w:rFonts w:ascii="Times New Roman"/>
          <w:b w:val="false"/>
          <w:i w:val="false"/>
          <w:color w:val="000000"/>
          <w:sz w:val="28"/>
        </w:rPr>
        <w:t>
      2. Осы Шарт ол күшіне енген күннен кейін берілген адамды ұстап беру туралы Сұрау салуларға, тіпті сұрау салумен байланысты қылмыстар осы күнге дейін жасалған болса да, қолданылады.</w:t>
      </w:r>
    </w:p>
    <w:bookmarkEnd w:id="110"/>
    <w:bookmarkStart w:name="z112" w:id="111"/>
    <w:p>
      <w:pPr>
        <w:spacing w:after="0"/>
        <w:ind w:left="0"/>
        <w:jc w:val="both"/>
      </w:pPr>
      <w:r>
        <w:rPr>
          <w:rFonts w:ascii="Times New Roman"/>
          <w:b w:val="false"/>
          <w:i w:val="false"/>
          <w:color w:val="000000"/>
          <w:sz w:val="28"/>
        </w:rPr>
        <w:t>
      3. Тараптардың кез келгені дипломатиялық арналар арқылы жіберілген екінші Тарапты жазбаша хабардар ету арқылы осы Шарттың қолданысын тоқтатуға құқылы. Осы Шарттың қолданысы хабарлама алынған күннен кейін бір жүз сексен (180) күннен кейін тоқтатылады.</w:t>
      </w:r>
    </w:p>
    <w:bookmarkEnd w:id="111"/>
    <w:bookmarkStart w:name="z113" w:id="112"/>
    <w:p>
      <w:pPr>
        <w:spacing w:after="0"/>
        <w:ind w:left="0"/>
        <w:jc w:val="both"/>
      </w:pPr>
      <w:r>
        <w:rPr>
          <w:rFonts w:ascii="Times New Roman"/>
          <w:b w:val="false"/>
          <w:i w:val="false"/>
          <w:color w:val="000000"/>
          <w:sz w:val="28"/>
        </w:rPr>
        <w:t>
      4. Осы Шарттың қолданысы тоқтатылған жағдайда, егер Тараптар өзгеше келіспесе, оның қолданылу кезеңінде басталған адамдарды ұстап беру жөніндегі рәсімдер олар толық орындалғанға дейін күшінде қалады.</w:t>
      </w:r>
    </w:p>
    <w:bookmarkEnd w:id="112"/>
    <w:bookmarkStart w:name="z114" w:id="113"/>
    <w:p>
      <w:pPr>
        <w:spacing w:after="0"/>
        <w:ind w:left="0"/>
        <w:jc w:val="both"/>
      </w:pPr>
      <w:r>
        <w:rPr>
          <w:rFonts w:ascii="Times New Roman"/>
          <w:b w:val="false"/>
          <w:i w:val="false"/>
          <w:color w:val="000000"/>
          <w:sz w:val="28"/>
        </w:rPr>
        <w:t>
      ОСЫНЫ КУӘЛАНДЫРУ ҮШІН тиісті түрде уәкілеттік берілген тараптардың өкілдері осы Шартқа қол қойды</w:t>
      </w:r>
    </w:p>
    <w:bookmarkEnd w:id="113"/>
    <w:bookmarkStart w:name="z115" w:id="114"/>
    <w:p>
      <w:pPr>
        <w:spacing w:after="0"/>
        <w:ind w:left="0"/>
        <w:jc w:val="both"/>
      </w:pPr>
      <w:r>
        <w:rPr>
          <w:rFonts w:ascii="Times New Roman"/>
          <w:b w:val="false"/>
          <w:i w:val="false"/>
          <w:color w:val="000000"/>
          <w:sz w:val="28"/>
        </w:rPr>
        <w:t>
      ___________ __________________________әрқайсысы қазақ және ағылшын тілдерінде екі түпнұсқа данада жасалды әрі екі мәтін де бірдей теңтүпнұсқалы болып табылады.</w:t>
      </w:r>
    </w:p>
    <w:bookmarkEnd w:id="114"/>
    <w:bookmarkStart w:name="z116" w:id="115"/>
    <w:p>
      <w:pPr>
        <w:spacing w:after="0"/>
        <w:ind w:left="0"/>
        <w:jc w:val="both"/>
      </w:pPr>
      <w:r>
        <w:rPr>
          <w:rFonts w:ascii="Times New Roman"/>
          <w:b w:val="false"/>
          <w:i w:val="false"/>
          <w:color w:val="000000"/>
          <w:sz w:val="28"/>
        </w:rPr>
        <w:t>
      Мәтіндер арасында алшақтықтар болған жағдайда ағылшын тіліндегі мәтін басым болады.</w:t>
      </w:r>
    </w:p>
    <w:bookmarkEnd w:id="1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Пәкістан Ислам 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