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fa1e" w14:textId="70df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Банкiнiң ережесiн және құрылымын бекiту туралы" Қазақстан Республикасы Президентінің 2003 жылғы 31 желтоқсандағы № 1271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24 қазандағы № 1066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Жарлықтың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Банкiнiң ережесiн және құрылымын бекiту туралы" Қазақстан Республикасы Президентінің 2003 жылғы 31 желтоқсандағы № 1271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Ұлттық Банкі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Қазақстан Ұлттық Банкінің орталық аппаратының орналасқан жері: Қазақстан Республикасы, Z00A9G3, Астана қаласы, "Есіл" ауданы, Мәңгілік Ел даңғылы, 64-ғимарат.";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терроризмді қаржыландыруға" деген сөздер ", терроризмді қаржыландыруға және жаппай қырып-жою қаруын таратуды қаржыландыруға" деген сөздермен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терроризмді қаржыландыруға" деген сөздер ", терроризмді қаржыландыруға және жаппай қырып-жою қаруын таратуды қаржыландыруға" деген сөздермен ауыстырылсын.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2025 жылғы 20 қарашадан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бесінші, алтыншы, жетінші абзацтарын қоспағанда,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