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1016" w14:textId="37a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қаржылық тұрақтылығы жөніндегі кеңес туралы" Қазақстан Республикасы Президентінің 2019 жылғы 18 желтоқсандағы № 220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27 қыркүйектегі № 1018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қаржылық тұрақтылығы жөніндегі кеңес туралы" Қазақстан Республикасы Президентінің 2019 жылғы 18 желтоқсандағы № 220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Қаржылық тұрақтылығы жөніндегі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әлеуметтік-экономикалық мәселелерге жетекшілік ететін кеңесшісі" деген 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Әкімшілігі Басшысының орынбасары".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