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6c16" w14:textId="9316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Мемлекетаралық банк Кеңесіндегі Қазақстан Республикасының өкілетті өкілі және оның орынбасарлары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25 қыркүйектегі № 1008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1993 жылғы 22 қаңтардағы Мемлекетаралық банкті құру туралы келісімнің 1-бабының 1-тармағына және 1993 жылғы 22 қаңтардағы Мемлекетаралық банкті құру туралы келісімнің ажырамас бөлігі болып табылатын Мемлекетаралық банк Жарғысының 7-бабының 1-тармағына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Мемлекетаралық банк Кеңесіндегі Қазақстан Республикасының өкілетті өкілін Қазақстан Республикасының Ұлттық Банкі тағайындайды;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Мемлекетаралық банк Кеңесіндегі Қазақстан Республикасының өкілетті өкілінің орынбасарларын тиісінше Қазақстан Республикасының Үкіметі және Қазақстан Республикасының Ұлттық Банкі тағайындайды деп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және Қазақстан Республикасының Ұлттық Банкі осы Жарлықтан туындайтын шараларды қабылдасын.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