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ef85" w14:textId="f54e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2025 жылғы 6 қыркүйектегі № 984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 01.09.2025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Осы Жарлық 2025 жылғы 1 қыркүйектен бастап қолданысқа енгізіледі.</w:t>
      </w:r>
    </w:p>
    <w:bookmarkEnd w:id="3"/>
    <w:bookmarkStart w:name="z8" w:id="4"/>
    <w:p>
      <w:pPr>
        <w:spacing w:after="0"/>
        <w:ind w:left="0"/>
        <w:jc w:val="both"/>
      </w:pPr>
      <w:r>
        <w:rPr>
          <w:rFonts w:ascii="Times New Roman"/>
          <w:b w:val="false"/>
          <w:i w:val="false"/>
          <w:color w:val="000000"/>
          <w:sz w:val="28"/>
        </w:rPr>
        <w:t xml:space="preserve">
      Бұл ретте Ереженің 14-тармағы </w:t>
      </w:r>
      <w:r>
        <w:rPr>
          <w:rFonts w:ascii="Times New Roman"/>
          <w:b w:val="false"/>
          <w:i w:val="false"/>
          <w:color w:val="000000"/>
          <w:sz w:val="28"/>
        </w:rPr>
        <w:t>23) тармақшасының</w:t>
      </w:r>
      <w:r>
        <w:rPr>
          <w:rFonts w:ascii="Times New Roman"/>
          <w:b w:val="false"/>
          <w:i w:val="false"/>
          <w:color w:val="000000"/>
          <w:sz w:val="28"/>
        </w:rPr>
        <w:t xml:space="preserve"> үшінші абзацы 2026 жылғы 1 қаңтарға дейін қолданылады.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6 қыркүйектегі</w:t>
            </w:r>
            <w:r>
              <w:br/>
            </w:r>
            <w:r>
              <w:rPr>
                <w:rFonts w:ascii="Times New Roman"/>
                <w:b w:val="false"/>
                <w:i w:val="false"/>
                <w:color w:val="000000"/>
                <w:sz w:val="20"/>
              </w:rPr>
              <w:t>№ 984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БЕКІТІЛДІ</w:t>
            </w:r>
          </w:p>
        </w:tc>
      </w:tr>
    </w:tbl>
    <w:bookmarkStart w:name="z11" w:id="5"/>
    <w:p>
      <w:pPr>
        <w:spacing w:after="0"/>
        <w:ind w:left="0"/>
        <w:jc w:val="left"/>
      </w:pPr>
      <w:r>
        <w:rPr>
          <w:rFonts w:ascii="Times New Roman"/>
          <w:b/>
          <w:i w:val="false"/>
          <w:color w:val="000000"/>
        </w:rPr>
        <w:t xml:space="preserve"> Қазақстан Республикасының Ұлттық Банкi туралы ЕРЕЖЕ</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(бұдан әрі – ақша-кредит саясаты)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7"/>
    <w:bookmarkStart w:name="z14" w:id="8"/>
    <w:p>
      <w:pPr>
        <w:spacing w:after="0"/>
        <w:ind w:left="0"/>
        <w:jc w:val="both"/>
      </w:pPr>
      <w:r>
        <w:rPr>
          <w:rFonts w:ascii="Times New Roman"/>
          <w:b w:val="false"/>
          <w:i w:val="false"/>
          <w:color w:val="000000"/>
          <w:sz w:val="28"/>
        </w:rPr>
        <w:t>
      Қазақстан Ұлттық Банкі Қазақстан Республикасының орталық банкі болып табылады және Қазақстан Республикасы банк жүйесінің жоғарғы (бірінші) деңгейін білдіреді.</w:t>
      </w:r>
    </w:p>
    <w:bookmarkEnd w:id="8"/>
    <w:bookmarkStart w:name="z15" w:id="9"/>
    <w:p>
      <w:pPr>
        <w:spacing w:after="0"/>
        <w:ind w:left="0"/>
        <w:jc w:val="both"/>
      </w:pPr>
      <w:r>
        <w:rPr>
          <w:rFonts w:ascii="Times New Roman"/>
          <w:b w:val="false"/>
          <w:i w:val="false"/>
          <w:color w:val="000000"/>
          <w:sz w:val="28"/>
        </w:rPr>
        <w:t>
      2. Қазақстан Ұлттық Банкі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End w:id="9"/>
    <w:bookmarkStart w:name="z16" w:id="10"/>
    <w:p>
      <w:pPr>
        <w:spacing w:after="0"/>
        <w:ind w:left="0"/>
        <w:jc w:val="both"/>
      </w:pPr>
      <w:r>
        <w:rPr>
          <w:rFonts w:ascii="Times New Roman"/>
          <w:b w:val="false"/>
          <w:i w:val="false"/>
          <w:color w:val="000000"/>
          <w:sz w:val="28"/>
        </w:rPr>
        <w:t xml:space="preserve">
      3. Қазақстан Ұлттық Банкі республикалық мемлекеттік мекеменің ұйымдық-құқықтық нысанындағы заңды тұлға болып табылады, оның рәміздері және ерекшелік белгілері, Қазақстан Республикасының Мемлекеттік Елтаңбасы бейнеленген, қазақ және орыс тілдерінде өзінің атауы жазылған мөрлері мен қазақ және орыс тілдерінде өзінің атауы жазылған мөртабандары, белгіленген үлгідегі бланкілері болады. </w:t>
      </w:r>
    </w:p>
    <w:bookmarkEnd w:id="10"/>
    <w:bookmarkStart w:name="z17" w:id="11"/>
    <w:p>
      <w:pPr>
        <w:spacing w:after="0"/>
        <w:ind w:left="0"/>
        <w:jc w:val="both"/>
      </w:pPr>
      <w:r>
        <w:rPr>
          <w:rFonts w:ascii="Times New Roman"/>
          <w:b w:val="false"/>
          <w:i w:val="false"/>
          <w:color w:val="000000"/>
          <w:sz w:val="28"/>
        </w:rPr>
        <w:t>
      Қазақстан Ұлттық Банкі өзінің филиалдарымен, өкілдіктерімен, республикалық мемлекеттік кәсіпорындарымен (бұдан әрі – Қазақстан Ұлттық Банкінің ұйымдары) бірге тікелей бағыну схемасындағы біртұтас орталықтандырылған құрылымды құрайды.</w:t>
      </w:r>
    </w:p>
    <w:bookmarkEnd w:id="11"/>
    <w:bookmarkStart w:name="z18" w:id="12"/>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bookmarkEnd w:id="12"/>
    <w:bookmarkStart w:name="z19" w:id="13"/>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bookmarkEnd w:id="13"/>
    <w:bookmarkStart w:name="z20" w:id="14"/>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Басқармасының, Ақша-кредит саясаты комитеті мен Директорлар кеңесінің қаулыларын, Қазақстан Ұлттық Банкінің бұйрықтарын, өкімдерін, осы Ережені және Қазақстан Ұлттық Банкінің филиалы туралы ережені басшылыққа алады.</w:t>
      </w:r>
    </w:p>
    <w:bookmarkEnd w:id="14"/>
    <w:bookmarkStart w:name="z21" w:id="15"/>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bookmarkEnd w:id="15"/>
    <w:bookmarkStart w:name="z22" w:id="16"/>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16"/>
    <w:bookmarkStart w:name="z23" w:id="17"/>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bookmarkEnd w:id="17"/>
    <w:bookmarkStart w:name="z24" w:id="18"/>
    <w:p>
      <w:pPr>
        <w:spacing w:after="0"/>
        <w:ind w:left="0"/>
        <w:jc w:val="both"/>
      </w:pPr>
      <w:r>
        <w:rPr>
          <w:rFonts w:ascii="Times New Roman"/>
          <w:b w:val="false"/>
          <w:i w:val="false"/>
          <w:color w:val="000000"/>
          <w:sz w:val="28"/>
        </w:rPr>
        <w:t>
      Қазақстан Ұлттық Банкінің өкілдіктері Қазақстан Ұлттық Банкі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bookmarkEnd w:id="18"/>
    <w:bookmarkStart w:name="z25" w:id="19"/>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bookmarkEnd w:id="19"/>
    <w:bookmarkStart w:name="z26" w:id="20"/>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20"/>
    <w:bookmarkStart w:name="z27" w:id="21"/>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bookmarkEnd w:id="21"/>
    <w:bookmarkStart w:name="z28" w:id="22"/>
    <w:p>
      <w:pPr>
        <w:spacing w:after="0"/>
        <w:ind w:left="0"/>
        <w:jc w:val="both"/>
      </w:pPr>
      <w:r>
        <w:rPr>
          <w:rFonts w:ascii="Times New Roman"/>
          <w:b w:val="false"/>
          <w:i w:val="false"/>
          <w:color w:val="000000"/>
          <w:sz w:val="28"/>
        </w:rPr>
        <w:t>
      Қазақстан Ұлттық Банкінің ішкі қызметіне байланысты өзге де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bookmarkEnd w:id="22"/>
    <w:bookmarkStart w:name="z29" w:id="23"/>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біртұтас орталықтандырылған құрылымына кіреді.</w:t>
      </w:r>
    </w:p>
    <w:bookmarkEnd w:id="23"/>
    <w:bookmarkStart w:name="z30" w:id="24"/>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bookmarkEnd w:id="24"/>
    <w:bookmarkStart w:name="z31" w:id="25"/>
    <w:p>
      <w:pPr>
        <w:spacing w:after="0"/>
        <w:ind w:left="0"/>
        <w:jc w:val="both"/>
      </w:pPr>
      <w:r>
        <w:rPr>
          <w:rFonts w:ascii="Times New Roman"/>
          <w:b w:val="false"/>
          <w:i w:val="false"/>
          <w:color w:val="000000"/>
          <w:sz w:val="28"/>
        </w:rPr>
        <w:t>
      Қазақстан Ұлттық Банкі өзі құратын ұйымдар қызметінің нысанасын және мақсаттарын, сондай-ақ олардың түрін (шаруашылық жүргізу немесе жедел басқару құқығындағы) дербес айқындайды, олардың жарғыларын, оларға енгізілетін өзгерістер мен толықтыруларды бекітеді.</w:t>
      </w:r>
    </w:p>
    <w:bookmarkEnd w:id="25"/>
    <w:bookmarkStart w:name="z32" w:id="26"/>
    <w:p>
      <w:pPr>
        <w:spacing w:after="0"/>
        <w:ind w:left="0"/>
        <w:jc w:val="both"/>
      </w:pPr>
      <w:r>
        <w:rPr>
          <w:rFonts w:ascii="Times New Roman"/>
          <w:b w:val="false"/>
          <w:i w:val="false"/>
          <w:color w:val="000000"/>
          <w:sz w:val="28"/>
        </w:rPr>
        <w:t>
      Қазақстан Ұлттық Банкінің ұйымдарын құру, қайта ұйымдастыру, атауын өзгерту, жарғылық капиталын ұлғайту не азайту, тарату және иеліктен шығару туралы шешімді Қазақстан Ұлттық Банкінің Директорлар кеңесі қабылдайды.</w:t>
      </w:r>
    </w:p>
    <w:bookmarkEnd w:id="26"/>
    <w:bookmarkStart w:name="z33" w:id="27"/>
    <w:p>
      <w:pPr>
        <w:spacing w:after="0"/>
        <w:ind w:left="0"/>
        <w:jc w:val="both"/>
      </w:pPr>
      <w:r>
        <w:rPr>
          <w:rFonts w:ascii="Times New Roman"/>
          <w:b w:val="false"/>
          <w:i w:val="false"/>
          <w:color w:val="000000"/>
          <w:sz w:val="28"/>
        </w:rPr>
        <w:t>
      Қазақстан Ұлттық Банкінің ұйымдарын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осы Ережеде және Қазақстан Ұлттық Банкінің құқықтық актілерінде айқындалады.</w:t>
      </w:r>
    </w:p>
    <w:bookmarkEnd w:id="27"/>
    <w:bookmarkStart w:name="z34" w:id="28"/>
    <w:p>
      <w:pPr>
        <w:spacing w:after="0"/>
        <w:ind w:left="0"/>
        <w:jc w:val="both"/>
      </w:pPr>
      <w:r>
        <w:rPr>
          <w:rFonts w:ascii="Times New Roman"/>
          <w:b w:val="false"/>
          <w:i w:val="false"/>
          <w:color w:val="000000"/>
          <w:sz w:val="28"/>
        </w:rPr>
        <w:t>
      Қазақстан Ұлттық Банкі ұйымдарының қызметіне басшылықты Қазақстан Ұлттық Банкінің Төрағасы қызметке тағайындайтын (қызметтен босататын) оның басшысы жүзеге асырады.</w:t>
      </w:r>
    </w:p>
    <w:bookmarkEnd w:id="28"/>
    <w:bookmarkStart w:name="z35" w:id="29"/>
    <w:p>
      <w:pPr>
        <w:spacing w:after="0"/>
        <w:ind w:left="0"/>
        <w:jc w:val="both"/>
      </w:pPr>
      <w:r>
        <w:rPr>
          <w:rFonts w:ascii="Times New Roman"/>
          <w:b w:val="false"/>
          <w:i w:val="false"/>
          <w:color w:val="000000"/>
          <w:sz w:val="28"/>
        </w:rPr>
        <w:t>
      Қазақстан Ұлттық Банкі ұйымдарының жарғысын Қазақстан Ұлттық Банкінің Директорлар кеңесі бекітеді.</w:t>
      </w:r>
    </w:p>
    <w:bookmarkEnd w:id="29"/>
    <w:bookmarkStart w:name="z36" w:id="30"/>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End w:id="30"/>
    <w:bookmarkStart w:name="z37" w:id="31"/>
    <w:p>
      <w:pPr>
        <w:spacing w:after="0"/>
        <w:ind w:left="0"/>
        <w:jc w:val="both"/>
      </w:pPr>
      <w:r>
        <w:rPr>
          <w:rFonts w:ascii="Times New Roman"/>
          <w:b w:val="false"/>
          <w:i w:val="false"/>
          <w:color w:val="000000"/>
          <w:sz w:val="28"/>
        </w:rPr>
        <w:t xml:space="preserve">
      4. Қазақстан Ұлттық Банкі өз атынан азаматтық-құқықтық қатынастар жасайды. </w:t>
      </w:r>
    </w:p>
    <w:bookmarkEnd w:id="31"/>
    <w:bookmarkStart w:name="z38" w:id="32"/>
    <w:p>
      <w:pPr>
        <w:spacing w:after="0"/>
        <w:ind w:left="0"/>
        <w:jc w:val="both"/>
      </w:pPr>
      <w:r>
        <w:rPr>
          <w:rFonts w:ascii="Times New Roman"/>
          <w:b w:val="false"/>
          <w:i w:val="false"/>
          <w:color w:val="000000"/>
          <w:sz w:val="28"/>
        </w:rPr>
        <w:t>
      5. Егер Қазақстан Ұлттық Банкі Қазақстан Республикасының заңнамасына сәйкес уәкілетті болса, оның мемлекет атынан азаматтық-құқықтық қатынастар жасауға құқығы бар.</w:t>
      </w:r>
    </w:p>
    <w:bookmarkEnd w:id="32"/>
    <w:bookmarkStart w:name="z39" w:id="33"/>
    <w:p>
      <w:pPr>
        <w:spacing w:after="0"/>
        <w:ind w:left="0"/>
        <w:jc w:val="both"/>
      </w:pPr>
      <w:r>
        <w:rPr>
          <w:rFonts w:ascii="Times New Roman"/>
          <w:b w:val="false"/>
          <w:i w:val="false"/>
          <w:color w:val="000000"/>
          <w:sz w:val="28"/>
        </w:rPr>
        <w:t>
      6.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Ақша-кредит саясаты комитетінің, Директорлар кеңесінің қаулыларымен және Қазақстан Республикасының заңнамасында көзделген басқа актілермен ресімделетін шешімдер қабылдайды.</w:t>
      </w:r>
    </w:p>
    <w:bookmarkEnd w:id="33"/>
    <w:bookmarkStart w:name="z40" w:id="34"/>
    <w:p>
      <w:pPr>
        <w:spacing w:after="0"/>
        <w:ind w:left="0"/>
        <w:jc w:val="both"/>
      </w:pPr>
      <w:r>
        <w:rPr>
          <w:rFonts w:ascii="Times New Roman"/>
          <w:b w:val="false"/>
          <w:i w:val="false"/>
          <w:color w:val="000000"/>
          <w:sz w:val="28"/>
        </w:rPr>
        <w:t>
      7. Қазақстан Ұлттық Банкінің құрылымын және жалпы штат санын Қазақстан Республикасының Президенті бекітеді.</w:t>
      </w:r>
    </w:p>
    <w:bookmarkEnd w:id="34"/>
    <w:bookmarkStart w:name="z41" w:id="35"/>
    <w:p>
      <w:pPr>
        <w:spacing w:after="0"/>
        <w:ind w:left="0"/>
        <w:jc w:val="both"/>
      </w:pPr>
      <w:r>
        <w:rPr>
          <w:rFonts w:ascii="Times New Roman"/>
          <w:b w:val="false"/>
          <w:i w:val="false"/>
          <w:color w:val="000000"/>
          <w:sz w:val="28"/>
        </w:rPr>
        <w:t>
      8. Қазақстан Ұлттық Банкінің орталық аппаратының орналасқан жері: Қазақстан Республикасы, Z05T8F6, Астана қаласы, "Есіл" ауданы, Мәңгілік Ел даңғылы, 57А ғимараты.</w:t>
      </w:r>
    </w:p>
    <w:bookmarkEnd w:id="35"/>
    <w:bookmarkStart w:name="z42" w:id="36"/>
    <w:p>
      <w:pPr>
        <w:spacing w:after="0"/>
        <w:ind w:left="0"/>
        <w:jc w:val="both"/>
      </w:pPr>
      <w:r>
        <w:rPr>
          <w:rFonts w:ascii="Times New Roman"/>
          <w:b w:val="false"/>
          <w:i w:val="false"/>
          <w:color w:val="000000"/>
          <w:sz w:val="28"/>
        </w:rPr>
        <w:t>
      9. Ереже Қазақстан Ұлттық Банкінің құрылтай құжаты болып табылады.</w:t>
      </w:r>
    </w:p>
    <w:bookmarkEnd w:id="36"/>
    <w:bookmarkStart w:name="z43" w:id="37"/>
    <w:p>
      <w:pPr>
        <w:spacing w:after="0"/>
        <w:ind w:left="0"/>
        <w:jc w:val="both"/>
      </w:pPr>
      <w:r>
        <w:rPr>
          <w:rFonts w:ascii="Times New Roman"/>
          <w:b w:val="false"/>
          <w:i w:val="false"/>
          <w:color w:val="000000"/>
          <w:sz w:val="28"/>
        </w:rPr>
        <w:t>
      10. Қазақстан Ұлттық Банкінің қызметін қаржыландыру Қазақстан Ұлттық Банкінің бюджетінен (шығыстар сметасынан) жүзеге асырылады.</w:t>
      </w:r>
    </w:p>
    <w:bookmarkEnd w:id="37"/>
    <w:bookmarkStart w:name="z44" w:id="38"/>
    <w:p>
      <w:pPr>
        <w:spacing w:after="0"/>
        <w:ind w:left="0"/>
        <w:jc w:val="both"/>
      </w:pPr>
      <w:r>
        <w:rPr>
          <w:rFonts w:ascii="Times New Roman"/>
          <w:b w:val="false"/>
          <w:i w:val="false"/>
          <w:color w:val="000000"/>
          <w:sz w:val="28"/>
        </w:rPr>
        <w:t>
      11. Қазақстан Ұлттық Банкіне Қазақстан Республикасының заңнамалық актілерінде және осы Ережеде белгіленген жағдайларды қоспағанда, Қазақстан Ұлттық Банкінің өкілеттіктері болып табылатын міндеттерді орындау тұрғысынан кәсіпкерлік субъектілерімен шарттық қатынастар жасауға тыйым салынады.</w:t>
      </w:r>
    </w:p>
    <w:bookmarkEnd w:id="38"/>
    <w:bookmarkStart w:name="z45" w:id="39"/>
    <w:p>
      <w:pPr>
        <w:spacing w:after="0"/>
        <w:ind w:left="0"/>
        <w:jc w:val="both"/>
      </w:pPr>
      <w:r>
        <w:rPr>
          <w:rFonts w:ascii="Times New Roman"/>
          <w:b w:val="false"/>
          <w:i w:val="false"/>
          <w:color w:val="000000"/>
          <w:sz w:val="28"/>
        </w:rPr>
        <w:t>
      Қазақстан Ұлттық Банкі ақылы негізде банктік операциялар және басқа да көрсетілетін қызметтерді жүргізуге құқылы. Көрсететін қызметтерінің түрлері мен ақысының мөлшерлерін Қазақстан Ұлттық Банкі дербес айқындайды.</w:t>
      </w:r>
    </w:p>
    <w:bookmarkEnd w:id="39"/>
    <w:bookmarkStart w:name="z46" w:id="40"/>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де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40"/>
    <w:bookmarkStart w:name="z47" w:id="41"/>
    <w:p>
      <w:pPr>
        <w:spacing w:after="0"/>
        <w:ind w:left="0"/>
        <w:jc w:val="left"/>
      </w:pPr>
      <w:r>
        <w:rPr>
          <w:rFonts w:ascii="Times New Roman"/>
          <w:b/>
          <w:i w:val="false"/>
          <w:color w:val="000000"/>
        </w:rPr>
        <w:t xml:space="preserve"> 2-тарау. Қазақстан Ұлттық Банкінің міндеттері мен өкілеттіктері</w:t>
      </w:r>
    </w:p>
    <w:bookmarkEnd w:id="41"/>
    <w:bookmarkStart w:name="z48" w:id="42"/>
    <w:p>
      <w:pPr>
        <w:spacing w:after="0"/>
        <w:ind w:left="0"/>
        <w:jc w:val="both"/>
      </w:pPr>
      <w:r>
        <w:rPr>
          <w:rFonts w:ascii="Times New Roman"/>
          <w:b w:val="false"/>
          <w:i w:val="false"/>
          <w:color w:val="000000"/>
          <w:sz w:val="28"/>
        </w:rPr>
        <w:t xml:space="preserve">
      12. Міндеттері: </w:t>
      </w:r>
    </w:p>
    <w:bookmarkEnd w:id="42"/>
    <w:bookmarkStart w:name="z49" w:id="43"/>
    <w:p>
      <w:pPr>
        <w:spacing w:after="0"/>
        <w:ind w:left="0"/>
        <w:jc w:val="both"/>
      </w:pPr>
      <w:r>
        <w:rPr>
          <w:rFonts w:ascii="Times New Roman"/>
          <w:b w:val="false"/>
          <w:i w:val="false"/>
          <w:color w:val="000000"/>
          <w:sz w:val="28"/>
        </w:rPr>
        <w:t>
      1) ақша-кредит саясатын әзірлеу және жүргізу;</w:t>
      </w:r>
    </w:p>
    <w:bookmarkEnd w:id="43"/>
    <w:bookmarkStart w:name="z50" w:id="44"/>
    <w:p>
      <w:pPr>
        <w:spacing w:after="0"/>
        <w:ind w:left="0"/>
        <w:jc w:val="both"/>
      </w:pPr>
      <w:r>
        <w:rPr>
          <w:rFonts w:ascii="Times New Roman"/>
          <w:b w:val="false"/>
          <w:i w:val="false"/>
          <w:color w:val="000000"/>
          <w:sz w:val="28"/>
        </w:rPr>
        <w:t>
      2) төлем жүйелерінің жұмыс істеуін қамтамасыз ету;</w:t>
      </w:r>
    </w:p>
    <w:bookmarkEnd w:id="44"/>
    <w:bookmarkStart w:name="z51" w:id="45"/>
    <w:p>
      <w:pPr>
        <w:spacing w:after="0"/>
        <w:ind w:left="0"/>
        <w:jc w:val="both"/>
      </w:pPr>
      <w:r>
        <w:rPr>
          <w:rFonts w:ascii="Times New Roman"/>
          <w:b w:val="false"/>
          <w:i w:val="false"/>
          <w:color w:val="000000"/>
          <w:sz w:val="28"/>
        </w:rPr>
        <w:t>
      3) валюталық реттеуді және валюталық бақылауды жүзеге асыру;</w:t>
      </w:r>
    </w:p>
    <w:bookmarkEnd w:id="45"/>
    <w:bookmarkStart w:name="z52" w:id="46"/>
    <w:p>
      <w:pPr>
        <w:spacing w:after="0"/>
        <w:ind w:left="0"/>
        <w:jc w:val="both"/>
      </w:pPr>
      <w:r>
        <w:rPr>
          <w:rFonts w:ascii="Times New Roman"/>
          <w:b w:val="false"/>
          <w:i w:val="false"/>
          <w:color w:val="000000"/>
          <w:sz w:val="28"/>
        </w:rPr>
        <w:t>
      4) қаржы жүйесінің тұрақтылығын қамтамасыз етуге жәрдемдесу;</w:t>
      </w:r>
    </w:p>
    <w:bookmarkEnd w:id="46"/>
    <w:bookmarkStart w:name="z53" w:id="47"/>
    <w:p>
      <w:pPr>
        <w:spacing w:after="0"/>
        <w:ind w:left="0"/>
        <w:jc w:val="both"/>
      </w:pPr>
      <w:r>
        <w:rPr>
          <w:rFonts w:ascii="Times New Roman"/>
          <w:b w:val="false"/>
          <w:i w:val="false"/>
          <w:color w:val="000000"/>
          <w:sz w:val="28"/>
        </w:rPr>
        <w:t>
      5) ақша-кредит статистикасы, қаржы нарығының статистикасы және сыртқы сектор статистикасы саласында статистикалық қызметті жүзеге асыру;</w:t>
      </w:r>
    </w:p>
    <w:bookmarkEnd w:id="47"/>
    <w:bookmarkStart w:name="z54" w:id="48"/>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End w:id="48"/>
    <w:bookmarkStart w:name="z55" w:id="49"/>
    <w:p>
      <w:pPr>
        <w:spacing w:after="0"/>
        <w:ind w:left="0"/>
        <w:jc w:val="both"/>
      </w:pPr>
      <w:r>
        <w:rPr>
          <w:rFonts w:ascii="Times New Roman"/>
          <w:b w:val="false"/>
          <w:i w:val="false"/>
          <w:color w:val="000000"/>
          <w:sz w:val="28"/>
        </w:rPr>
        <w:t>
      13. Өкілеттіктері:</w:t>
      </w:r>
    </w:p>
    <w:bookmarkEnd w:id="49"/>
    <w:bookmarkStart w:name="z56" w:id="50"/>
    <w:p>
      <w:pPr>
        <w:spacing w:after="0"/>
        <w:ind w:left="0"/>
        <w:jc w:val="both"/>
      </w:pPr>
      <w:r>
        <w:rPr>
          <w:rFonts w:ascii="Times New Roman"/>
          <w:b w:val="false"/>
          <w:i w:val="false"/>
          <w:color w:val="000000"/>
          <w:sz w:val="28"/>
        </w:rPr>
        <w:t>
      1) құқықтары:</w:t>
      </w:r>
    </w:p>
    <w:bookmarkEnd w:id="50"/>
    <w:bookmarkStart w:name="z57" w:id="51"/>
    <w:p>
      <w:pPr>
        <w:spacing w:after="0"/>
        <w:ind w:left="0"/>
        <w:jc w:val="both"/>
      </w:pPr>
      <w:r>
        <w:rPr>
          <w:rFonts w:ascii="Times New Roman"/>
          <w:b w:val="false"/>
          <w:i w:val="false"/>
          <w:color w:val="000000"/>
          <w:sz w:val="28"/>
        </w:rPr>
        <w:t>
      өз құзыреті шегінде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 және қабылдау;</w:t>
      </w:r>
    </w:p>
    <w:bookmarkEnd w:id="51"/>
    <w:bookmarkStart w:name="z58" w:id="52"/>
    <w:p>
      <w:pPr>
        <w:spacing w:after="0"/>
        <w:ind w:left="0"/>
        <w:jc w:val="both"/>
      </w:pPr>
      <w:r>
        <w:rPr>
          <w:rFonts w:ascii="Times New Roman"/>
          <w:b w:val="false"/>
          <w:i w:val="false"/>
          <w:color w:val="000000"/>
          <w:sz w:val="28"/>
        </w:rPr>
        <w:t>
      кез келген жеке және заңды тұлғалардан, Қазақстан Республикасының бейрезидент-банктерінің филиалдарынан, Қазақстан Республикасының бейрезидент-сақтандыру (қайта сақтандыру) ұйымдарының филиалдарынан, Қазақстан Республикасының бейрезидент-сақтандыру брокерлерінің филиалдарынан, Қазақстан Республикасында қызметін жүзеге асыратын шетелдік қаржылық емес ұйымдардың филиалдарынан (өкілдіктерінен), сондай-ақ мемлекеттік органдардан қажетті ақпаратты, оның ішінде қызметтік, коммерциялық, банктік және заңмен қорғалатын өзге құпияны құрайтын мәліметтерді сұрату және өтеусіз алу;</w:t>
      </w:r>
    </w:p>
    <w:bookmarkEnd w:id="52"/>
    <w:bookmarkStart w:name="z59" w:id="53"/>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 және бақылау мен қадағалаудың өзге де нысандарын жүргізу;</w:t>
      </w:r>
    </w:p>
    <w:bookmarkEnd w:id="53"/>
    <w:bookmarkStart w:name="z60" w:id="54"/>
    <w:p>
      <w:pPr>
        <w:spacing w:after="0"/>
        <w:ind w:left="0"/>
        <w:jc w:val="both"/>
      </w:pPr>
      <w:r>
        <w:rPr>
          <w:rFonts w:ascii="Times New Roman"/>
          <w:b w:val="false"/>
          <w:i w:val="false"/>
          <w:color w:val="000000"/>
          <w:sz w:val="28"/>
        </w:rPr>
        <w:t>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w:t>
      </w:r>
    </w:p>
    <w:bookmarkEnd w:id="54"/>
    <w:bookmarkStart w:name="z61" w:id="55"/>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өзге де заңнамалық актілерінде және Қазақстан Республикасы Президентінің актілерінде көзделген өзге де құқықтарды жүзеге асыру;</w:t>
      </w:r>
    </w:p>
    <w:bookmarkEnd w:id="55"/>
    <w:bookmarkStart w:name="z62" w:id="56"/>
    <w:p>
      <w:pPr>
        <w:spacing w:after="0"/>
        <w:ind w:left="0"/>
        <w:jc w:val="both"/>
      </w:pPr>
      <w:r>
        <w:rPr>
          <w:rFonts w:ascii="Times New Roman"/>
          <w:b w:val="false"/>
          <w:i w:val="false"/>
          <w:color w:val="000000"/>
          <w:sz w:val="28"/>
        </w:rPr>
        <w:t>
      2) міндеттері:</w:t>
      </w:r>
    </w:p>
    <w:bookmarkEnd w:id="56"/>
    <w:bookmarkStart w:name="z63" w:id="57"/>
    <w:p>
      <w:pPr>
        <w:spacing w:after="0"/>
        <w:ind w:left="0"/>
        <w:jc w:val="both"/>
      </w:pPr>
      <w:r>
        <w:rPr>
          <w:rFonts w:ascii="Times New Roman"/>
          <w:b w:val="false"/>
          <w:i w:val="false"/>
          <w:color w:val="000000"/>
          <w:sz w:val="28"/>
        </w:rPr>
        <w:t>
      ақша-кредит саясатын әзірлеу және жүргізу;</w:t>
      </w:r>
    </w:p>
    <w:bookmarkEnd w:id="57"/>
    <w:bookmarkStart w:name="z64" w:id="58"/>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58"/>
    <w:bookmarkStart w:name="z65" w:id="59"/>
    <w:p>
      <w:pPr>
        <w:spacing w:after="0"/>
        <w:ind w:left="0"/>
        <w:jc w:val="both"/>
      </w:pPr>
      <w:r>
        <w:rPr>
          <w:rFonts w:ascii="Times New Roman"/>
          <w:b w:val="false"/>
          <w:i w:val="false"/>
          <w:color w:val="000000"/>
          <w:sz w:val="28"/>
        </w:rPr>
        <w:t>
      ақша-кредит статистикасы, қаржы нарығының статистикасы және сыртқы сектор статистикасы саласында статистикалық қызметті жүзеге асыру;</w:t>
      </w:r>
    </w:p>
    <w:bookmarkEnd w:id="59"/>
    <w:bookmarkStart w:name="z66" w:id="60"/>
    <w:p>
      <w:pPr>
        <w:spacing w:after="0"/>
        <w:ind w:left="0"/>
        <w:jc w:val="both"/>
      </w:pPr>
      <w:r>
        <w:rPr>
          <w:rFonts w:ascii="Times New Roman"/>
          <w:b w:val="false"/>
          <w:i w:val="false"/>
          <w:color w:val="000000"/>
          <w:sz w:val="28"/>
        </w:rPr>
        <w:t>
      Қазақстан Ұлттық Банкінің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олардың қызметін тексеруді жүзеге асыру;</w:t>
      </w:r>
    </w:p>
    <w:bookmarkEnd w:id="60"/>
    <w:bookmarkStart w:name="z67" w:id="61"/>
    <w:p>
      <w:pPr>
        <w:spacing w:after="0"/>
        <w:ind w:left="0"/>
        <w:jc w:val="both"/>
      </w:pPr>
      <w:r>
        <w:rPr>
          <w:rFonts w:ascii="Times New Roman"/>
          <w:b w:val="false"/>
          <w:i w:val="false"/>
          <w:color w:val="000000"/>
          <w:sz w:val="28"/>
        </w:rPr>
        <w:t>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міндеттер.</w:t>
      </w:r>
    </w:p>
    <w:bookmarkEnd w:id="61"/>
    <w:bookmarkStart w:name="z68" w:id="62"/>
    <w:p>
      <w:pPr>
        <w:spacing w:after="0"/>
        <w:ind w:left="0"/>
        <w:jc w:val="both"/>
      </w:pPr>
      <w:r>
        <w:rPr>
          <w:rFonts w:ascii="Times New Roman"/>
          <w:b w:val="false"/>
          <w:i w:val="false"/>
          <w:color w:val="000000"/>
          <w:sz w:val="28"/>
        </w:rPr>
        <w:t>
      14. Функциялары:</w:t>
      </w:r>
    </w:p>
    <w:bookmarkEnd w:id="62"/>
    <w:bookmarkStart w:name="z69" w:id="63"/>
    <w:p>
      <w:pPr>
        <w:spacing w:after="0"/>
        <w:ind w:left="0"/>
        <w:jc w:val="both"/>
      </w:pPr>
      <w:r>
        <w:rPr>
          <w:rFonts w:ascii="Times New Roman"/>
          <w:b w:val="false"/>
          <w:i w:val="false"/>
          <w:color w:val="000000"/>
          <w:sz w:val="28"/>
        </w:rPr>
        <w:t>
      Қазақстан Ұлттық Банкі:</w:t>
      </w:r>
    </w:p>
    <w:bookmarkEnd w:id="63"/>
    <w:bookmarkStart w:name="z70" w:id="64"/>
    <w:p>
      <w:pPr>
        <w:spacing w:after="0"/>
        <w:ind w:left="0"/>
        <w:jc w:val="both"/>
      </w:pPr>
      <w:r>
        <w:rPr>
          <w:rFonts w:ascii="Times New Roman"/>
          <w:b w:val="false"/>
          <w:i w:val="false"/>
          <w:color w:val="000000"/>
          <w:sz w:val="28"/>
        </w:rPr>
        <w:t>
      1) ақша-кредит саясатын әзірлейді және жүргізеді;</w:t>
      </w:r>
    </w:p>
    <w:bookmarkEnd w:id="64"/>
    <w:bookmarkStart w:name="z71" w:id="65"/>
    <w:p>
      <w:pPr>
        <w:spacing w:after="0"/>
        <w:ind w:left="0"/>
        <w:jc w:val="both"/>
      </w:pPr>
      <w:r>
        <w:rPr>
          <w:rFonts w:ascii="Times New Roman"/>
          <w:b w:val="false"/>
          <w:i w:val="false"/>
          <w:color w:val="000000"/>
          <w:sz w:val="28"/>
        </w:rPr>
        <w:t>
      2) мемлекеттік эмиссиялық бағалы қағаздарды шығарады;</w:t>
      </w:r>
    </w:p>
    <w:bookmarkEnd w:id="65"/>
    <w:bookmarkStart w:name="z72" w:id="66"/>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bookmarkEnd w:id="66"/>
    <w:bookmarkStart w:name="z73" w:id="67"/>
    <w:p>
      <w:pPr>
        <w:spacing w:after="0"/>
        <w:ind w:left="0"/>
        <w:jc w:val="both"/>
      </w:pPr>
      <w:r>
        <w:rPr>
          <w:rFonts w:ascii="Times New Roman"/>
          <w:b w:val="false"/>
          <w:i w:val="false"/>
          <w:color w:val="000000"/>
          <w:sz w:val="28"/>
        </w:rPr>
        <w:t>
      4) Қазақстан Республикасының ұлттық валютасының айналыстағы ақша белгілерінің дизайны (нысаны) өзгерген кезде оларды ауыстыру тәртібін айқындайды;</w:t>
      </w:r>
    </w:p>
    <w:bookmarkEnd w:id="67"/>
    <w:bookmarkStart w:name="z74" w:id="68"/>
    <w:p>
      <w:pPr>
        <w:spacing w:after="0"/>
        <w:ind w:left="0"/>
        <w:jc w:val="both"/>
      </w:pPr>
      <w:r>
        <w:rPr>
          <w:rFonts w:ascii="Times New Roman"/>
          <w:b w:val="false"/>
          <w:i w:val="false"/>
          <w:color w:val="000000"/>
          <w:sz w:val="28"/>
        </w:rPr>
        <w:t>
      5) Қазақстан Ұлттық Банкiнде жеке және заңды тұлғалармен кассалық операцияларды жүргізу тәртібін айқындайды;</w:t>
      </w:r>
    </w:p>
    <w:bookmarkEnd w:id="68"/>
    <w:bookmarkStart w:name="z75" w:id="69"/>
    <w:p>
      <w:pPr>
        <w:spacing w:after="0"/>
        <w:ind w:left="0"/>
        <w:jc w:val="both"/>
      </w:pPr>
      <w:r>
        <w:rPr>
          <w:rFonts w:ascii="Times New Roman"/>
          <w:b w:val="false"/>
          <w:i w:val="false"/>
          <w:color w:val="000000"/>
          <w:sz w:val="28"/>
        </w:rPr>
        <w:t>
      6) төлем жүйелерінің ұйымдастырылуын және жұмыс істеуін қамтамасыз етеді;</w:t>
      </w:r>
    </w:p>
    <w:bookmarkEnd w:id="69"/>
    <w:bookmarkStart w:name="z76" w:id="70"/>
    <w:p>
      <w:pPr>
        <w:spacing w:after="0"/>
        <w:ind w:left="0"/>
        <w:jc w:val="both"/>
      </w:pPr>
      <w:r>
        <w:rPr>
          <w:rFonts w:ascii="Times New Roman"/>
          <w:b w:val="false"/>
          <w:i w:val="false"/>
          <w:color w:val="000000"/>
          <w:sz w:val="28"/>
        </w:rPr>
        <w:t>
      7)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70"/>
    <w:bookmarkStart w:name="z77" w:id="71"/>
    <w:p>
      <w:pPr>
        <w:spacing w:after="0"/>
        <w:ind w:left="0"/>
        <w:jc w:val="both"/>
      </w:pPr>
      <w:r>
        <w:rPr>
          <w:rFonts w:ascii="Times New Roman"/>
          <w:b w:val="false"/>
          <w:i w:val="false"/>
          <w:color w:val="000000"/>
          <w:sz w:val="28"/>
        </w:rPr>
        <w:t>
      8)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End w:id="71"/>
    <w:bookmarkStart w:name="z78" w:id="72"/>
    <w:p>
      <w:pPr>
        <w:spacing w:after="0"/>
        <w:ind w:left="0"/>
        <w:jc w:val="both"/>
      </w:pPr>
      <w:r>
        <w:rPr>
          <w:rFonts w:ascii="Times New Roman"/>
          <w:b w:val="false"/>
          <w:i w:val="false"/>
          <w:color w:val="000000"/>
          <w:sz w:val="28"/>
        </w:rPr>
        <w:t>
      9)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72"/>
    <w:bookmarkStart w:name="z79" w:id="73"/>
    <w:p>
      <w:pPr>
        <w:spacing w:after="0"/>
        <w:ind w:left="0"/>
        <w:jc w:val="both"/>
      </w:pPr>
      <w:r>
        <w:rPr>
          <w:rFonts w:ascii="Times New Roman"/>
          <w:b w:val="false"/>
          <w:i w:val="false"/>
          <w:color w:val="000000"/>
          <w:sz w:val="28"/>
        </w:rPr>
        <w:t>
      10) егер Қазақстан Республикасының заңдарында өзгеше көзделмесе, төлемдер мен ақша аударымдарын реттеу мақсатында банктер, банк операцияларының жекелеген түрлерiн жүзеге асыратын ұйымдар, Қазақстан Республикасының бейрезидент-банктерінің филиалдары және кәсіпкерлік қызмет субъектілері банктік шоттар бойынша жүзеге асыратын төлемдердің кезектiлiгiн Қазақстан Республикасының Yкiметiмен келiсу бойынша белгiлейді;</w:t>
      </w:r>
    </w:p>
    <w:bookmarkEnd w:id="73"/>
    <w:bookmarkStart w:name="z80" w:id="74"/>
    <w:p>
      <w:pPr>
        <w:spacing w:after="0"/>
        <w:ind w:left="0"/>
        <w:jc w:val="both"/>
      </w:pPr>
      <w:r>
        <w:rPr>
          <w:rFonts w:ascii="Times New Roman"/>
          <w:b w:val="false"/>
          <w:i w:val="false"/>
          <w:color w:val="000000"/>
          <w:sz w:val="28"/>
        </w:rPr>
        <w:t>
      11) Қазақстан Республикасында валюталық реттеуді және валюталық бақылауды жүзеге асырады;</w:t>
      </w:r>
    </w:p>
    <w:bookmarkEnd w:id="74"/>
    <w:bookmarkStart w:name="z81" w:id="75"/>
    <w:p>
      <w:pPr>
        <w:spacing w:after="0"/>
        <w:ind w:left="0"/>
        <w:jc w:val="both"/>
      </w:pPr>
      <w:r>
        <w:rPr>
          <w:rFonts w:ascii="Times New Roman"/>
          <w:b w:val="false"/>
          <w:i w:val="false"/>
          <w:color w:val="000000"/>
          <w:sz w:val="28"/>
        </w:rPr>
        <w:t>
      12)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5"/>
    <w:bookmarkStart w:name="z82" w:id="76"/>
    <w:p>
      <w:pPr>
        <w:spacing w:after="0"/>
        <w:ind w:left="0"/>
        <w:jc w:val="both"/>
      </w:pPr>
      <w:r>
        <w:rPr>
          <w:rFonts w:ascii="Times New Roman"/>
          <w:b w:val="false"/>
          <w:i w:val="false"/>
          <w:color w:val="000000"/>
          <w:sz w:val="28"/>
        </w:rPr>
        <w:t>
      13) екінші деңгейдегі банктердің, Қазақстан Республикасының бейрезидент-банктері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76"/>
    <w:bookmarkStart w:name="z83" w:id="77"/>
    <w:p>
      <w:pPr>
        <w:spacing w:after="0"/>
        <w:ind w:left="0"/>
        <w:jc w:val="both"/>
      </w:pPr>
      <w:r>
        <w:rPr>
          <w:rFonts w:ascii="Times New Roman"/>
          <w:b w:val="false"/>
          <w:i w:val="false"/>
          <w:color w:val="000000"/>
          <w:sz w:val="28"/>
        </w:rPr>
        <w:t>
      14) екінші деңгейдегі банктерде, Қазақстан Республикасының бейрезидент-банктерінің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операцияларын жүзеге асыру тәртібін айқындайды;</w:t>
      </w:r>
    </w:p>
    <w:bookmarkEnd w:id="77"/>
    <w:bookmarkStart w:name="z84" w:id="78"/>
    <w:p>
      <w:pPr>
        <w:spacing w:after="0"/>
        <w:ind w:left="0"/>
        <w:jc w:val="both"/>
      </w:pPr>
      <w:r>
        <w:rPr>
          <w:rFonts w:ascii="Times New Roman"/>
          <w:b w:val="false"/>
          <w:i w:val="false"/>
          <w:color w:val="000000"/>
          <w:sz w:val="28"/>
        </w:rPr>
        <w:t>
      15)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78"/>
    <w:bookmarkStart w:name="z85" w:id="79"/>
    <w:p>
      <w:pPr>
        <w:spacing w:after="0"/>
        <w:ind w:left="0"/>
        <w:jc w:val="both"/>
      </w:pPr>
      <w:r>
        <w:rPr>
          <w:rFonts w:ascii="Times New Roman"/>
          <w:b w:val="false"/>
          <w:i w:val="false"/>
          <w:color w:val="000000"/>
          <w:sz w:val="28"/>
        </w:rPr>
        <w:t>
      16) төтенше жағдай енгізілген кезеңде Қазақстан Республикасы Президентінің актілеріне сәйкес Қазақстан Республикасының қаржы жүйесінің экономикалық қауіпсіздігі мен тұрақтылығын қамтамасыз ету мақсатында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реттеудің арнаулы режим енгізуге құқылы;</w:t>
      </w:r>
    </w:p>
    <w:bookmarkEnd w:id="79"/>
    <w:bookmarkStart w:name="z86" w:id="80"/>
    <w:p>
      <w:pPr>
        <w:spacing w:after="0"/>
        <w:ind w:left="0"/>
        <w:jc w:val="both"/>
      </w:pPr>
      <w:r>
        <w:rPr>
          <w:rFonts w:ascii="Times New Roman"/>
          <w:b w:val="false"/>
          <w:i w:val="false"/>
          <w:color w:val="000000"/>
          <w:sz w:val="28"/>
        </w:rPr>
        <w:t>
      17) шетел валютасындағы және бағалы металдардағы активтерді басқаруды қамтамасыз етеді;</w:t>
      </w:r>
    </w:p>
    <w:bookmarkEnd w:id="80"/>
    <w:bookmarkStart w:name="z87" w:id="81"/>
    <w:p>
      <w:pPr>
        <w:spacing w:after="0"/>
        <w:ind w:left="0"/>
        <w:jc w:val="both"/>
      </w:pPr>
      <w:r>
        <w:rPr>
          <w:rFonts w:ascii="Times New Roman"/>
          <w:b w:val="false"/>
          <w:i w:val="false"/>
          <w:color w:val="000000"/>
          <w:sz w:val="28"/>
        </w:rPr>
        <w:t>
      18) бағалы металдардағы активтерді толықтыру үшін аффинирленген алтынды сатып алуға мемлекеттің басым құқығын іске асырады;</w:t>
      </w:r>
    </w:p>
    <w:bookmarkEnd w:id="81"/>
    <w:bookmarkStart w:name="z88" w:id="82"/>
    <w:p>
      <w:pPr>
        <w:spacing w:after="0"/>
        <w:ind w:left="0"/>
        <w:jc w:val="both"/>
      </w:pPr>
      <w:r>
        <w:rPr>
          <w:rFonts w:ascii="Times New Roman"/>
          <w:b w:val="false"/>
          <w:i w:val="false"/>
          <w:color w:val="000000"/>
          <w:sz w:val="28"/>
        </w:rPr>
        <w:t>
      19)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82"/>
    <w:bookmarkStart w:name="z89" w:id="83"/>
    <w:p>
      <w:pPr>
        <w:spacing w:after="0"/>
        <w:ind w:left="0"/>
        <w:jc w:val="both"/>
      </w:pPr>
      <w:r>
        <w:rPr>
          <w:rFonts w:ascii="Times New Roman"/>
          <w:b w:val="false"/>
          <w:i w:val="false"/>
          <w:color w:val="000000"/>
          <w:sz w:val="28"/>
        </w:rPr>
        <w:t>
      20)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бағалы металдардан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83"/>
    <w:bookmarkStart w:name="z90" w:id="84"/>
    <w:p>
      <w:pPr>
        <w:spacing w:after="0"/>
        <w:ind w:left="0"/>
        <w:jc w:val="both"/>
      </w:pPr>
      <w:r>
        <w:rPr>
          <w:rFonts w:ascii="Times New Roman"/>
          <w:b w:val="false"/>
          <w:i w:val="false"/>
          <w:color w:val="000000"/>
          <w:sz w:val="28"/>
        </w:rPr>
        <w:t>
      21)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84"/>
    <w:bookmarkStart w:name="z91" w:id="85"/>
    <w:p>
      <w:pPr>
        <w:spacing w:after="0"/>
        <w:ind w:left="0"/>
        <w:jc w:val="both"/>
      </w:pPr>
      <w:r>
        <w:rPr>
          <w:rFonts w:ascii="Times New Roman"/>
          <w:b w:val="false"/>
          <w:i w:val="false"/>
          <w:color w:val="000000"/>
          <w:sz w:val="28"/>
        </w:rPr>
        <w:t>
      22)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85"/>
    <w:bookmarkStart w:name="z92" w:id="86"/>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органмен:</w:t>
      </w:r>
    </w:p>
    <w:bookmarkEnd w:id="86"/>
    <w:bookmarkStart w:name="z93" w:id="87"/>
    <w:p>
      <w:pPr>
        <w:spacing w:after="0"/>
        <w:ind w:left="0"/>
        <w:jc w:val="both"/>
      </w:pPr>
      <w:r>
        <w:rPr>
          <w:rFonts w:ascii="Times New Roman"/>
          <w:b w:val="false"/>
          <w:i w:val="false"/>
          <w:color w:val="000000"/>
          <w:sz w:val="28"/>
        </w:rPr>
        <w:t>
      Қазақстан Республикасының қаржы жүйесінің тұрақтылығы мәселелері бойынша;</w:t>
      </w:r>
    </w:p>
    <w:bookmarkEnd w:id="87"/>
    <w:bookmarkStart w:name="z94" w:id="8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жүзеге асыратын қаржы нарығы мен қаржы ұйымдарын бақылау және қадағалау процестерін Қазақстан Ұлттық Банкінің және (немесе) оның еншілес ұйымының ақпараттық-коммуникациялық инфрақұрылымында, оның ішінде Қазақстан Ұлттық Банкі бюджетінің (шығыстар сметасының) қаражаты есебінен ақпараттық жүйелер құру, оларды дамыту және сүйемелдеу арқылы автоматтандыру, сондай-ақ осындай ақпараттық жүйелерді дамыту және сүйемелдеу мәселелері бойынша;</w:t>
      </w:r>
    </w:p>
    <w:bookmarkEnd w:id="88"/>
    <w:bookmarkStart w:name="z95" w:id="89"/>
    <w:p>
      <w:pPr>
        <w:spacing w:after="0"/>
        <w:ind w:left="0"/>
        <w:jc w:val="both"/>
      </w:pPr>
      <w:r>
        <w:rPr>
          <w:rFonts w:ascii="Times New Roman"/>
          <w:b w:val="false"/>
          <w:i w:val="false"/>
          <w:color w:val="000000"/>
          <w:sz w:val="28"/>
        </w:rPr>
        <w:t>
      Қазақстан Республикасының заңдарында белгіленген Қазақстан Ұлттық Банкінің және қаржы нарығы мен қаржы ұйымдарын реттеу, бақылау және қадағалау жөніндегі уәкілетті органның өкілеттіктері шеңберінде, оның ішінде Қазақстан Ұлттық Банкінің және (немесе) оның еншілес ұйымының ақпараттық-коммуникациялық инфрақұрылымында құрылған ақпараттық жүйелерді қоса алғанда, ақпараттық жүйелерге өзара қол жеткізу жолымен ақпарат алмасу арқылы өзара іс-қимыл жасауды жүзеге асырады;</w:t>
      </w:r>
    </w:p>
    <w:bookmarkEnd w:id="89"/>
    <w:bookmarkStart w:name="z96" w:id="90"/>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органға қызметтік, коммерциялық, банктік және заңмен қорғалатын өзге құпияны құрайтын ақпарат пен мәліметтерді қоса алғанда, қаржы нарығы мен қаржы ұйымдарын реттеу, бақылау және қадағалау жөніндегі өзінің өкілеттіктерін іске асыруға қажетті әкімшілік деректерді, оның ішінде қаржы нарығы мен қаржы ұйымдарын реттеу, бақылау және қадағалау жөніндегі уәкілетті органның Қазақстан Ұлттық Банкінің ақпараттық жүйелеріне қол жеткізуін қамтамасыз ету арқылы береді;</w:t>
      </w:r>
    </w:p>
    <w:bookmarkEnd w:id="90"/>
    <w:bookmarkStart w:name="z97" w:id="91"/>
    <w:p>
      <w:pPr>
        <w:spacing w:after="0"/>
        <w:ind w:left="0"/>
        <w:jc w:val="both"/>
      </w:pPr>
      <w:r>
        <w:rPr>
          <w:rFonts w:ascii="Times New Roman"/>
          <w:b w:val="false"/>
          <w:i w:val="false"/>
          <w:color w:val="000000"/>
          <w:sz w:val="28"/>
        </w:rPr>
        <w:t>
      25)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ұсыныстарды қалыптастырады;</w:t>
      </w:r>
    </w:p>
    <w:bookmarkEnd w:id="91"/>
    <w:bookmarkStart w:name="z98" w:id="92"/>
    <w:p>
      <w:pPr>
        <w:spacing w:after="0"/>
        <w:ind w:left="0"/>
        <w:jc w:val="both"/>
      </w:pPr>
      <w:r>
        <w:rPr>
          <w:rFonts w:ascii="Times New Roman"/>
          <w:b w:val="false"/>
          <w:i w:val="false"/>
          <w:color w:val="000000"/>
          <w:sz w:val="28"/>
        </w:rPr>
        <w:t>
      26) қаржы жүйесінің тұрақтылығын қамтамасыз етуге жәрдемдесу мақсатында:</w:t>
      </w:r>
    </w:p>
    <w:bookmarkEnd w:id="92"/>
    <w:bookmarkStart w:name="z99" w:id="93"/>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 жүргізеді;</w:t>
      </w:r>
    </w:p>
    <w:bookmarkEnd w:id="93"/>
    <w:bookmarkStart w:name="z100" w:id="94"/>
    <w:p>
      <w:pPr>
        <w:spacing w:after="0"/>
        <w:ind w:left="0"/>
        <w:jc w:val="both"/>
      </w:pPr>
      <w:r>
        <w:rPr>
          <w:rFonts w:ascii="Times New Roman"/>
          <w:b w:val="false"/>
          <w:i w:val="false"/>
          <w:color w:val="000000"/>
          <w:sz w:val="28"/>
        </w:rPr>
        <w:t>
      макропруденциялық саясатты қалыптастырады;</w:t>
      </w:r>
    </w:p>
    <w:bookmarkEnd w:id="94"/>
    <w:bookmarkStart w:name="z101" w:id="95"/>
    <w:p>
      <w:pPr>
        <w:spacing w:after="0"/>
        <w:ind w:left="0"/>
        <w:jc w:val="both"/>
      </w:pPr>
      <w:r>
        <w:rPr>
          <w:rFonts w:ascii="Times New Roman"/>
          <w:b w:val="false"/>
          <w:i w:val="false"/>
          <w:color w:val="000000"/>
          <w:sz w:val="28"/>
        </w:rPr>
        <w:t>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95"/>
    <w:bookmarkStart w:name="z102" w:id="96"/>
    <w:p>
      <w:pPr>
        <w:spacing w:after="0"/>
        <w:ind w:left="0"/>
        <w:jc w:val="both"/>
      </w:pPr>
      <w:r>
        <w:rPr>
          <w:rFonts w:ascii="Times New Roman"/>
          <w:b w:val="false"/>
          <w:i w:val="false"/>
          <w:color w:val="000000"/>
          <w:sz w:val="28"/>
        </w:rPr>
        <w:t>
      екінші деңгейдегі банктермен Қазақстан Ұлттық Банкінің Басқармасы белгілеген тәртіппен, шарттарда және мерзімдерде туынды қаржы құралдарымен операцияларды жүргізеді;</w:t>
      </w:r>
    </w:p>
    <w:bookmarkEnd w:id="96"/>
    <w:bookmarkStart w:name="z103" w:id="97"/>
    <w:p>
      <w:pPr>
        <w:spacing w:after="0"/>
        <w:ind w:left="0"/>
        <w:jc w:val="both"/>
      </w:pPr>
      <w:r>
        <w:rPr>
          <w:rFonts w:ascii="Times New Roman"/>
          <w:b w:val="false"/>
          <w:i w:val="false"/>
          <w:color w:val="000000"/>
          <w:sz w:val="28"/>
        </w:rPr>
        <w:t>
      27) Қазақстан Республикасының заңнамасына сәйкес қарыздар береді;</w:t>
      </w:r>
    </w:p>
    <w:bookmarkEnd w:id="97"/>
    <w:bookmarkStart w:name="z104" w:id="98"/>
    <w:p>
      <w:pPr>
        <w:spacing w:after="0"/>
        <w:ind w:left="0"/>
        <w:jc w:val="both"/>
      </w:pPr>
      <w:r>
        <w:rPr>
          <w:rFonts w:ascii="Times New Roman"/>
          <w:b w:val="false"/>
          <w:i w:val="false"/>
          <w:color w:val="000000"/>
          <w:sz w:val="28"/>
        </w:rPr>
        <w:t>
      28) статистикалық әдіснаманы әзірлейді, ақша-кредит статистикасы, қаржы нарығының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98"/>
    <w:bookmarkStart w:name="z105" w:id="99"/>
    <w:p>
      <w:pPr>
        <w:spacing w:after="0"/>
        <w:ind w:left="0"/>
        <w:jc w:val="both"/>
      </w:pPr>
      <w:r>
        <w:rPr>
          <w:rFonts w:ascii="Times New Roman"/>
          <w:b w:val="false"/>
          <w:i w:val="false"/>
          <w:color w:val="000000"/>
          <w:sz w:val="28"/>
        </w:rPr>
        <w:t>
      29) сыртқы сектор статистикасы бойынша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99"/>
    <w:bookmarkStart w:name="z106" w:id="100"/>
    <w:p>
      <w:pPr>
        <w:spacing w:after="0"/>
        <w:ind w:left="0"/>
        <w:jc w:val="both"/>
      </w:pPr>
      <w:r>
        <w:rPr>
          <w:rFonts w:ascii="Times New Roman"/>
          <w:b w:val="false"/>
          <w:i w:val="false"/>
          <w:color w:val="000000"/>
          <w:sz w:val="28"/>
        </w:rPr>
        <w:t>
      30)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реттеу, бақылау және қадағалау мәселелері бойынша және Қазақстан Республикасының қаржы заңнамасы саласында әкімшілік деректерді (қаржылық және өзге де есептілікті) жинауды және өңдеуді жүзеге асырады және оларды ұсыну тәртібін айқындайды;</w:t>
      </w:r>
    </w:p>
    <w:bookmarkEnd w:id="100"/>
    <w:bookmarkStart w:name="z107" w:id="101"/>
    <w:p>
      <w:pPr>
        <w:spacing w:after="0"/>
        <w:ind w:left="0"/>
        <w:jc w:val="both"/>
      </w:pPr>
      <w:r>
        <w:rPr>
          <w:rFonts w:ascii="Times New Roman"/>
          <w:b w:val="false"/>
          <w:i w:val="false"/>
          <w:color w:val="000000"/>
          <w:sz w:val="28"/>
        </w:rPr>
        <w:t xml:space="preserve">
      31) Ұлттық Банк туралы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құзыреті шегінде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101"/>
    <w:bookmarkStart w:name="z108" w:id="102"/>
    <w:p>
      <w:pPr>
        <w:spacing w:after="0"/>
        <w:ind w:left="0"/>
        <w:jc w:val="both"/>
      </w:pPr>
      <w:r>
        <w:rPr>
          <w:rFonts w:ascii="Times New Roman"/>
          <w:b w:val="false"/>
          <w:i w:val="false"/>
          <w:color w:val="000000"/>
          <w:sz w:val="28"/>
        </w:rPr>
        <w:t>
      32) мыналарға:</w:t>
      </w:r>
    </w:p>
    <w:bookmarkEnd w:id="102"/>
    <w:bookmarkStart w:name="z109" w:id="103"/>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w:t>
      </w:r>
    </w:p>
    <w:bookmarkEnd w:id="103"/>
    <w:bookmarkStart w:name="z110" w:id="104"/>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лицензия береді (беруден бас тартады), қайта ресімдейді, тоқтата тұрады және одан айырады;</w:t>
      </w:r>
    </w:p>
    <w:bookmarkEnd w:id="104"/>
    <w:bookmarkStart w:name="z111" w:id="105"/>
    <w:p>
      <w:pPr>
        <w:spacing w:after="0"/>
        <w:ind w:left="0"/>
        <w:jc w:val="both"/>
      </w:pPr>
      <w:r>
        <w:rPr>
          <w:rFonts w:ascii="Times New Roman"/>
          <w:b w:val="false"/>
          <w:i w:val="false"/>
          <w:color w:val="000000"/>
          <w:sz w:val="28"/>
        </w:rPr>
        <w:t>
      33)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105"/>
    <w:bookmarkStart w:name="z112" w:id="106"/>
    <w:p>
      <w:pPr>
        <w:spacing w:after="0"/>
        <w:ind w:left="0"/>
        <w:jc w:val="both"/>
      </w:pPr>
      <w:r>
        <w:rPr>
          <w:rFonts w:ascii="Times New Roman"/>
          <w:b w:val="false"/>
          <w:i w:val="false"/>
          <w:color w:val="000000"/>
          <w:sz w:val="28"/>
        </w:rPr>
        <w:t>
      34)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106"/>
    <w:bookmarkStart w:name="z113" w:id="107"/>
    <w:p>
      <w:pPr>
        <w:spacing w:after="0"/>
        <w:ind w:left="0"/>
        <w:jc w:val="both"/>
      </w:pPr>
      <w:r>
        <w:rPr>
          <w:rFonts w:ascii="Times New Roman"/>
          <w:b w:val="false"/>
          <w:i w:val="false"/>
          <w:color w:val="000000"/>
          <w:sz w:val="28"/>
        </w:rPr>
        <w:t>
      35)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бақылаудың ұйымдастырылуын және іске асырылуын бақылауды жүзеге асырады;</w:t>
      </w:r>
    </w:p>
    <w:bookmarkEnd w:id="107"/>
    <w:bookmarkStart w:name="z114" w:id="108"/>
    <w:p>
      <w:pPr>
        <w:spacing w:after="0"/>
        <w:ind w:left="0"/>
        <w:jc w:val="both"/>
      </w:pPr>
      <w:r>
        <w:rPr>
          <w:rFonts w:ascii="Times New Roman"/>
          <w:b w:val="false"/>
          <w:i w:val="false"/>
          <w:color w:val="000000"/>
          <w:sz w:val="28"/>
        </w:rPr>
        <w:t>
      36) банктер және банк операцияларының жекелеген түрлерін жүзеге асыратын ұйымдар, төлем жүйелерінің операторлары және төлем жүйелерінің операциялық орталықтары болып табылмайтын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w:t>
      </w:r>
    </w:p>
    <w:bookmarkEnd w:id="108"/>
    <w:bookmarkStart w:name="z115" w:id="109"/>
    <w:p>
      <w:pPr>
        <w:spacing w:after="0"/>
        <w:ind w:left="0"/>
        <w:jc w:val="both"/>
      </w:pPr>
      <w:r>
        <w:rPr>
          <w:rFonts w:ascii="Times New Roman"/>
          <w:b w:val="false"/>
          <w:i w:val="false"/>
          <w:color w:val="000000"/>
          <w:sz w:val="28"/>
        </w:rPr>
        <w:t>
      37)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bookmarkEnd w:id="109"/>
    <w:bookmarkStart w:name="z116" w:id="110"/>
    <w:p>
      <w:pPr>
        <w:spacing w:after="0"/>
        <w:ind w:left="0"/>
        <w:jc w:val="both"/>
      </w:pPr>
      <w:r>
        <w:rPr>
          <w:rFonts w:ascii="Times New Roman"/>
          <w:b w:val="false"/>
          <w:i w:val="false"/>
          <w:color w:val="000000"/>
          <w:sz w:val="28"/>
        </w:rPr>
        <w:t>
      38)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110"/>
    <w:bookmarkStart w:name="z117" w:id="111"/>
    <w:p>
      <w:pPr>
        <w:spacing w:after="0"/>
        <w:ind w:left="0"/>
        <w:jc w:val="both"/>
      </w:pPr>
      <w:r>
        <w:rPr>
          <w:rFonts w:ascii="Times New Roman"/>
          <w:b w:val="false"/>
          <w:i w:val="false"/>
          <w:color w:val="000000"/>
          <w:sz w:val="28"/>
        </w:rPr>
        <w:t>
      39) ерекше реттеу режимін енгізу және оның күшін жою,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11"/>
    <w:bookmarkStart w:name="z118" w:id="112"/>
    <w:p>
      <w:pPr>
        <w:spacing w:after="0"/>
        <w:ind w:left="0"/>
        <w:jc w:val="both"/>
      </w:pPr>
      <w:r>
        <w:rPr>
          <w:rFonts w:ascii="Times New Roman"/>
          <w:b w:val="false"/>
          <w:i w:val="false"/>
          <w:color w:val="000000"/>
          <w:sz w:val="28"/>
        </w:rPr>
        <w:t>
      40)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bookmarkEnd w:id="112"/>
    <w:bookmarkStart w:name="z119" w:id="113"/>
    <w:p>
      <w:pPr>
        <w:spacing w:after="0"/>
        <w:ind w:left="0"/>
        <w:jc w:val="both"/>
      </w:pPr>
      <w:r>
        <w:rPr>
          <w:rFonts w:ascii="Times New Roman"/>
          <w:b w:val="false"/>
          <w:i w:val="false"/>
          <w:color w:val="000000"/>
          <w:sz w:val="28"/>
        </w:rPr>
        <w:t>
      41) Қазақстан Ұлттық Банкі айқындайтын тәртіпке сәйкес Қазақстан Республикасы ұлттық валютасының шетел валюталарына қатысты ресми бағамын белгілейді және жариялайды;</w:t>
      </w:r>
    </w:p>
    <w:bookmarkEnd w:id="113"/>
    <w:bookmarkStart w:name="z120" w:id="114"/>
    <w:p>
      <w:pPr>
        <w:spacing w:after="0"/>
        <w:ind w:left="0"/>
        <w:jc w:val="both"/>
      </w:pPr>
      <w:r>
        <w:rPr>
          <w:rFonts w:ascii="Times New Roman"/>
          <w:b w:val="false"/>
          <w:i w:val="false"/>
          <w:color w:val="000000"/>
          <w:sz w:val="28"/>
        </w:rPr>
        <w:t>
      42) ішкі валюта нарығында шетел валютасына сұраныс пен ұсыныс көздерінің, сондай-ақ оны пайдалану бағыттарының мониторингін жүзеге асырады;</w:t>
      </w:r>
    </w:p>
    <w:bookmarkEnd w:id="114"/>
    <w:bookmarkStart w:name="z121" w:id="115"/>
    <w:p>
      <w:pPr>
        <w:spacing w:after="0"/>
        <w:ind w:left="0"/>
        <w:jc w:val="both"/>
      </w:pPr>
      <w:r>
        <w:rPr>
          <w:rFonts w:ascii="Times New Roman"/>
          <w:b w:val="false"/>
          <w:i w:val="false"/>
          <w:color w:val="000000"/>
          <w:sz w:val="28"/>
        </w:rPr>
        <w:t>
      43)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115"/>
    <w:bookmarkStart w:name="z122" w:id="116"/>
    <w:p>
      <w:pPr>
        <w:spacing w:after="0"/>
        <w:ind w:left="0"/>
        <w:jc w:val="both"/>
      </w:pPr>
      <w:r>
        <w:rPr>
          <w:rFonts w:ascii="Times New Roman"/>
          <w:b w:val="false"/>
          <w:i w:val="false"/>
          <w:color w:val="000000"/>
          <w:sz w:val="28"/>
        </w:rPr>
        <w:t>
      44) банктердің, Қазақстан Республикасының бейрезидент-банктері филиалдарының металл шоттарды ашу, жүргізу және жабу тәртібін айқындайды;</w:t>
      </w:r>
    </w:p>
    <w:bookmarkEnd w:id="116"/>
    <w:bookmarkStart w:name="z123" w:id="117"/>
    <w:p>
      <w:pPr>
        <w:spacing w:after="0"/>
        <w:ind w:left="0"/>
        <w:jc w:val="both"/>
      </w:pPr>
      <w:r>
        <w:rPr>
          <w:rFonts w:ascii="Times New Roman"/>
          <w:b w:val="false"/>
          <w:i w:val="false"/>
          <w:color w:val="000000"/>
          <w:sz w:val="28"/>
        </w:rPr>
        <w:t>
      45) Қазақстан Ұлттық Банкі мен Қазақстан Республикасының Үкіметі арасында жасалатын сенiмгерлiк басқару туралы шарт негiзiнде Қазақстан Республикасының Ұлттық қорын сенiмгерлiк басқаруды жүзеге асырады;</w:t>
      </w:r>
    </w:p>
    <w:bookmarkEnd w:id="117"/>
    <w:bookmarkStart w:name="z124" w:id="118"/>
    <w:p>
      <w:pPr>
        <w:spacing w:after="0"/>
        <w:ind w:left="0"/>
        <w:jc w:val="both"/>
      </w:pPr>
      <w:r>
        <w:rPr>
          <w:rFonts w:ascii="Times New Roman"/>
          <w:b w:val="false"/>
          <w:i w:val="false"/>
          <w:color w:val="000000"/>
          <w:sz w:val="28"/>
        </w:rPr>
        <w:t>
      46) Қазақстан Ұлттық Банкі заңды тұлғалармен жасайтын сенімгерлік басқару туралы шарттардың негізінде заңды тұлғалардың активтерін сенімгерлік басқаруды жүзеге асырады;</w:t>
      </w:r>
    </w:p>
    <w:bookmarkEnd w:id="118"/>
    <w:bookmarkStart w:name="z125" w:id="119"/>
    <w:p>
      <w:pPr>
        <w:spacing w:after="0"/>
        <w:ind w:left="0"/>
        <w:jc w:val="both"/>
      </w:pPr>
      <w:r>
        <w:rPr>
          <w:rFonts w:ascii="Times New Roman"/>
          <w:b w:val="false"/>
          <w:i w:val="false"/>
          <w:color w:val="000000"/>
          <w:sz w:val="28"/>
        </w:rPr>
        <w:t>
      47)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bookmarkEnd w:id="119"/>
    <w:bookmarkStart w:name="z126" w:id="120"/>
    <w:p>
      <w:pPr>
        <w:spacing w:after="0"/>
        <w:ind w:left="0"/>
        <w:jc w:val="both"/>
      </w:pPr>
      <w:r>
        <w:rPr>
          <w:rFonts w:ascii="Times New Roman"/>
          <w:b w:val="false"/>
          <w:i w:val="false"/>
          <w:color w:val="000000"/>
          <w:sz w:val="28"/>
        </w:rPr>
        <w:t>
      48) бірыңғай жинақтаушы зейнетақы қорының зейнетақы активтеріне қатысты кастодиандық қызмет көрсету бойынша қызметтер көрсетеді;</w:t>
      </w:r>
    </w:p>
    <w:bookmarkEnd w:id="120"/>
    <w:bookmarkStart w:name="z127" w:id="121"/>
    <w:p>
      <w:pPr>
        <w:spacing w:after="0"/>
        <w:ind w:left="0"/>
        <w:jc w:val="both"/>
      </w:pPr>
      <w:r>
        <w:rPr>
          <w:rFonts w:ascii="Times New Roman"/>
          <w:b w:val="false"/>
          <w:i w:val="false"/>
          <w:color w:val="000000"/>
          <w:sz w:val="28"/>
        </w:rPr>
        <w:t>
      49)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 мен ресурстарынан мәліметтер ұсынады;</w:t>
      </w:r>
    </w:p>
    <w:bookmarkEnd w:id="121"/>
    <w:bookmarkStart w:name="z128" w:id="122"/>
    <w:p>
      <w:pPr>
        <w:spacing w:after="0"/>
        <w:ind w:left="0"/>
        <w:jc w:val="both"/>
      </w:pPr>
      <w:r>
        <w:rPr>
          <w:rFonts w:ascii="Times New Roman"/>
          <w:b w:val="false"/>
          <w:i w:val="false"/>
          <w:color w:val="000000"/>
          <w:sz w:val="28"/>
        </w:rPr>
        <w:t>
      50) Қазақстан Республикасының мемлекеттік органдары мен қаржы ұйымдары үшiн кадрлар даярлауға қатысады;</w:t>
      </w:r>
    </w:p>
    <w:bookmarkEnd w:id="122"/>
    <w:bookmarkStart w:name="z129" w:id="123"/>
    <w:p>
      <w:pPr>
        <w:spacing w:after="0"/>
        <w:ind w:left="0"/>
        <w:jc w:val="both"/>
      </w:pPr>
      <w:r>
        <w:rPr>
          <w:rFonts w:ascii="Times New Roman"/>
          <w:b w:val="false"/>
          <w:i w:val="false"/>
          <w:color w:val="000000"/>
          <w:sz w:val="28"/>
        </w:rPr>
        <w:t>
      51) Қазақстан Ұлттық Банкінің нормативтік құқықтық актісінде айқындалатын тәртіппен тауарларды, жұмыстарды, көрсетілетін қызметтерді сатып алуды жүзеге асырады;</w:t>
      </w:r>
    </w:p>
    <w:bookmarkEnd w:id="123"/>
    <w:bookmarkStart w:name="z130" w:id="124"/>
    <w:p>
      <w:pPr>
        <w:spacing w:after="0"/>
        <w:ind w:left="0"/>
        <w:jc w:val="both"/>
      </w:pPr>
      <w:r>
        <w:rPr>
          <w:rFonts w:ascii="Times New Roman"/>
          <w:b w:val="false"/>
          <w:i w:val="false"/>
          <w:color w:val="000000"/>
          <w:sz w:val="28"/>
        </w:rPr>
        <w:t xml:space="preserve">
      52)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w:t>
      </w:r>
    </w:p>
    <w:bookmarkEnd w:id="124"/>
    <w:bookmarkStart w:name="z131" w:id="125"/>
    <w:p>
      <w:pPr>
        <w:spacing w:after="0"/>
        <w:ind w:left="0"/>
        <w:jc w:val="both"/>
      </w:pPr>
      <w:r>
        <w:rPr>
          <w:rFonts w:ascii="Times New Roman"/>
          <w:b w:val="false"/>
          <w:i w:val="false"/>
          <w:color w:val="000000"/>
          <w:sz w:val="28"/>
        </w:rPr>
        <w:t>
      53) Қазақстан Ұлттық Банкінің консультативтік-кеңесші органдарын құрады;</w:t>
      </w:r>
    </w:p>
    <w:bookmarkEnd w:id="125"/>
    <w:bookmarkStart w:name="z132" w:id="126"/>
    <w:p>
      <w:pPr>
        <w:spacing w:after="0"/>
        <w:ind w:left="0"/>
        <w:jc w:val="both"/>
      </w:pPr>
      <w:r>
        <w:rPr>
          <w:rFonts w:ascii="Times New Roman"/>
          <w:b w:val="false"/>
          <w:i w:val="false"/>
          <w:color w:val="000000"/>
          <w:sz w:val="28"/>
        </w:rPr>
        <w:t>
      54)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оларға тиесілі ақпараттық жүйелерді пайдалана отырып, өзінің еншілес ұйымдарымен ақпарат алмасуды жүзеге асырады;</w:t>
      </w:r>
    </w:p>
    <w:bookmarkEnd w:id="126"/>
    <w:bookmarkStart w:name="z133" w:id="127"/>
    <w:p>
      <w:pPr>
        <w:spacing w:after="0"/>
        <w:ind w:left="0"/>
        <w:jc w:val="both"/>
      </w:pPr>
      <w:r>
        <w:rPr>
          <w:rFonts w:ascii="Times New Roman"/>
          <w:b w:val="false"/>
          <w:i w:val="false"/>
          <w:color w:val="000000"/>
          <w:sz w:val="28"/>
        </w:rPr>
        <w:t>
      55) Қазақстан Ұлттық Банкіне бекітіп берілген мүлікті иеліктен шығару және пайдалануға беру тәртібін айқындайды;</w:t>
      </w:r>
    </w:p>
    <w:bookmarkEnd w:id="127"/>
    <w:bookmarkStart w:name="z134" w:id="128"/>
    <w:p>
      <w:pPr>
        <w:spacing w:after="0"/>
        <w:ind w:left="0"/>
        <w:jc w:val="both"/>
      </w:pPr>
      <w:r>
        <w:rPr>
          <w:rFonts w:ascii="Times New Roman"/>
          <w:b w:val="false"/>
          <w:i w:val="false"/>
          <w:color w:val="000000"/>
          <w:sz w:val="28"/>
        </w:rPr>
        <w:t>
      56)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олар құрған мемлекеттік кәсіпорындардың даму жоспарларын, оларды іске асыруды мониторингтеу мен бағалау, сондай-ақ олардың орындалуы жөніндегі есептерді әзірлеу, бекіту тәртібін айқындайды;</w:t>
      </w:r>
    </w:p>
    <w:bookmarkEnd w:id="128"/>
    <w:bookmarkStart w:name="z135" w:id="129"/>
    <w:p>
      <w:pPr>
        <w:spacing w:after="0"/>
        <w:ind w:left="0"/>
        <w:jc w:val="both"/>
      </w:pPr>
      <w:r>
        <w:rPr>
          <w:rFonts w:ascii="Times New Roman"/>
          <w:b w:val="false"/>
          <w:i w:val="false"/>
          <w:color w:val="000000"/>
          <w:sz w:val="28"/>
        </w:rPr>
        <w:t xml:space="preserve">
      57) Қазақстан Ұлттық Банкі қызметінің негізгі бағыттары бойынша ақпараттық-түсіндіру жұмысын жүзеге асырады; </w:t>
      </w:r>
    </w:p>
    <w:bookmarkEnd w:id="129"/>
    <w:bookmarkStart w:name="z136" w:id="130"/>
    <w:p>
      <w:pPr>
        <w:spacing w:after="0"/>
        <w:ind w:left="0"/>
        <w:jc w:val="both"/>
      </w:pPr>
      <w:r>
        <w:rPr>
          <w:rFonts w:ascii="Times New Roman"/>
          <w:b w:val="false"/>
          <w:i w:val="false"/>
          <w:color w:val="000000"/>
          <w:sz w:val="28"/>
        </w:rPr>
        <w:t>
      58) өз құзыретіне кіретін мәселелер бойынша қаржылық көрсетілетін қызметтердің сапасын арттыру жөніндегі іс-шараларды жүргізеді;</w:t>
      </w:r>
    </w:p>
    <w:bookmarkEnd w:id="130"/>
    <w:bookmarkStart w:name="z137" w:id="131"/>
    <w:p>
      <w:pPr>
        <w:spacing w:after="0"/>
        <w:ind w:left="0"/>
        <w:jc w:val="both"/>
      </w:pPr>
      <w:r>
        <w:rPr>
          <w:rFonts w:ascii="Times New Roman"/>
          <w:b w:val="false"/>
          <w:i w:val="false"/>
          <w:color w:val="000000"/>
          <w:sz w:val="28"/>
        </w:rPr>
        <w:t>
      59) Қазақстан Ұлттық Банкінің қаржылық және операциялық тәуекелдерін басқару жүйесінің болуын және оны жаңартуды қамтамасыз етеді;</w:t>
      </w:r>
    </w:p>
    <w:bookmarkEnd w:id="131"/>
    <w:bookmarkStart w:name="z138" w:id="132"/>
    <w:p>
      <w:pPr>
        <w:spacing w:after="0"/>
        <w:ind w:left="0"/>
        <w:jc w:val="both"/>
      </w:pPr>
      <w:r>
        <w:rPr>
          <w:rFonts w:ascii="Times New Roman"/>
          <w:b w:val="false"/>
          <w:i w:val="false"/>
          <w:color w:val="000000"/>
          <w:sz w:val="28"/>
        </w:rPr>
        <w:t>
      60) Қазақстан Республикасының халықаралық шарты, жасырын ақпаратпен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ынтымақтасады және жасырындылықты сақтай отырып, бағалы қағаздар нарығындағы коммерциялық құпияны, банктік құпияны, сақтандыру құпиясын немесе заңмен қорғалатын өзге құпияны құрайтын, бақылау және қадағалау функцияларын жүзеге асыруға қажетті ақпаратпен алмасуға құқылы.</w:t>
      </w:r>
    </w:p>
    <w:bookmarkEnd w:id="132"/>
    <w:bookmarkStart w:name="z139" w:id="133"/>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 секторының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End w:id="133"/>
    <w:bookmarkStart w:name="z140" w:id="134"/>
    <w:p>
      <w:pPr>
        <w:spacing w:after="0"/>
        <w:ind w:left="0"/>
        <w:jc w:val="both"/>
      </w:pPr>
      <w:r>
        <w:rPr>
          <w:rFonts w:ascii="Times New Roman"/>
          <w:b w:val="false"/>
          <w:i w:val="false"/>
          <w:color w:val="000000"/>
          <w:sz w:val="28"/>
        </w:rPr>
        <w:t>
      61) төлем жүйелерінің, көрсетілетін төлем қызметтерін маңызды берушілердің, төлем ұйымдарының тізілімдерін жүргізеді;</w:t>
      </w:r>
    </w:p>
    <w:bookmarkEnd w:id="134"/>
    <w:bookmarkStart w:name="z141" w:id="135"/>
    <w:p>
      <w:pPr>
        <w:spacing w:after="0"/>
        <w:ind w:left="0"/>
        <w:jc w:val="both"/>
      </w:pPr>
      <w:r>
        <w:rPr>
          <w:rFonts w:ascii="Times New Roman"/>
          <w:b w:val="false"/>
          <w:i w:val="false"/>
          <w:color w:val="000000"/>
          <w:sz w:val="28"/>
        </w:rPr>
        <w:t>
      62) ақша-кредит саясаты, қаржылық тұрақтылық және өз қызметіне байланысты басқа да бағыттар саласында зерттеулер жүргізеді;</w:t>
      </w:r>
    </w:p>
    <w:bookmarkEnd w:id="135"/>
    <w:bookmarkStart w:name="z142" w:id="136"/>
    <w:p>
      <w:pPr>
        <w:spacing w:after="0"/>
        <w:ind w:left="0"/>
        <w:jc w:val="both"/>
      </w:pPr>
      <w:r>
        <w:rPr>
          <w:rFonts w:ascii="Times New Roman"/>
          <w:b w:val="false"/>
          <w:i w:val="false"/>
          <w:color w:val="000000"/>
          <w:sz w:val="28"/>
        </w:rPr>
        <w:t>
      63) Ұлттық Банк туралы заңға және Қазақстан Республикасының заңнамасына сәйкес Қазақстан Республикасының аумағында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басқа жеке және заңды тұлғалар орындауға міндетті нормативтік құқықтық актілерді әзірлеп, бекітеді;</w:t>
      </w:r>
    </w:p>
    <w:bookmarkEnd w:id="136"/>
    <w:bookmarkStart w:name="z143" w:id="137"/>
    <w:p>
      <w:pPr>
        <w:spacing w:after="0"/>
        <w:ind w:left="0"/>
        <w:jc w:val="both"/>
      </w:pPr>
      <w:r>
        <w:rPr>
          <w:rFonts w:ascii="Times New Roman"/>
          <w:b w:val="false"/>
          <w:i w:val="false"/>
          <w:color w:val="000000"/>
          <w:sz w:val="28"/>
        </w:rPr>
        <w:t xml:space="preserve">
      64) Қазақстан Республикасының жұмылдыру дайындығы және жұмылдыру саласындағы заңдары мен өзге де нормативтік құқықтық актілерінің сақталуын қамтамасыз етеді; </w:t>
      </w:r>
    </w:p>
    <w:bookmarkEnd w:id="137"/>
    <w:bookmarkStart w:name="z144" w:id="138"/>
    <w:p>
      <w:pPr>
        <w:spacing w:after="0"/>
        <w:ind w:left="0"/>
        <w:jc w:val="both"/>
      </w:pPr>
      <w:r>
        <w:rPr>
          <w:rFonts w:ascii="Times New Roman"/>
          <w:b w:val="false"/>
          <w:i w:val="false"/>
          <w:color w:val="000000"/>
          <w:sz w:val="28"/>
        </w:rPr>
        <w:t>
      65)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функцияларды жүзеге асырады.</w:t>
      </w:r>
    </w:p>
    <w:bookmarkEnd w:id="138"/>
    <w:bookmarkStart w:name="z145" w:id="139"/>
    <w:p>
      <w:pPr>
        <w:spacing w:after="0"/>
        <w:ind w:left="0"/>
        <w:jc w:val="left"/>
      </w:pPr>
      <w:r>
        <w:rPr>
          <w:rFonts w:ascii="Times New Roman"/>
          <w:b/>
          <w:i w:val="false"/>
          <w:color w:val="000000"/>
        </w:rPr>
        <w:t xml:space="preserve"> 3-тарау. Қазақстан Ұлттық Банкі бірінші басшысының, оның орынбасарларының, сондай-ақ алқалы органдардың мәртебесі, өкілеттіктері</w:t>
      </w:r>
    </w:p>
    <w:bookmarkEnd w:id="139"/>
    <w:bookmarkStart w:name="z146" w:id="140"/>
    <w:p>
      <w:pPr>
        <w:spacing w:after="0"/>
        <w:ind w:left="0"/>
        <w:jc w:val="both"/>
      </w:pPr>
      <w:r>
        <w:rPr>
          <w:rFonts w:ascii="Times New Roman"/>
          <w:b w:val="false"/>
          <w:i w:val="false"/>
          <w:color w:val="000000"/>
          <w:sz w:val="28"/>
        </w:rPr>
        <w:t>
      15. Қазақстан Ұлттық Банкін басқаруды Төраға жүзеге асырады, ол Қазақстан Ұлттық Банкіне жүктелген міндеттердің орындалуына және өз өкілеттіктерін жүзеге асыруға дербес жауапты болады.</w:t>
      </w:r>
    </w:p>
    <w:bookmarkEnd w:id="140"/>
    <w:bookmarkStart w:name="z147" w:id="141"/>
    <w:p>
      <w:pPr>
        <w:spacing w:after="0"/>
        <w:ind w:left="0"/>
        <w:jc w:val="both"/>
      </w:pPr>
      <w:r>
        <w:rPr>
          <w:rFonts w:ascii="Times New Roman"/>
          <w:b w:val="false"/>
          <w:i w:val="false"/>
          <w:color w:val="000000"/>
          <w:sz w:val="28"/>
        </w:rPr>
        <w:t>
      16. Қазақстан Ұлттық Банкінің Төрағасын лауазымға Қазақстан Республикасының Президенті Қазақстан Республикасы Парламенті Сенатының келісімімен 6 жыл мерзімге тағайындайды және оны лауазымынан Қазақстан Республикасының Президенті босатады.</w:t>
      </w:r>
    </w:p>
    <w:bookmarkEnd w:id="141"/>
    <w:bookmarkStart w:name="z148" w:id="142"/>
    <w:p>
      <w:pPr>
        <w:spacing w:after="0"/>
        <w:ind w:left="0"/>
        <w:jc w:val="both"/>
      </w:pPr>
      <w:r>
        <w:rPr>
          <w:rFonts w:ascii="Times New Roman"/>
          <w:b w:val="false"/>
          <w:i w:val="false"/>
          <w:color w:val="000000"/>
          <w:sz w:val="28"/>
        </w:rPr>
        <w:t>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142"/>
    <w:bookmarkStart w:name="z149" w:id="143"/>
    <w:p>
      <w:pPr>
        <w:spacing w:after="0"/>
        <w:ind w:left="0"/>
        <w:jc w:val="both"/>
      </w:pPr>
      <w:r>
        <w:rPr>
          <w:rFonts w:ascii="Times New Roman"/>
          <w:b w:val="false"/>
          <w:i w:val="false"/>
          <w:color w:val="000000"/>
          <w:sz w:val="28"/>
        </w:rPr>
        <w:t>
      Қазақстан Ұлттық Банкінің Төрағасы өз орынбасарларының өкілеттіктерін Қазақстан Республикасының заңнамасына сәйкес айқындайды.</w:t>
      </w:r>
    </w:p>
    <w:bookmarkEnd w:id="143"/>
    <w:bookmarkStart w:name="z150" w:id="144"/>
    <w:p>
      <w:pPr>
        <w:spacing w:after="0"/>
        <w:ind w:left="0"/>
        <w:jc w:val="both"/>
      </w:pPr>
      <w:r>
        <w:rPr>
          <w:rFonts w:ascii="Times New Roman"/>
          <w:b w:val="false"/>
          <w:i w:val="false"/>
          <w:color w:val="000000"/>
          <w:sz w:val="28"/>
        </w:rPr>
        <w:t>
      17. Қазақстан Ұлттық Банкі Төрағасының өкілеттіктері:</w:t>
      </w:r>
    </w:p>
    <w:bookmarkEnd w:id="144"/>
    <w:bookmarkStart w:name="z151" w:id="145"/>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Басқармасына, Ақша-кредит саясаты комитетіне және Директорлар кеңесіне арналған осы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bookmarkEnd w:id="145"/>
    <w:bookmarkStart w:name="z152" w:id="146"/>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bookmarkEnd w:id="146"/>
    <w:bookmarkStart w:name="z153" w:id="147"/>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bookmarkEnd w:id="147"/>
    <w:bookmarkStart w:name="z154" w:id="148"/>
    <w:p>
      <w:pPr>
        <w:spacing w:after="0"/>
        <w:ind w:left="0"/>
        <w:jc w:val="both"/>
      </w:pPr>
      <w:r>
        <w:rPr>
          <w:rFonts w:ascii="Times New Roman"/>
          <w:b w:val="false"/>
          <w:i w:val="false"/>
          <w:color w:val="000000"/>
          <w:sz w:val="28"/>
        </w:rPr>
        <w:t>
      4) Қазақстан Ұлттық Банкінің лауазымды тұлғаларын тағайындайды және оларды жұмыстан шығарады, көзге түскен қызметкерлерді көтермелейді, тәртіптік жаза қолданады;</w:t>
      </w:r>
    </w:p>
    <w:bookmarkEnd w:id="148"/>
    <w:bookmarkStart w:name="z155" w:id="149"/>
    <w:p>
      <w:pPr>
        <w:spacing w:after="0"/>
        <w:ind w:left="0"/>
        <w:jc w:val="both"/>
      </w:pPr>
      <w:r>
        <w:rPr>
          <w:rFonts w:ascii="Times New Roman"/>
          <w:b w:val="false"/>
          <w:i w:val="false"/>
          <w:color w:val="000000"/>
          <w:sz w:val="28"/>
        </w:rPr>
        <w:t>
      5) республикада және одан тыс жерлерде өз құзыреті шегінде Қазақстан Ұлттық Банкінің атынан өкілдік етеді;</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Ақша-кредит саясаты комитетінің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Ақша-кредит саясаты комитетінің және Директорлар кеңесінің қаулыларына қол қояды;</w:t>
      </w:r>
    </w:p>
    <w:bookmarkEnd w:id="150"/>
    <w:bookmarkStart w:name="z157" w:id="151"/>
    <w:p>
      <w:pPr>
        <w:spacing w:after="0"/>
        <w:ind w:left="0"/>
        <w:jc w:val="both"/>
      </w:pPr>
      <w:r>
        <w:rPr>
          <w:rFonts w:ascii="Times New Roman"/>
          <w:b w:val="false"/>
          <w:i w:val="false"/>
          <w:color w:val="000000"/>
          <w:sz w:val="28"/>
        </w:rPr>
        <w:t>
      7) Қазақстан Ұлттық Банкі Басқармасының, Ақша-кредит саясаты комитетінің және Директорлар кеңесінің отырыстарын жүргізеді;</w:t>
      </w:r>
    </w:p>
    <w:bookmarkEnd w:id="151"/>
    <w:bookmarkStart w:name="z158" w:id="152"/>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152"/>
    <w:bookmarkStart w:name="z159" w:id="153"/>
    <w:p>
      <w:pPr>
        <w:spacing w:after="0"/>
        <w:ind w:left="0"/>
        <w:jc w:val="both"/>
      </w:pPr>
      <w:r>
        <w:rPr>
          <w:rFonts w:ascii="Times New Roman"/>
          <w:b w:val="false"/>
          <w:i w:val="false"/>
          <w:color w:val="000000"/>
          <w:sz w:val="28"/>
        </w:rPr>
        <w:t>
      9) Қазақстан Ұлттық Банкінің Ақша-кредит саясаты комитеті мен Директорлар кеңесінің құрамын бекітеді;</w:t>
      </w:r>
    </w:p>
    <w:bookmarkEnd w:id="153"/>
    <w:bookmarkStart w:name="z160" w:id="154"/>
    <w:p>
      <w:pPr>
        <w:spacing w:after="0"/>
        <w:ind w:left="0"/>
        <w:jc w:val="both"/>
      </w:pP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және өкілдіктерінің штат кестелерін бекітеді;</w:t>
      </w:r>
    </w:p>
    <w:bookmarkEnd w:id="154"/>
    <w:bookmarkStart w:name="z161" w:id="155"/>
    <w:p>
      <w:pPr>
        <w:spacing w:after="0"/>
        <w:ind w:left="0"/>
        <w:jc w:val="both"/>
      </w:pPr>
      <w:r>
        <w:rPr>
          <w:rFonts w:ascii="Times New Roman"/>
          <w:b w:val="false"/>
          <w:i w:val="false"/>
          <w:color w:val="000000"/>
          <w:sz w:val="28"/>
        </w:rPr>
        <w:t>
      11) ішкі аудит бөлімшесі туралы ережені қоспағанда, Қазақстан Ұлттық Банкінің филиалдары, өкілдіктері және орталық аппаратының құрылымдық бөлімшелері туралы ережелерді бекітеді;</w:t>
      </w:r>
    </w:p>
    <w:bookmarkEnd w:id="155"/>
    <w:bookmarkStart w:name="z162" w:id="156"/>
    <w:p>
      <w:pPr>
        <w:spacing w:after="0"/>
        <w:ind w:left="0"/>
        <w:jc w:val="both"/>
      </w:pPr>
      <w:r>
        <w:rPr>
          <w:rFonts w:ascii="Times New Roman"/>
          <w:b w:val="false"/>
          <w:i w:val="false"/>
          <w:color w:val="000000"/>
          <w:sz w:val="28"/>
        </w:rPr>
        <w:t>
      12) қауіпсіздік бөлімшесі орындаған жұмыс туралы жыл сайынғы есепті қарайды;</w:t>
      </w:r>
    </w:p>
    <w:bookmarkEnd w:id="156"/>
    <w:bookmarkStart w:name="z163" w:id="157"/>
    <w:p>
      <w:pPr>
        <w:spacing w:after="0"/>
        <w:ind w:left="0"/>
        <w:jc w:val="both"/>
      </w:pPr>
      <w:r>
        <w:rPr>
          <w:rFonts w:ascii="Times New Roman"/>
          <w:b w:val="false"/>
          <w:i w:val="false"/>
          <w:color w:val="000000"/>
          <w:sz w:val="28"/>
        </w:rPr>
        <w:t>
      13) Қазақстан Ұлттық Банкінің атынан шарттар (келісімдер, келісімшарттар) жасасады;</w:t>
      </w:r>
    </w:p>
    <w:bookmarkEnd w:id="157"/>
    <w:bookmarkStart w:name="z164" w:id="158"/>
    <w:p>
      <w:pPr>
        <w:spacing w:after="0"/>
        <w:ind w:left="0"/>
        <w:jc w:val="both"/>
      </w:pPr>
      <w:r>
        <w:rPr>
          <w:rFonts w:ascii="Times New Roman"/>
          <w:b w:val="false"/>
          <w:i w:val="false"/>
          <w:color w:val="000000"/>
          <w:sz w:val="28"/>
        </w:rPr>
        <w:t>
      14) Қазақстан Республикасының заңнамасына сәйкес Қазақстан Ұлттық Банкінің барлық мүлкі мен қаражатына билік етеді, Қазақстан Ұлттық Банкінің атынан сенімхат береді, міндеттемелерге қол қою және сенімхаттар беру тәртібін белгілейді;</w:t>
      </w:r>
    </w:p>
    <w:bookmarkEnd w:id="158"/>
    <w:bookmarkStart w:name="z165" w:id="159"/>
    <w:p>
      <w:pPr>
        <w:spacing w:after="0"/>
        <w:ind w:left="0"/>
        <w:jc w:val="both"/>
      </w:pPr>
      <w:r>
        <w:rPr>
          <w:rFonts w:ascii="Times New Roman"/>
          <w:b w:val="false"/>
          <w:i w:val="false"/>
          <w:color w:val="000000"/>
          <w:sz w:val="28"/>
        </w:rPr>
        <w:t>
      15)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bookmarkEnd w:id="159"/>
    <w:bookmarkStart w:name="z166" w:id="160"/>
    <w:p>
      <w:pPr>
        <w:spacing w:after="0"/>
        <w:ind w:left="0"/>
        <w:jc w:val="both"/>
      </w:pPr>
      <w:r>
        <w:rPr>
          <w:rFonts w:ascii="Times New Roman"/>
          <w:b w:val="false"/>
          <w:i w:val="false"/>
          <w:color w:val="000000"/>
          <w:sz w:val="28"/>
        </w:rPr>
        <w:t>
      16) жұмылдыру дайындығы бойынша іс-шаралардың өткізілуін бақылайды.</w:t>
      </w:r>
    </w:p>
    <w:bookmarkEnd w:id="160"/>
    <w:bookmarkStart w:name="z167" w:id="161"/>
    <w:p>
      <w:pPr>
        <w:spacing w:after="0"/>
        <w:ind w:left="0"/>
        <w:jc w:val="both"/>
      </w:pPr>
      <w:r>
        <w:rPr>
          <w:rFonts w:ascii="Times New Roman"/>
          <w:b w:val="false"/>
          <w:i w:val="false"/>
          <w:color w:val="000000"/>
          <w:sz w:val="28"/>
        </w:rPr>
        <w:t>
      Қазақстан Ұлттық Банкінің Төрағасы не оның орынбасары Қазақстан Республикасының заңнамалық актілеріне сәйкес қаралуы Қазақстан Ұлттық Банкінің құзыретіне жатқызылған әкімшілік құқық бұзушылық туралы істер бойынша әкімшілік жаза қолдану туралы шешім қабылдайды.</w:t>
      </w:r>
    </w:p>
    <w:bookmarkEnd w:id="161"/>
    <w:bookmarkStart w:name="z168" w:id="162"/>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Ақша-кредит саясаты комитеті мен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 орталық аппаратының құрылымдық бөлімшелерінің, филиалдарының және өкілдіктерінің басшыларына, Қазақстан Ұлттық Банкінің өзге де лауазымды адамдарына тапсыруға құқылы.</w:t>
      </w:r>
    </w:p>
    <w:bookmarkEnd w:id="162"/>
    <w:bookmarkStart w:name="z169" w:id="163"/>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bookmarkEnd w:id="163"/>
    <w:bookmarkStart w:name="z170" w:id="164"/>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End w:id="164"/>
    <w:bookmarkStart w:name="z171" w:id="165"/>
    <w:p>
      <w:pPr>
        <w:spacing w:after="0"/>
        <w:ind w:left="0"/>
        <w:jc w:val="both"/>
      </w:pPr>
      <w:r>
        <w:rPr>
          <w:rFonts w:ascii="Times New Roman"/>
          <w:b w:val="false"/>
          <w:i w:val="false"/>
          <w:color w:val="000000"/>
          <w:sz w:val="28"/>
        </w:rPr>
        <w:t>
      Қазақстан Ұлттық Банкінің Төрағасы болмаған кезеңде оның өкілеттіктерін орындауды Қазақстан Республикасының заңнамасына сәйкес оның орнындағы адам жүзеге асырады.</w:t>
      </w:r>
    </w:p>
    <w:bookmarkEnd w:id="165"/>
    <w:bookmarkStart w:name="z172" w:id="166"/>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bookmarkEnd w:id="166"/>
    <w:bookmarkStart w:name="z173" w:id="167"/>
    <w:p>
      <w:pPr>
        <w:spacing w:after="0"/>
        <w:ind w:left="0"/>
        <w:jc w:val="both"/>
      </w:pPr>
      <w:r>
        <w:rPr>
          <w:rFonts w:ascii="Times New Roman"/>
          <w:b w:val="false"/>
          <w:i w:val="false"/>
          <w:color w:val="000000"/>
          <w:sz w:val="28"/>
        </w:rPr>
        <w:t>
      18. Басқарма, Ақша-кредит саясаты комитеті және Директорлар кеңесі Қазақстан Ұлттық Банкінің алқалы органдары болып табылады.</w:t>
      </w:r>
    </w:p>
    <w:bookmarkEnd w:id="167"/>
    <w:bookmarkStart w:name="z174" w:id="168"/>
    <w:p>
      <w:pPr>
        <w:spacing w:after="0"/>
        <w:ind w:left="0"/>
        <w:jc w:val="both"/>
      </w:pPr>
      <w:r>
        <w:rPr>
          <w:rFonts w:ascii="Times New Roman"/>
          <w:b w:val="false"/>
          <w:i w:val="false"/>
          <w:color w:val="000000"/>
          <w:sz w:val="28"/>
        </w:rPr>
        <w:t>
      19. Басқарма Қазақстан Ұлттық Банкінің жоғары органы болып табылады.</w:t>
      </w:r>
    </w:p>
    <w:bookmarkEnd w:id="168"/>
    <w:bookmarkStart w:name="z175" w:id="169"/>
    <w:p>
      <w:pPr>
        <w:spacing w:after="0"/>
        <w:ind w:left="0"/>
        <w:jc w:val="both"/>
      </w:pPr>
      <w:r>
        <w:rPr>
          <w:rFonts w:ascii="Times New Roman"/>
          <w:b w:val="false"/>
          <w:i w:val="false"/>
          <w:color w:val="000000"/>
          <w:sz w:val="28"/>
        </w:rPr>
        <w:t xml:space="preserve">
      Қазақстан Ұлттық Банкі Басқармасының өкілеттіктеріне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өкілеттіктермен қатар:</w:t>
      </w:r>
    </w:p>
    <w:bookmarkEnd w:id="169"/>
    <w:bookmarkStart w:name="z176" w:id="170"/>
    <w:p>
      <w:pPr>
        <w:spacing w:after="0"/>
        <w:ind w:left="0"/>
        <w:jc w:val="both"/>
      </w:pPr>
      <w:r>
        <w:rPr>
          <w:rFonts w:ascii="Times New Roman"/>
          <w:b w:val="false"/>
          <w:i w:val="false"/>
          <w:color w:val="000000"/>
          <w:sz w:val="28"/>
        </w:rPr>
        <w:t>
      мынадай:</w:t>
      </w:r>
    </w:p>
    <w:bookmarkEnd w:id="170"/>
    <w:bookmarkStart w:name="z177" w:id="171"/>
    <w:p>
      <w:pPr>
        <w:spacing w:after="0"/>
        <w:ind w:left="0"/>
        <w:jc w:val="both"/>
      </w:pPr>
      <w:r>
        <w:rPr>
          <w:rFonts w:ascii="Times New Roman"/>
          <w:b w:val="false"/>
          <w:i w:val="false"/>
          <w:color w:val="000000"/>
          <w:sz w:val="28"/>
        </w:rPr>
        <w:t>
      1) ең төмен резервтік талаптар туралы;</w:t>
      </w:r>
    </w:p>
    <w:bookmarkEnd w:id="171"/>
    <w:bookmarkStart w:name="z178" w:id="172"/>
    <w:p>
      <w:pPr>
        <w:spacing w:after="0"/>
        <w:ind w:left="0"/>
        <w:jc w:val="both"/>
      </w:pPr>
      <w:r>
        <w:rPr>
          <w:rFonts w:ascii="Times New Roman"/>
          <w:b w:val="false"/>
          <w:i w:val="false"/>
          <w:color w:val="000000"/>
          <w:sz w:val="28"/>
        </w:rPr>
        <w:t>
      2) Қазақстан Республикасы ұлттық валютасының шетел валюталарына қатысты ресми бағамын белгілеу;</w:t>
      </w:r>
    </w:p>
    <w:bookmarkEnd w:id="172"/>
    <w:bookmarkStart w:name="z179" w:id="173"/>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w:t>
      </w:r>
    </w:p>
    <w:bookmarkEnd w:id="173"/>
    <w:bookmarkStart w:name="z180" w:id="174"/>
    <w:p>
      <w:pPr>
        <w:spacing w:after="0"/>
        <w:ind w:left="0"/>
        <w:jc w:val="both"/>
      </w:pPr>
      <w:r>
        <w:rPr>
          <w:rFonts w:ascii="Times New Roman"/>
          <w:b w:val="false"/>
          <w:i w:val="false"/>
          <w:color w:val="000000"/>
          <w:sz w:val="28"/>
        </w:rPr>
        <w:t>
      4) Қазақстан Республикасы Ұлттық Банкiнiң Қазақстан Республикасы ұлттық валютасының банкноттары мен монеталарын сатуы және сатып алуы;</w:t>
      </w:r>
    </w:p>
    <w:bookmarkEnd w:id="174"/>
    <w:bookmarkStart w:name="z181" w:id="175"/>
    <w:p>
      <w:pPr>
        <w:spacing w:after="0"/>
        <w:ind w:left="0"/>
        <w:jc w:val="both"/>
      </w:pPr>
      <w:r>
        <w:rPr>
          <w:rFonts w:ascii="Times New Roman"/>
          <w:b w:val="false"/>
          <w:i w:val="false"/>
          <w:color w:val="000000"/>
          <w:sz w:val="28"/>
        </w:rPr>
        <w:t>
      5) Қазақстан Республикасының Ұлттық Банкінде жеке және заңды тұлғалармен кассалық операциялар жүргізу;</w:t>
      </w:r>
    </w:p>
    <w:bookmarkEnd w:id="175"/>
    <w:bookmarkStart w:name="z182" w:id="176"/>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w:t>
      </w:r>
    </w:p>
    <w:bookmarkEnd w:id="176"/>
    <w:bookmarkStart w:name="z183" w:id="177"/>
    <w:p>
      <w:pPr>
        <w:spacing w:after="0"/>
        <w:ind w:left="0"/>
        <w:jc w:val="both"/>
      </w:pPr>
      <w:r>
        <w:rPr>
          <w:rFonts w:ascii="Times New Roman"/>
          <w:b w:val="false"/>
          <w:i w:val="false"/>
          <w:color w:val="000000"/>
          <w:sz w:val="28"/>
        </w:rPr>
        <w:t>
      7) Қазақстан Республикасының ұлттық валютасының айналыстағы ақша белгiлерiнiң дизайны (нысаны) өзгерген кезде оларды ауыстыру;</w:t>
      </w:r>
    </w:p>
    <w:bookmarkEnd w:id="177"/>
    <w:bookmarkStart w:name="z184" w:id="178"/>
    <w:p>
      <w:pPr>
        <w:spacing w:after="0"/>
        <w:ind w:left="0"/>
        <w:jc w:val="both"/>
      </w:pPr>
      <w:r>
        <w:rPr>
          <w:rFonts w:ascii="Times New Roman"/>
          <w:b w:val="false"/>
          <w:i w:val="false"/>
          <w:color w:val="000000"/>
          <w:sz w:val="28"/>
        </w:rPr>
        <w:t>
      8)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көрсетілетін төлем қызметтерін берушілерге шектеулі ықпал ету шараларын қолдану;</w:t>
      </w:r>
    </w:p>
    <w:bookmarkEnd w:id="178"/>
    <w:bookmarkStart w:name="z185" w:id="179"/>
    <w:p>
      <w:pPr>
        <w:spacing w:after="0"/>
        <w:ind w:left="0"/>
        <w:jc w:val="both"/>
      </w:pPr>
      <w:r>
        <w:rPr>
          <w:rFonts w:ascii="Times New Roman"/>
          <w:b w:val="false"/>
          <w:i w:val="false"/>
          <w:color w:val="000000"/>
          <w:sz w:val="28"/>
        </w:rPr>
        <w:t>
      9)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w:t>
      </w:r>
    </w:p>
    <w:bookmarkEnd w:id="179"/>
    <w:bookmarkStart w:name="z186" w:id="180"/>
    <w:p>
      <w:pPr>
        <w:spacing w:after="0"/>
        <w:ind w:left="0"/>
        <w:jc w:val="both"/>
      </w:pPr>
      <w:r>
        <w:rPr>
          <w:rFonts w:ascii="Times New Roman"/>
          <w:b w:val="false"/>
          <w:i w:val="false"/>
          <w:color w:val="000000"/>
          <w:sz w:val="28"/>
        </w:rPr>
        <w:t>
      10) қолма-қол ақша белгілерін ақша айналысынан алу;</w:t>
      </w:r>
    </w:p>
    <w:bookmarkEnd w:id="180"/>
    <w:bookmarkStart w:name="z187" w:id="181"/>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автомобильмен инкассаторлық тасымалдауды ұйымдастыру жөніндегі нұсқаулықтарды қоса алғанда, кассалық операцияларды және банкноттарды, монеталар мен құндылықтарды инкассациялау операцияларын жүзеге асыру;</w:t>
      </w:r>
    </w:p>
    <w:bookmarkEnd w:id="181"/>
    <w:bookmarkStart w:name="z188" w:id="182"/>
    <w:p>
      <w:pPr>
        <w:spacing w:after="0"/>
        <w:ind w:left="0"/>
        <w:jc w:val="both"/>
      </w:pPr>
      <w:r>
        <w:rPr>
          <w:rFonts w:ascii="Times New Roman"/>
          <w:b w:val="false"/>
          <w:i w:val="false"/>
          <w:color w:val="000000"/>
          <w:sz w:val="28"/>
        </w:rPr>
        <w:t>
      12) тиiстi уәкiлеттi органдармен келісу бойынша екінші деңгейдегі банктердің, Қазақстан Республикасының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bookmarkEnd w:id="182"/>
    <w:bookmarkStart w:name="z189" w:id="183"/>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белгілейтін, банкноттарды, монеталарды және құндылықтарды инкассациялау айрықша қызметі болып табылатын заңды тұлғаларға лицензия беру;</w:t>
      </w:r>
    </w:p>
    <w:bookmarkEnd w:id="183"/>
    <w:bookmarkStart w:name="z190" w:id="184"/>
    <w:p>
      <w:pPr>
        <w:spacing w:after="0"/>
        <w:ind w:left="0"/>
        <w:jc w:val="both"/>
      </w:pPr>
      <w:r>
        <w:rPr>
          <w:rFonts w:ascii="Times New Roman"/>
          <w:b w:val="false"/>
          <w:i w:val="false"/>
          <w:color w:val="000000"/>
          <w:sz w:val="28"/>
        </w:rPr>
        <w:t>
      14) Қазақстан Ұлттық Банкінде жекелеген негіздер бойынша мемлекет меншігіне айналдырылған шетел валютасымен операцияларды жүзеге асыру;</w:t>
      </w:r>
    </w:p>
    <w:bookmarkEnd w:id="184"/>
    <w:bookmarkStart w:name="z191" w:id="185"/>
    <w:p>
      <w:pPr>
        <w:spacing w:after="0"/>
        <w:ind w:left="0"/>
        <w:jc w:val="both"/>
      </w:pPr>
      <w:r>
        <w:rPr>
          <w:rFonts w:ascii="Times New Roman"/>
          <w:b w:val="false"/>
          <w:i w:val="false"/>
          <w:color w:val="000000"/>
          <w:sz w:val="28"/>
        </w:rPr>
        <w:t>
      15) банкаралық ақша аударымдары жүйесінің жұмыс істеуі;</w:t>
      </w:r>
    </w:p>
    <w:bookmarkEnd w:id="185"/>
    <w:bookmarkStart w:name="z192" w:id="186"/>
    <w:p>
      <w:pPr>
        <w:spacing w:after="0"/>
        <w:ind w:left="0"/>
        <w:jc w:val="both"/>
      </w:pPr>
      <w:r>
        <w:rPr>
          <w:rFonts w:ascii="Times New Roman"/>
          <w:b w:val="false"/>
          <w:i w:val="false"/>
          <w:color w:val="000000"/>
          <w:sz w:val="28"/>
        </w:rPr>
        <w:t>
      16) банкаралық клиринг жүйесінің жұмыс iстеуі;</w:t>
      </w:r>
    </w:p>
    <w:bookmarkEnd w:id="186"/>
    <w:bookmarkStart w:name="z193" w:id="187"/>
    <w:p>
      <w:pPr>
        <w:spacing w:after="0"/>
        <w:ind w:left="0"/>
        <w:jc w:val="both"/>
      </w:pPr>
      <w:r>
        <w:rPr>
          <w:rFonts w:ascii="Times New Roman"/>
          <w:b w:val="false"/>
          <w:i w:val="false"/>
          <w:color w:val="000000"/>
          <w:sz w:val="28"/>
        </w:rPr>
        <w:t>
      17) операторы Қазақстан Республикасының Ұлттық Банкі не оның еншілес ұйымы болып табылатын төлем жүйелерінің жұмыс істеуі;</w:t>
      </w:r>
    </w:p>
    <w:bookmarkEnd w:id="187"/>
    <w:bookmarkStart w:name="z194" w:id="188"/>
    <w:p>
      <w:pPr>
        <w:spacing w:after="0"/>
        <w:ind w:left="0"/>
        <w:jc w:val="both"/>
      </w:pPr>
      <w:r>
        <w:rPr>
          <w:rFonts w:ascii="Times New Roman"/>
          <w:b w:val="false"/>
          <w:i w:val="false"/>
          <w:color w:val="000000"/>
          <w:sz w:val="28"/>
        </w:rPr>
        <w:t>
      18) төлем карточкаларының банкаралық жүйесінің жұмыс iстеуі;</w:t>
      </w:r>
    </w:p>
    <w:bookmarkEnd w:id="188"/>
    <w:bookmarkStart w:name="z195" w:id="189"/>
    <w:p>
      <w:pPr>
        <w:spacing w:after="0"/>
        <w:ind w:left="0"/>
        <w:jc w:val="both"/>
      </w:pPr>
      <w:r>
        <w:rPr>
          <w:rFonts w:ascii="Times New Roman"/>
          <w:b w:val="false"/>
          <w:i w:val="false"/>
          <w:color w:val="000000"/>
          <w:sz w:val="28"/>
        </w:rPr>
        <w:t>
      19) Қазақстан Республикасының аумағында чектерді қолдану;</w:t>
      </w:r>
    </w:p>
    <w:bookmarkEnd w:id="189"/>
    <w:bookmarkStart w:name="z196" w:id="190"/>
    <w:p>
      <w:pPr>
        <w:spacing w:after="0"/>
        <w:ind w:left="0"/>
        <w:jc w:val="both"/>
      </w:pPr>
      <w:r>
        <w:rPr>
          <w:rFonts w:ascii="Times New Roman"/>
          <w:b w:val="false"/>
          <w:i w:val="false"/>
          <w:color w:val="000000"/>
          <w:sz w:val="28"/>
        </w:rPr>
        <w:t xml:space="preserve">
      20) Қазақстан Республикасы банктерінің құжаттамалық аккредитивтерімен операциялар жүргізу; </w:t>
      </w:r>
    </w:p>
    <w:bookmarkEnd w:id="190"/>
    <w:bookmarkStart w:name="z197" w:id="191"/>
    <w:p>
      <w:pPr>
        <w:spacing w:after="0"/>
        <w:ind w:left="0"/>
        <w:jc w:val="both"/>
      </w:pPr>
      <w:r>
        <w:rPr>
          <w:rFonts w:ascii="Times New Roman"/>
          <w:b w:val="false"/>
          <w:i w:val="false"/>
          <w:color w:val="000000"/>
          <w:sz w:val="28"/>
        </w:rPr>
        <w:t>
      21) Қазақстан Республикасының екінші деңгейдегі банктерінің, Қазақстан Республикасы бейрезидент-банктері филиалдарының вексельдерді есепке алуы;</w:t>
      </w:r>
    </w:p>
    <w:bookmarkEnd w:id="191"/>
    <w:bookmarkStart w:name="z198" w:id="192"/>
    <w:p>
      <w:pPr>
        <w:spacing w:after="0"/>
        <w:ind w:left="0"/>
        <w:jc w:val="both"/>
      </w:pPr>
      <w:r>
        <w:rPr>
          <w:rFonts w:ascii="Times New Roman"/>
          <w:b w:val="false"/>
          <w:i w:val="false"/>
          <w:color w:val="000000"/>
          <w:sz w:val="28"/>
        </w:rPr>
        <w:t>
      22) екінші деңгейдегі банктердің, Қазақстан Республикасының бейрезидент-банктері филиалдарының және банк операцияларының жекелеген түрлерін жүзеге асыратын ұйымдардың аударым және жай вексельдермен операциялар жүргізуі;</w:t>
      </w:r>
    </w:p>
    <w:bookmarkEnd w:id="192"/>
    <w:bookmarkStart w:name="z199" w:id="193"/>
    <w:p>
      <w:pPr>
        <w:spacing w:after="0"/>
        <w:ind w:left="0"/>
        <w:jc w:val="both"/>
      </w:pPr>
      <w:r>
        <w:rPr>
          <w:rFonts w:ascii="Times New Roman"/>
          <w:b w:val="false"/>
          <w:i w:val="false"/>
          <w:color w:val="000000"/>
          <w:sz w:val="28"/>
        </w:rPr>
        <w:t>
      23)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193"/>
    <w:bookmarkStart w:name="z200" w:id="194"/>
    <w:p>
      <w:pPr>
        <w:spacing w:after="0"/>
        <w:ind w:left="0"/>
        <w:jc w:val="both"/>
      </w:pPr>
      <w:r>
        <w:rPr>
          <w:rFonts w:ascii="Times New Roman"/>
          <w:b w:val="false"/>
          <w:i w:val="false"/>
          <w:color w:val="000000"/>
          <w:sz w:val="28"/>
        </w:rPr>
        <w:t>
      24)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w:t>
      </w:r>
    </w:p>
    <w:bookmarkEnd w:id="194"/>
    <w:bookmarkStart w:name="z201" w:id="195"/>
    <w:p>
      <w:pPr>
        <w:spacing w:after="0"/>
        <w:ind w:left="0"/>
        <w:jc w:val="both"/>
      </w:pPr>
      <w:r>
        <w:rPr>
          <w:rFonts w:ascii="Times New Roman"/>
          <w:b w:val="false"/>
          <w:i w:val="false"/>
          <w:color w:val="000000"/>
          <w:sz w:val="28"/>
        </w:rPr>
        <w:t>
      25) Қазақстан Ұлттық Банкінің ақша-кредит саясатын iске асыру шеңберінде аукциондар өткізуі;</w:t>
      </w:r>
    </w:p>
    <w:bookmarkEnd w:id="195"/>
    <w:bookmarkStart w:name="z202" w:id="196"/>
    <w:p>
      <w:pPr>
        <w:spacing w:after="0"/>
        <w:ind w:left="0"/>
        <w:jc w:val="both"/>
      </w:pPr>
      <w:r>
        <w:rPr>
          <w:rFonts w:ascii="Times New Roman"/>
          <w:b w:val="false"/>
          <w:i w:val="false"/>
          <w:color w:val="000000"/>
          <w:sz w:val="28"/>
        </w:rPr>
        <w:t>
      26)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196"/>
    <w:bookmarkStart w:name="z203" w:id="197"/>
    <w:p>
      <w:pPr>
        <w:spacing w:after="0"/>
        <w:ind w:left="0"/>
        <w:jc w:val="both"/>
      </w:pPr>
      <w:r>
        <w:rPr>
          <w:rFonts w:ascii="Times New Roman"/>
          <w:b w:val="false"/>
          <w:i w:val="false"/>
          <w:color w:val="000000"/>
          <w:sz w:val="28"/>
        </w:rPr>
        <w:t>
      27) Қазақстан Ұлттық Банкінің қысқа мерзімді ноталарын шығару, орналастыру, айналысқа жіберу және өтеу;</w:t>
      </w:r>
    </w:p>
    <w:bookmarkEnd w:id="197"/>
    <w:bookmarkStart w:name="z204" w:id="198"/>
    <w:p>
      <w:pPr>
        <w:spacing w:after="0"/>
        <w:ind w:left="0"/>
        <w:jc w:val="both"/>
      </w:pPr>
      <w:r>
        <w:rPr>
          <w:rFonts w:ascii="Times New Roman"/>
          <w:b w:val="false"/>
          <w:i w:val="false"/>
          <w:color w:val="000000"/>
          <w:sz w:val="28"/>
        </w:rPr>
        <w:t>
      28) клиенттердің банктік шоттарын ашу, жүргізу және жабу;</w:t>
      </w:r>
    </w:p>
    <w:bookmarkEnd w:id="198"/>
    <w:bookmarkStart w:name="z205" w:id="199"/>
    <w:p>
      <w:pPr>
        <w:spacing w:after="0"/>
        <w:ind w:left="0"/>
        <w:jc w:val="both"/>
      </w:pPr>
      <w:r>
        <w:rPr>
          <w:rFonts w:ascii="Times New Roman"/>
          <w:b w:val="false"/>
          <w:i w:val="false"/>
          <w:color w:val="000000"/>
          <w:sz w:val="28"/>
        </w:rPr>
        <w:t>
      29) Қазақстан Ұлттық Банкінде заңды тұлғалардың банктік шоттарын ашу, жүргізу және жабу;</w:t>
      </w:r>
    </w:p>
    <w:bookmarkEnd w:id="199"/>
    <w:bookmarkStart w:name="z206" w:id="200"/>
    <w:p>
      <w:pPr>
        <w:spacing w:after="0"/>
        <w:ind w:left="0"/>
        <w:jc w:val="both"/>
      </w:pPr>
      <w:r>
        <w:rPr>
          <w:rFonts w:ascii="Times New Roman"/>
          <w:b w:val="false"/>
          <w:i w:val="false"/>
          <w:color w:val="000000"/>
          <w:sz w:val="28"/>
        </w:rPr>
        <w:t>
      30) экономика секторларының және төлемдер белгілеу кодтарын қолдану;</w:t>
      </w:r>
    </w:p>
    <w:bookmarkEnd w:id="200"/>
    <w:bookmarkStart w:name="z207" w:id="201"/>
    <w:p>
      <w:pPr>
        <w:spacing w:after="0"/>
        <w:ind w:left="0"/>
        <w:jc w:val="both"/>
      </w:pPr>
      <w:r>
        <w:rPr>
          <w:rFonts w:ascii="Times New Roman"/>
          <w:b w:val="false"/>
          <w:i w:val="false"/>
          <w:color w:val="000000"/>
          <w:sz w:val="28"/>
        </w:rPr>
        <w:t>
      31) Қазақстан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w:t>
      </w:r>
    </w:p>
    <w:bookmarkEnd w:id="201"/>
    <w:bookmarkStart w:name="z208" w:id="202"/>
    <w:p>
      <w:pPr>
        <w:spacing w:after="0"/>
        <w:ind w:left="0"/>
        <w:jc w:val="both"/>
      </w:pPr>
      <w:r>
        <w:rPr>
          <w:rFonts w:ascii="Times New Roman"/>
          <w:b w:val="false"/>
          <w:i w:val="false"/>
          <w:color w:val="000000"/>
          <w:sz w:val="28"/>
        </w:rPr>
        <w:t>
      32)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w:t>
      </w:r>
    </w:p>
    <w:bookmarkEnd w:id="202"/>
    <w:bookmarkStart w:name="z209" w:id="203"/>
    <w:p>
      <w:pPr>
        <w:spacing w:after="0"/>
        <w:ind w:left="0"/>
        <w:jc w:val="both"/>
      </w:pPr>
      <w:r>
        <w:rPr>
          <w:rFonts w:ascii="Times New Roman"/>
          <w:b w:val="false"/>
          <w:i w:val="false"/>
          <w:color w:val="000000"/>
          <w:sz w:val="28"/>
        </w:rPr>
        <w:t>
      33) төлем ұйымдарының қызметін ұйымдастыру;</w:t>
      </w:r>
    </w:p>
    <w:bookmarkEnd w:id="203"/>
    <w:bookmarkStart w:name="z210" w:id="204"/>
    <w:p>
      <w:pPr>
        <w:spacing w:after="0"/>
        <w:ind w:left="0"/>
        <w:jc w:val="both"/>
      </w:pPr>
      <w:r>
        <w:rPr>
          <w:rFonts w:ascii="Times New Roman"/>
          <w:b w:val="false"/>
          <w:i w:val="false"/>
          <w:color w:val="000000"/>
          <w:sz w:val="28"/>
        </w:rPr>
        <w:t>
      34) алаяқтық белгілері бар төлем транзакциялары бойынша деректер алмасу орталығының (Қазақстан Ұлттық Банкінің антифрод-орталығы) қызметін ұйымдастыру;</w:t>
      </w:r>
    </w:p>
    <w:bookmarkEnd w:id="204"/>
    <w:bookmarkStart w:name="z211" w:id="205"/>
    <w:p>
      <w:pPr>
        <w:spacing w:after="0"/>
        <w:ind w:left="0"/>
        <w:jc w:val="both"/>
      </w:pPr>
      <w:r>
        <w:rPr>
          <w:rFonts w:ascii="Times New Roman"/>
          <w:b w:val="false"/>
          <w:i w:val="false"/>
          <w:color w:val="000000"/>
          <w:sz w:val="28"/>
        </w:rPr>
        <w:t xml:space="preserve">
      35) нысандарын, тiзбесiн, кезеңділігін және ұсыну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мәліметтерді ұсынуы; </w:t>
      </w:r>
    </w:p>
    <w:bookmarkEnd w:id="205"/>
    <w:bookmarkStart w:name="z212" w:id="206"/>
    <w:p>
      <w:pPr>
        <w:spacing w:after="0"/>
        <w:ind w:left="0"/>
        <w:jc w:val="both"/>
      </w:pPr>
      <w:r>
        <w:rPr>
          <w:rFonts w:ascii="Times New Roman"/>
          <w:b w:val="false"/>
          <w:i w:val="false"/>
          <w:color w:val="000000"/>
          <w:sz w:val="28"/>
        </w:rPr>
        <w:t>
      36) Қазақстан Республикасының аумағында қолма-қол ақшасыз төлемдерді және (немесе) ақша аударымдарын жүзеге асыру;</w:t>
      </w:r>
    </w:p>
    <w:bookmarkEnd w:id="206"/>
    <w:bookmarkStart w:name="z213" w:id="207"/>
    <w:p>
      <w:pPr>
        <w:spacing w:after="0"/>
        <w:ind w:left="0"/>
        <w:jc w:val="both"/>
      </w:pPr>
      <w:r>
        <w:rPr>
          <w:rFonts w:ascii="Times New Roman"/>
          <w:b w:val="false"/>
          <w:i w:val="false"/>
          <w:color w:val="000000"/>
          <w:sz w:val="28"/>
        </w:rPr>
        <w:t>
      37) банктердің, Қазақстан Республикасының бейрезидент-банктері филиалдарының және банк операцияларының жекелеген түрлерін жүзеге асыратын ұйымдардың электрондық банктік қызметтерді көрсетуі;</w:t>
      </w:r>
    </w:p>
    <w:bookmarkEnd w:id="207"/>
    <w:bookmarkStart w:name="z214" w:id="208"/>
    <w:p>
      <w:pPr>
        <w:spacing w:after="0"/>
        <w:ind w:left="0"/>
        <w:jc w:val="both"/>
      </w:pPr>
      <w:r>
        <w:rPr>
          <w:rFonts w:ascii="Times New Roman"/>
          <w:b w:val="false"/>
          <w:i w:val="false"/>
          <w:color w:val="000000"/>
          <w:sz w:val="28"/>
        </w:rPr>
        <w:t>
      38) нысандарын, тiзбесiн, кезеңділігін және ұсыну мерзімдерін қоса алғанда, ұсыну тәртібі айқындалатын көрсетілетін төлем қызметтері туралы мәліметтерді ұсыну;</w:t>
      </w:r>
    </w:p>
    <w:bookmarkEnd w:id="208"/>
    <w:bookmarkStart w:name="z215" w:id="209"/>
    <w:p>
      <w:pPr>
        <w:spacing w:after="0"/>
        <w:ind w:left="0"/>
        <w:jc w:val="both"/>
      </w:pPr>
      <w:r>
        <w:rPr>
          <w:rFonts w:ascii="Times New Roman"/>
          <w:b w:val="false"/>
          <w:i w:val="false"/>
          <w:color w:val="000000"/>
          <w:sz w:val="28"/>
        </w:rPr>
        <w:t>
      39) көрсетілетін төлем қызметтерін маңызды берушілердің тізілімін жүргізу;</w:t>
      </w:r>
    </w:p>
    <w:bookmarkEnd w:id="209"/>
    <w:bookmarkStart w:name="z216" w:id="210"/>
    <w:p>
      <w:pPr>
        <w:spacing w:after="0"/>
        <w:ind w:left="0"/>
        <w:jc w:val="both"/>
      </w:pPr>
      <w:r>
        <w:rPr>
          <w:rFonts w:ascii="Times New Roman"/>
          <w:b w:val="false"/>
          <w:i w:val="false"/>
          <w:color w:val="000000"/>
          <w:sz w:val="28"/>
        </w:rPr>
        <w:t>
      40) төлем жүйелерінің тізілімін жүргізу;</w:t>
      </w:r>
    </w:p>
    <w:bookmarkEnd w:id="210"/>
    <w:bookmarkStart w:name="z217" w:id="211"/>
    <w:p>
      <w:pPr>
        <w:spacing w:after="0"/>
        <w:ind w:left="0"/>
        <w:jc w:val="both"/>
      </w:pPr>
      <w:r>
        <w:rPr>
          <w:rFonts w:ascii="Times New Roman"/>
          <w:b w:val="false"/>
          <w:i w:val="false"/>
          <w:color w:val="000000"/>
          <w:sz w:val="28"/>
        </w:rPr>
        <w:t>
      41) Қазақстан Республикасында валюталық операцияларды мониторингтеу;</w:t>
      </w:r>
    </w:p>
    <w:bookmarkEnd w:id="211"/>
    <w:bookmarkStart w:name="z218" w:id="212"/>
    <w:p>
      <w:pPr>
        <w:spacing w:after="0"/>
        <w:ind w:left="0"/>
        <w:jc w:val="both"/>
      </w:pPr>
      <w:r>
        <w:rPr>
          <w:rFonts w:ascii="Times New Roman"/>
          <w:b w:val="false"/>
          <w:i w:val="false"/>
          <w:color w:val="000000"/>
          <w:sz w:val="28"/>
        </w:rPr>
        <w:t>
      42) Қазақстан Республикасында қолма-қол шетел валютасымен айырбастау операцияларын жүзеге асыру;</w:t>
      </w:r>
    </w:p>
    <w:bookmarkEnd w:id="212"/>
    <w:bookmarkStart w:name="z219" w:id="213"/>
    <w:p>
      <w:pPr>
        <w:spacing w:after="0"/>
        <w:ind w:left="0"/>
        <w:jc w:val="both"/>
      </w:pPr>
      <w:r>
        <w:rPr>
          <w:rFonts w:ascii="Times New Roman"/>
          <w:b w:val="false"/>
          <w:i w:val="false"/>
          <w:color w:val="000000"/>
          <w:sz w:val="28"/>
        </w:rPr>
        <w:t>
      43) Қазақстан Республикасында валюталық операцияларды жүзеге асыру;</w:t>
      </w:r>
    </w:p>
    <w:bookmarkEnd w:id="213"/>
    <w:bookmarkStart w:name="z220" w:id="214"/>
    <w:p>
      <w:pPr>
        <w:spacing w:after="0"/>
        <w:ind w:left="0"/>
        <w:jc w:val="both"/>
      </w:pPr>
      <w:r>
        <w:rPr>
          <w:rFonts w:ascii="Times New Roman"/>
          <w:b w:val="false"/>
          <w:i w:val="false"/>
          <w:color w:val="000000"/>
          <w:sz w:val="28"/>
        </w:rPr>
        <w:t>
      44) Қазақстан Республикасының ішкі валюта нарығында сұраныс пен ұсыныс көздерін мониторингтеу;</w:t>
      </w:r>
    </w:p>
    <w:bookmarkEnd w:id="214"/>
    <w:bookmarkStart w:name="z221" w:id="215"/>
    <w:p>
      <w:pPr>
        <w:spacing w:after="0"/>
        <w:ind w:left="0"/>
        <w:jc w:val="both"/>
      </w:pPr>
      <w:r>
        <w:rPr>
          <w:rFonts w:ascii="Times New Roman"/>
          <w:b w:val="false"/>
          <w:i w:val="false"/>
          <w:color w:val="000000"/>
          <w:sz w:val="28"/>
        </w:rPr>
        <w:t>
      45) шетелдік қаржылық емес ұйымдардың Қазақстан Республикасында қызметін жүзеге асыратын филиалдарының (өкілдіктерінің) ақпарат ұсынуы;</w:t>
      </w:r>
    </w:p>
    <w:bookmarkEnd w:id="215"/>
    <w:bookmarkStart w:name="z222" w:id="216"/>
    <w:p>
      <w:pPr>
        <w:spacing w:after="0"/>
        <w:ind w:left="0"/>
        <w:jc w:val="both"/>
      </w:pPr>
      <w:r>
        <w:rPr>
          <w:rFonts w:ascii="Times New Roman"/>
          <w:b w:val="false"/>
          <w:i w:val="false"/>
          <w:color w:val="000000"/>
          <w:sz w:val="28"/>
        </w:rPr>
        <w:t>
      46) банктердің, Қазақстан Республикасының бейрезидент-банктері филиалдарының металл шоттарды ашуы, жүргізуі және жабуы;</w:t>
      </w:r>
    </w:p>
    <w:bookmarkEnd w:id="216"/>
    <w:bookmarkStart w:name="z223" w:id="217"/>
    <w:p>
      <w:pPr>
        <w:spacing w:after="0"/>
        <w:ind w:left="0"/>
        <w:jc w:val="both"/>
      </w:pPr>
      <w:r>
        <w:rPr>
          <w:rFonts w:ascii="Times New Roman"/>
          <w:b w:val="false"/>
          <w:i w:val="false"/>
          <w:color w:val="000000"/>
          <w:sz w:val="28"/>
        </w:rPr>
        <w:t>
      47)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есептiлiкті ұсынуы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есептiлiкті ұсынуы;</w:t>
      </w:r>
    </w:p>
    <w:bookmarkEnd w:id="217"/>
    <w:bookmarkStart w:name="z224" w:id="218"/>
    <w:p>
      <w:pPr>
        <w:spacing w:after="0"/>
        <w:ind w:left="0"/>
        <w:jc w:val="both"/>
      </w:pPr>
      <w:r>
        <w:rPr>
          <w:rFonts w:ascii="Times New Roman"/>
          <w:b w:val="false"/>
          <w:i w:val="false"/>
          <w:color w:val="000000"/>
          <w:sz w:val="28"/>
        </w:rPr>
        <w:t xml:space="preserve">
      48) қаржы нарығы мен қаржы ұйымдарын реттеу, бақылау және қадағалау жөніндегі уәкілетті органмен келісу бойынша әкімшілік деректерді жинауға арналған нысандарды, кезеңділігі мен ұсыну мерзімдерін қоса алғанда, ұсыну тәртібі айқындалатын қаржы нарығы субъектілерінің есептілікті ұсынуы қағидаларын бекіту жатады. Осы тармақшаның мақсатында есептілікті ұсынатын қаржы нарығының субъектілеріне қаржы ұйымдары мен олардың ірі қатысушылары, банк холдингтері, банк конгломераттары, сақтандыру холдингтері, сақтандыру топтары, "Қазақстанның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кредиттік бюролар және коллекторлық агенттіктер жатады; </w:t>
      </w:r>
    </w:p>
    <w:bookmarkEnd w:id="218"/>
    <w:bookmarkStart w:name="z225" w:id="219"/>
    <w:p>
      <w:pPr>
        <w:spacing w:after="0"/>
        <w:ind w:left="0"/>
        <w:jc w:val="both"/>
      </w:pPr>
      <w:r>
        <w:rPr>
          <w:rFonts w:ascii="Times New Roman"/>
          <w:b w:val="false"/>
          <w:i w:val="false"/>
          <w:color w:val="000000"/>
          <w:sz w:val="28"/>
        </w:rPr>
        <w:t>
      49) Қазақстан Ұлттық Банкінің ерекше реттеу режимі шеңберінде ерекше реттеу режимін енгізуі және оның күшін жоюы, цифрлық активтермен және (немесе) көрсетілетін төлем қызметтерімен байланысты қызметті жүзеге асыру;</w:t>
      </w:r>
    </w:p>
    <w:bookmarkEnd w:id="219"/>
    <w:bookmarkStart w:name="z226" w:id="220"/>
    <w:p>
      <w:pPr>
        <w:spacing w:after="0"/>
        <w:ind w:left="0"/>
        <w:jc w:val="both"/>
      </w:pPr>
      <w:r>
        <w:rPr>
          <w:rFonts w:ascii="Times New Roman"/>
          <w:b w:val="false"/>
          <w:i w:val="false"/>
          <w:color w:val="000000"/>
          <w:sz w:val="28"/>
        </w:rPr>
        <w:t>
      50) Қазақстан Республикасы Ұлттық қорының активтерiн конвертациялау немесе қайта конвертациялау;</w:t>
      </w:r>
    </w:p>
    <w:bookmarkEnd w:id="220"/>
    <w:bookmarkStart w:name="z227" w:id="221"/>
    <w:p>
      <w:pPr>
        <w:spacing w:after="0"/>
        <w:ind w:left="0"/>
        <w:jc w:val="both"/>
      </w:pPr>
      <w:r>
        <w:rPr>
          <w:rFonts w:ascii="Times New Roman"/>
          <w:b w:val="false"/>
          <w:i w:val="false"/>
          <w:color w:val="000000"/>
          <w:sz w:val="28"/>
        </w:rPr>
        <w:t>
      51) Қазақстан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w:t>
      </w:r>
    </w:p>
    <w:bookmarkEnd w:id="221"/>
    <w:bookmarkStart w:name="z228" w:id="222"/>
    <w:p>
      <w:pPr>
        <w:spacing w:after="0"/>
        <w:ind w:left="0"/>
        <w:jc w:val="both"/>
      </w:pPr>
      <w:r>
        <w:rPr>
          <w:rFonts w:ascii="Times New Roman"/>
          <w:b w:val="false"/>
          <w:i w:val="false"/>
          <w:color w:val="000000"/>
          <w:sz w:val="28"/>
        </w:rPr>
        <w:t>
      52) бағалы металдардағы активтерді толықтыру үшін аффинирленген алтынды сатып алуға мемлекеттің басым құқығын іске асыру;</w:t>
      </w:r>
    </w:p>
    <w:bookmarkEnd w:id="222"/>
    <w:bookmarkStart w:name="z229" w:id="223"/>
    <w:p>
      <w:pPr>
        <w:spacing w:after="0"/>
        <w:ind w:left="0"/>
        <w:jc w:val="both"/>
      </w:pPr>
      <w:r>
        <w:rPr>
          <w:rFonts w:ascii="Times New Roman"/>
          <w:b w:val="false"/>
          <w:i w:val="false"/>
          <w:color w:val="000000"/>
          <w:sz w:val="28"/>
        </w:rPr>
        <w:t>
      53)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w:t>
      </w:r>
    </w:p>
    <w:bookmarkEnd w:id="223"/>
    <w:bookmarkStart w:name="z230" w:id="224"/>
    <w:p>
      <w:pPr>
        <w:spacing w:after="0"/>
        <w:ind w:left="0"/>
        <w:jc w:val="both"/>
      </w:pPr>
      <w:r>
        <w:rPr>
          <w:rFonts w:ascii="Times New Roman"/>
          <w:b w:val="false"/>
          <w:i w:val="false"/>
          <w:color w:val="000000"/>
          <w:sz w:val="28"/>
        </w:rPr>
        <w:t>
      54) Қазақстан Ұлттық Банкінің қызметшілерін лауазымға тағайындау және олармен еңбек шартын тоқтату;</w:t>
      </w:r>
    </w:p>
    <w:bookmarkEnd w:id="224"/>
    <w:bookmarkStart w:name="z231" w:id="225"/>
    <w:p>
      <w:pPr>
        <w:spacing w:after="0"/>
        <w:ind w:left="0"/>
        <w:jc w:val="both"/>
      </w:pPr>
      <w:r>
        <w:rPr>
          <w:rFonts w:ascii="Times New Roman"/>
          <w:b w:val="false"/>
          <w:i w:val="false"/>
          <w:color w:val="000000"/>
          <w:sz w:val="28"/>
        </w:rPr>
        <w:t xml:space="preserve">
      55) Қазақстан Ұлттық Банкі бюджетінің қаражаты (шығыстар сметасы) есебінен ұсталатын мемлекеттік мекемелер жүргізетін қызметтік іссапарлар,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 мен тәртібін айқындау; </w:t>
      </w:r>
    </w:p>
    <w:bookmarkEnd w:id="225"/>
    <w:bookmarkStart w:name="z232" w:id="226"/>
    <w:p>
      <w:pPr>
        <w:spacing w:after="0"/>
        <w:ind w:left="0"/>
        <w:jc w:val="both"/>
      </w:pPr>
      <w:r>
        <w:rPr>
          <w:rFonts w:ascii="Times New Roman"/>
          <w:b w:val="false"/>
          <w:i w:val="false"/>
          <w:color w:val="000000"/>
          <w:sz w:val="28"/>
        </w:rPr>
        <w:t>
      56)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иелену қағидаларын бекіту;</w:t>
      </w:r>
    </w:p>
    <w:bookmarkEnd w:id="226"/>
    <w:bookmarkStart w:name="z233" w:id="227"/>
    <w:p>
      <w:pPr>
        <w:spacing w:after="0"/>
        <w:ind w:left="0"/>
        <w:jc w:val="both"/>
      </w:pPr>
      <w:r>
        <w:rPr>
          <w:rFonts w:ascii="Times New Roman"/>
          <w:b w:val="false"/>
          <w:i w:val="false"/>
          <w:color w:val="000000"/>
          <w:sz w:val="28"/>
        </w:rPr>
        <w:t>
      мыналарға:</w:t>
      </w:r>
    </w:p>
    <w:bookmarkEnd w:id="227"/>
    <w:bookmarkStart w:name="z234" w:id="228"/>
    <w:p>
      <w:pPr>
        <w:spacing w:after="0"/>
        <w:ind w:left="0"/>
        <w:jc w:val="both"/>
      </w:pPr>
      <w:r>
        <w:rPr>
          <w:rFonts w:ascii="Times New Roman"/>
          <w:b w:val="false"/>
          <w:i w:val="false"/>
          <w:color w:val="000000"/>
          <w:sz w:val="28"/>
        </w:rPr>
        <w:t>
      1)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Республикасының бейрезидент-банктерінің филиалдарына және екінші деңгейдегі банктердің, Қазақстан Республикасының бейрезидент-банктері филиалдарының тапсырмасы бойынша олардың клиенттеріне беру қызметіне;</w:t>
      </w:r>
    </w:p>
    <w:bookmarkEnd w:id="228"/>
    <w:bookmarkStart w:name="z235" w:id="229"/>
    <w:p>
      <w:pPr>
        <w:spacing w:after="0"/>
        <w:ind w:left="0"/>
        <w:jc w:val="both"/>
      </w:pPr>
      <w:r>
        <w:rPr>
          <w:rFonts w:ascii="Times New Roman"/>
          <w:b w:val="false"/>
          <w:i w:val="false"/>
          <w:color w:val="000000"/>
          <w:sz w:val="28"/>
        </w:rPr>
        <w:t>
      2) төлем жүйелеріне қолжетімділікті қамтамасыз ететін ұйымдастыру шараларына және бағдарламалық-техникалық құралдарға;</w:t>
      </w:r>
    </w:p>
    <w:bookmarkEnd w:id="229"/>
    <w:bookmarkStart w:name="z236" w:id="230"/>
    <w:p>
      <w:pPr>
        <w:spacing w:after="0"/>
        <w:ind w:left="0"/>
        <w:jc w:val="both"/>
      </w:pPr>
      <w:r>
        <w:rPr>
          <w:rFonts w:ascii="Times New Roman"/>
          <w:b w:val="false"/>
          <w:i w:val="false"/>
          <w:color w:val="000000"/>
          <w:sz w:val="28"/>
        </w:rPr>
        <w:t xml:space="preserve">
      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w:t>
      </w:r>
    </w:p>
    <w:bookmarkEnd w:id="230"/>
    <w:bookmarkStart w:name="z237" w:id="231"/>
    <w:p>
      <w:pPr>
        <w:spacing w:after="0"/>
        <w:ind w:left="0"/>
        <w:jc w:val="both"/>
      </w:pPr>
      <w:r>
        <w:rPr>
          <w:rFonts w:ascii="Times New Roman"/>
          <w:b w:val="false"/>
          <w:i w:val="false"/>
          <w:color w:val="000000"/>
          <w:sz w:val="28"/>
        </w:rPr>
        <w:t>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w:t>
      </w:r>
    </w:p>
    <w:bookmarkEnd w:id="231"/>
    <w:bookmarkStart w:name="z238" w:id="232"/>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w:t>
      </w:r>
    </w:p>
    <w:bookmarkEnd w:id="232"/>
    <w:bookmarkStart w:name="z239" w:id="233"/>
    <w:p>
      <w:pPr>
        <w:spacing w:after="0"/>
        <w:ind w:left="0"/>
        <w:jc w:val="both"/>
      </w:pPr>
      <w:r>
        <w:rPr>
          <w:rFonts w:ascii="Times New Roman"/>
          <w:b w:val="false"/>
          <w:i w:val="false"/>
          <w:color w:val="000000"/>
          <w:sz w:val="28"/>
        </w:rPr>
        <w:t>
      6) төлем ұйымдарына арналған, сондай-ақ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233"/>
    <w:bookmarkStart w:name="z240" w:id="234"/>
    <w:p>
      <w:pPr>
        <w:spacing w:after="0"/>
        <w:ind w:left="0"/>
        <w:jc w:val="both"/>
      </w:pPr>
      <w:r>
        <w:rPr>
          <w:rFonts w:ascii="Times New Roman"/>
          <w:b w:val="false"/>
          <w:i w:val="false"/>
          <w:color w:val="000000"/>
          <w:sz w:val="28"/>
        </w:rPr>
        <w:t>
      мыналарды:</w:t>
      </w:r>
    </w:p>
    <w:bookmarkEnd w:id="234"/>
    <w:bookmarkStart w:name="z241" w:id="235"/>
    <w:p>
      <w:pPr>
        <w:spacing w:after="0"/>
        <w:ind w:left="0"/>
        <w:jc w:val="both"/>
      </w:pPr>
      <w:r>
        <w:rPr>
          <w:rFonts w:ascii="Times New Roman"/>
          <w:b w:val="false"/>
          <w:i w:val="false"/>
          <w:color w:val="000000"/>
          <w:sz w:val="28"/>
        </w:rPr>
        <w:t xml:space="preserve">
      1) салықтың және бюджетке төленетін басқа да міндетті төлемдердің түсімдерін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w:t>
      </w:r>
    </w:p>
    <w:bookmarkEnd w:id="235"/>
    <w:bookmarkStart w:name="z242" w:id="236"/>
    <w:p>
      <w:pPr>
        <w:spacing w:after="0"/>
        <w:ind w:left="0"/>
        <w:jc w:val="both"/>
      </w:pPr>
      <w:r>
        <w:rPr>
          <w:rFonts w:ascii="Times New Roman"/>
          <w:b w:val="false"/>
          <w:i w:val="false"/>
          <w:color w:val="000000"/>
          <w:sz w:val="28"/>
        </w:rPr>
        <w:t>
      2) бухгалтерлік есеп пен қаржылық есептілік саласындағы қызметті реттеуді жүзеге асыратын уәкілетті органмен бірлесіп, валюта айырбастаудың нарықтық бағамын айқындау тәртібін;</w:t>
      </w:r>
    </w:p>
    <w:bookmarkEnd w:id="236"/>
    <w:bookmarkStart w:name="z243" w:id="237"/>
    <w:p>
      <w:pPr>
        <w:spacing w:after="0"/>
        <w:ind w:left="0"/>
        <w:jc w:val="both"/>
      </w:pPr>
      <w:r>
        <w:rPr>
          <w:rFonts w:ascii="Times New Roman"/>
          <w:b w:val="false"/>
          <w:i w:val="false"/>
          <w:color w:val="000000"/>
          <w:sz w:val="28"/>
        </w:rPr>
        <w:t>
      3) мемлекеттік жоспарлау жөніндегі орталық уәкілетті органмен бірлесіп, кәсіпкерлік субъектілерінің банктік шоттардан қолма-қол ақша алу сомасының шекті мөлшерлерін, сондай-ақ банктік шоттардан қолма-қол ақша алу жөніндегі талап қолданылмайтын кәсіпкерлік субъектілерін;</w:t>
      </w:r>
    </w:p>
    <w:bookmarkEnd w:id="237"/>
    <w:bookmarkStart w:name="z244" w:id="238"/>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оның ішінде кәсіпкерлік субъектілерінің банктік шоттардан қолма-қол ақшаны белгіленген шекті мөлшерлерден асырып алу шарттары айқындалатын қағидаларды, сондай-ақ нысандарын, тізбесін және ұсыну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түсімдерін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238"/>
    <w:bookmarkStart w:name="z245" w:id="23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айқындау туралы құқықтық актіні;</w:t>
      </w:r>
    </w:p>
    <w:bookmarkEnd w:id="239"/>
    <w:bookmarkStart w:name="z246" w:id="240"/>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240"/>
    <w:bookmarkStart w:name="z247" w:id="241"/>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p>
    <w:bookmarkEnd w:id="241"/>
    <w:bookmarkStart w:name="z248" w:id="242"/>
    <w:p>
      <w:pPr>
        <w:spacing w:after="0"/>
        <w:ind w:left="0"/>
        <w:jc w:val="both"/>
      </w:pPr>
      <w:r>
        <w:rPr>
          <w:rFonts w:ascii="Times New Roman"/>
          <w:b w:val="false"/>
          <w:i w:val="false"/>
          <w:color w:val="000000"/>
          <w:sz w:val="28"/>
        </w:rPr>
        <w:t>
      8) маңызды төлем жүйелері өлшемшарттарының көрсеткіштерін;</w:t>
      </w:r>
    </w:p>
    <w:bookmarkEnd w:id="242"/>
    <w:bookmarkStart w:name="z249" w:id="243"/>
    <w:p>
      <w:pPr>
        <w:spacing w:after="0"/>
        <w:ind w:left="0"/>
        <w:jc w:val="both"/>
      </w:pPr>
      <w:r>
        <w:rPr>
          <w:rFonts w:ascii="Times New Roman"/>
          <w:b w:val="false"/>
          <w:i w:val="false"/>
          <w:color w:val="000000"/>
          <w:sz w:val="28"/>
        </w:rPr>
        <w:t>
      9) көрсетілетін төлем қызметтерін берушіні көрсетілетін төлем қызметтерін маңызды берушілерге жатқызатын көрсеткіштерді;</w:t>
      </w:r>
    </w:p>
    <w:bookmarkEnd w:id="243"/>
    <w:bookmarkStart w:name="z250" w:id="244"/>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244"/>
    <w:bookmarkStart w:name="z251" w:id="245"/>
    <w:p>
      <w:pPr>
        <w:spacing w:after="0"/>
        <w:ind w:left="0"/>
        <w:jc w:val="both"/>
      </w:pPr>
      <w:r>
        <w:rPr>
          <w:rFonts w:ascii="Times New Roman"/>
          <w:b w:val="false"/>
          <w:i w:val="false"/>
          <w:color w:val="000000"/>
          <w:sz w:val="28"/>
        </w:rPr>
        <w:t>
      11) мемлекеттік статистика саласындағы уәкілетті органмен келісу бойынша ведомстволық статистикалық байқау нысандарын және оларды толтыру жөніндегі нұсқаулықтарды;</w:t>
      </w:r>
    </w:p>
    <w:bookmarkEnd w:id="245"/>
    <w:bookmarkStart w:name="z252" w:id="246"/>
    <w:p>
      <w:pPr>
        <w:spacing w:after="0"/>
        <w:ind w:left="0"/>
        <w:jc w:val="both"/>
      </w:pPr>
      <w:r>
        <w:rPr>
          <w:rFonts w:ascii="Times New Roman"/>
          <w:b w:val="false"/>
          <w:i w:val="false"/>
          <w:color w:val="000000"/>
          <w:sz w:val="28"/>
        </w:rPr>
        <w:t>
      12) барлық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үлгі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6"/>
    <w:bookmarkStart w:name="z253" w:id="247"/>
    <w:p>
      <w:pPr>
        <w:spacing w:after="0"/>
        <w:ind w:left="0"/>
        <w:jc w:val="both"/>
      </w:pPr>
      <w:r>
        <w:rPr>
          <w:rFonts w:ascii="Times New Roman"/>
          <w:b w:val="false"/>
          <w:i w:val="false"/>
          <w:color w:val="000000"/>
          <w:sz w:val="28"/>
        </w:rPr>
        <w:t>
      13)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7"/>
    <w:bookmarkStart w:name="z254" w:id="248"/>
    <w:p>
      <w:pPr>
        <w:spacing w:after="0"/>
        <w:ind w:left="0"/>
        <w:jc w:val="both"/>
      </w:pPr>
      <w:r>
        <w:rPr>
          <w:rFonts w:ascii="Times New Roman"/>
          <w:b w:val="false"/>
          <w:i w:val="false"/>
          <w:color w:val="000000"/>
          <w:sz w:val="28"/>
        </w:rPr>
        <w:t>
      14) салықтардың және бюджетке төленетiн басқа да мiндеттi төлемдердің түсімдерін қамтамасыз ету саласында басшылықты жүзеге асыратын уәкілетті органмен келісу бойынша банктер, Қазақстан Республикасының бейрезидент-банктерінің филиалдары және банк операцияларының жекелеген түрлерін жүзеге асыратын ұйымдар қолданатын компьютерлік жүйелердің бақылау чегінің нысандары мен мазмұндарын;</w:t>
      </w:r>
    </w:p>
    <w:bookmarkEnd w:id="248"/>
    <w:bookmarkStart w:name="z255" w:id="249"/>
    <w:p>
      <w:pPr>
        <w:spacing w:after="0"/>
        <w:ind w:left="0"/>
        <w:jc w:val="both"/>
      </w:pPr>
      <w:r>
        <w:rPr>
          <w:rFonts w:ascii="Times New Roman"/>
          <w:b w:val="false"/>
          <w:i w:val="false"/>
          <w:color w:val="000000"/>
          <w:sz w:val="28"/>
        </w:rPr>
        <w:t>
      15) валюталық реттеу, қолма-қол ақша айналысы, төлемдер және төлем жүйелері, қаржылық тұрақтылық, ақша-кредит статистикасын қалыптастыру, қаржы ұйымдарын және олардың үлестес тұлғаларын,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Қазақстанның Даму Банкін реттеу, бақылау және қадағалау мәселелері бойынша әкімшілік деректерді жинау жөніндегі нормативтік құқықтық актілерді;</w:t>
      </w:r>
    </w:p>
    <w:bookmarkEnd w:id="249"/>
    <w:bookmarkStart w:name="z256" w:id="250"/>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шарт жасасу үшін Қазақстан Ұлттық Банкінің құжаттарды іріктеу өлшемшарттарын және оларды қарау тәртібін; </w:t>
      </w:r>
    </w:p>
    <w:bookmarkEnd w:id="250"/>
    <w:bookmarkStart w:name="z257" w:id="251"/>
    <w:p>
      <w:pPr>
        <w:spacing w:after="0"/>
        <w:ind w:left="0"/>
        <w:jc w:val="both"/>
      </w:pPr>
      <w:r>
        <w:rPr>
          <w:rFonts w:ascii="Times New Roman"/>
          <w:b w:val="false"/>
          <w:i w:val="false"/>
          <w:color w:val="000000"/>
          <w:sz w:val="28"/>
        </w:rPr>
        <w:t>
      17) бюджетті атқару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51"/>
    <w:bookmarkStart w:name="z258" w:id="252"/>
    <w:p>
      <w:pPr>
        <w:spacing w:after="0"/>
        <w:ind w:left="0"/>
        <w:jc w:val="both"/>
      </w:pPr>
      <w:r>
        <w:rPr>
          <w:rFonts w:ascii="Times New Roman"/>
          <w:b w:val="false"/>
          <w:i w:val="false"/>
          <w:color w:val="000000"/>
          <w:sz w:val="28"/>
        </w:rPr>
        <w:t>
      18) бірыңғай жинақтаушы зейнетақы қорының инвестициялық декларациясын;</w:t>
      </w:r>
    </w:p>
    <w:bookmarkEnd w:id="252"/>
    <w:bookmarkStart w:name="z259" w:id="253"/>
    <w:p>
      <w:pPr>
        <w:spacing w:after="0"/>
        <w:ind w:left="0"/>
        <w:jc w:val="both"/>
      </w:pPr>
      <w:r>
        <w:rPr>
          <w:rFonts w:ascii="Times New Roman"/>
          <w:b w:val="false"/>
          <w:i w:val="false"/>
          <w:color w:val="000000"/>
          <w:sz w:val="28"/>
        </w:rPr>
        <w:t>
      19) Қазақстан Ұлттық Банкінің алтын-валюта активтерін басқару жөніндегі инвестициялық стратегияны;</w:t>
      </w:r>
    </w:p>
    <w:bookmarkEnd w:id="253"/>
    <w:bookmarkStart w:name="z260" w:id="254"/>
    <w:p>
      <w:pPr>
        <w:spacing w:after="0"/>
        <w:ind w:left="0"/>
        <w:jc w:val="both"/>
      </w:pPr>
      <w:r>
        <w:rPr>
          <w:rFonts w:ascii="Times New Roman"/>
          <w:b w:val="false"/>
          <w:i w:val="false"/>
          <w:color w:val="000000"/>
          <w:sz w:val="28"/>
        </w:rPr>
        <w:t>
      20) Қазақстан Республикасы Ұлттық қорының активтерін сенімгерлік басқару операцияларын есепке алу жөніндегі есеп саясатын;</w:t>
      </w:r>
    </w:p>
    <w:bookmarkEnd w:id="254"/>
    <w:bookmarkStart w:name="z261" w:id="255"/>
    <w:p>
      <w:pPr>
        <w:spacing w:after="0"/>
        <w:ind w:left="0"/>
        <w:jc w:val="both"/>
      </w:pPr>
      <w:r>
        <w:rPr>
          <w:rFonts w:ascii="Times New Roman"/>
          <w:b w:val="false"/>
          <w:i w:val="false"/>
          <w:color w:val="000000"/>
          <w:sz w:val="28"/>
        </w:rPr>
        <w:t>
      21) ішкі аудит бөлімшесі туралы ережені, сондай-ақ Қазақстан Ұлттық Банкінде ішкі аудитті ұйымдастыру және жүргізу тәртібін;</w:t>
      </w:r>
    </w:p>
    <w:bookmarkEnd w:id="255"/>
    <w:bookmarkStart w:name="z262" w:id="256"/>
    <w:p>
      <w:pPr>
        <w:spacing w:after="0"/>
        <w:ind w:left="0"/>
        <w:jc w:val="both"/>
      </w:pPr>
      <w:r>
        <w:rPr>
          <w:rFonts w:ascii="Times New Roman"/>
          <w:b w:val="false"/>
          <w:i w:val="false"/>
          <w:color w:val="000000"/>
          <w:sz w:val="28"/>
        </w:rPr>
        <w:t>
      22) Қазақстан Ұлттық Банкінің банктік сәйкестендіру кодтарын беруі, пайдалануы және олардың күшін жоюы, сондай-ақ банктердің, Қазақстан Республикасының бейрезидент-банктері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олардың күшін жою, олардың құрылымы, Банктердің, Қазақстан Республикасының бейрезидент-банктері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56"/>
    <w:bookmarkStart w:name="z263" w:id="257"/>
    <w:p>
      <w:pPr>
        <w:spacing w:after="0"/>
        <w:ind w:left="0"/>
        <w:jc w:val="both"/>
      </w:pPr>
      <w:r>
        <w:rPr>
          <w:rFonts w:ascii="Times New Roman"/>
          <w:b w:val="false"/>
          <w:i w:val="false"/>
          <w:color w:val="000000"/>
          <w:sz w:val="28"/>
        </w:rPr>
        <w:t xml:space="preserve">
      23) Қазақстан Ұлттық Банкінің террористік тұрғыдан осал объектілерін терроризмге қарсы қорғауды ұйымдастыру жөніндегі нұсқаулықты; </w:t>
      </w:r>
    </w:p>
    <w:bookmarkEnd w:id="257"/>
    <w:bookmarkStart w:name="z264" w:id="258"/>
    <w:p>
      <w:pPr>
        <w:spacing w:after="0"/>
        <w:ind w:left="0"/>
        <w:jc w:val="both"/>
      </w:pPr>
      <w:r>
        <w:rPr>
          <w:rFonts w:ascii="Times New Roman"/>
          <w:b w:val="false"/>
          <w:i w:val="false"/>
          <w:color w:val="000000"/>
          <w:sz w:val="28"/>
        </w:rPr>
        <w:t>
      24) Қазақстан Ұлттық Банкінің регламентін;</w:t>
      </w:r>
    </w:p>
    <w:bookmarkEnd w:id="258"/>
    <w:bookmarkStart w:name="z265" w:id="259"/>
    <w:p>
      <w:pPr>
        <w:spacing w:after="0"/>
        <w:ind w:left="0"/>
        <w:jc w:val="both"/>
      </w:pPr>
      <w:r>
        <w:rPr>
          <w:rFonts w:ascii="Times New Roman"/>
          <w:b w:val="false"/>
          <w:i w:val="false"/>
          <w:color w:val="000000"/>
          <w:sz w:val="28"/>
        </w:rPr>
        <w:t>
      25) Ұлттық Банк туралы заңға, Қазақстан Республикасының өзге де заңнамалық актілеріне және Қазақстан Республикасы Президентінің актілеріне сәйкес Қазақстан Ұлттық Банкінің өзге де құқықтық актілерін бекіту жатады;</w:t>
      </w:r>
    </w:p>
    <w:bookmarkEnd w:id="259"/>
    <w:bookmarkStart w:name="z266" w:id="260"/>
    <w:p>
      <w:pPr>
        <w:spacing w:after="0"/>
        <w:ind w:left="0"/>
        <w:jc w:val="both"/>
      </w:pPr>
      <w:r>
        <w:rPr>
          <w:rFonts w:ascii="Times New Roman"/>
          <w:b w:val="false"/>
          <w:i w:val="false"/>
          <w:color w:val="000000"/>
          <w:sz w:val="28"/>
        </w:rPr>
        <w:t>
      Қазақстан Ұлттық Банкінің Басқармасы:</w:t>
      </w:r>
    </w:p>
    <w:bookmarkEnd w:id="260"/>
    <w:bookmarkStart w:name="z267" w:id="261"/>
    <w:p>
      <w:pPr>
        <w:spacing w:after="0"/>
        <w:ind w:left="0"/>
        <w:jc w:val="both"/>
      </w:pPr>
      <w:r>
        <w:rPr>
          <w:rFonts w:ascii="Times New Roman"/>
          <w:b w:val="false"/>
          <w:i w:val="false"/>
          <w:color w:val="000000"/>
          <w:sz w:val="28"/>
        </w:rPr>
        <w:t>
      1) ақша-кредит саясатын мақұлдайды;</w:t>
      </w:r>
    </w:p>
    <w:bookmarkEnd w:id="261"/>
    <w:bookmarkStart w:name="z268" w:id="262"/>
    <w:p>
      <w:pPr>
        <w:spacing w:after="0"/>
        <w:ind w:left="0"/>
        <w:jc w:val="both"/>
      </w:pPr>
      <w:r>
        <w:rPr>
          <w:rFonts w:ascii="Times New Roman"/>
          <w:b w:val="false"/>
          <w:i w:val="false"/>
          <w:color w:val="000000"/>
          <w:sz w:val="28"/>
        </w:rPr>
        <w:t>
      2) инфляция бойынша орта мерзімді перспективаға арналған нысаналы бағдарларды белгілейді;</w:t>
      </w:r>
    </w:p>
    <w:bookmarkEnd w:id="262"/>
    <w:bookmarkStart w:name="z269" w:id="263"/>
    <w:p>
      <w:pPr>
        <w:spacing w:after="0"/>
        <w:ind w:left="0"/>
        <w:jc w:val="both"/>
      </w:pPr>
      <w:r>
        <w:rPr>
          <w:rFonts w:ascii="Times New Roman"/>
          <w:b w:val="false"/>
          <w:i w:val="false"/>
          <w:color w:val="000000"/>
          <w:sz w:val="28"/>
        </w:rPr>
        <w:t>
      3) ең төмен резервтік талаптардың нормативтерін белгілейді;</w:t>
      </w:r>
    </w:p>
    <w:bookmarkEnd w:id="263"/>
    <w:bookmarkStart w:name="z270" w:id="264"/>
    <w:p>
      <w:pPr>
        <w:spacing w:after="0"/>
        <w:ind w:left="0"/>
        <w:jc w:val="both"/>
      </w:pPr>
      <w:r>
        <w:rPr>
          <w:rFonts w:ascii="Times New Roman"/>
          <w:b w:val="false"/>
          <w:i w:val="false"/>
          <w:color w:val="000000"/>
          <w:sz w:val="28"/>
        </w:rPr>
        <w:t>
      4) макропруденциялық нормативтер мен лимиттерді, олардың нормативтік мәндерін және есептеу әдістемесін белгілейді;</w:t>
      </w:r>
    </w:p>
    <w:bookmarkEnd w:id="264"/>
    <w:bookmarkStart w:name="z271" w:id="265"/>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айқындайды;</w:t>
      </w:r>
    </w:p>
    <w:bookmarkEnd w:id="265"/>
    <w:bookmarkStart w:name="z272" w:id="266"/>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 оның ішінде басқа елдердің тапсырыстары бойынша банкноттары мен монеталарын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 қабылдайды;</w:t>
      </w:r>
    </w:p>
    <w:bookmarkEnd w:id="266"/>
    <w:bookmarkStart w:name="z273" w:id="267"/>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267"/>
    <w:bookmarkStart w:name="z274" w:id="268"/>
    <w:p>
      <w:pPr>
        <w:spacing w:after="0"/>
        <w:ind w:left="0"/>
        <w:jc w:val="both"/>
      </w:pPr>
      <w:r>
        <w:rPr>
          <w:rFonts w:ascii="Times New Roman"/>
          <w:b w:val="false"/>
          <w:i w:val="false"/>
          <w:color w:val="000000"/>
          <w:sz w:val="28"/>
        </w:rPr>
        <w:t>
      8)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268"/>
    <w:bookmarkStart w:name="z275" w:id="269"/>
    <w:p>
      <w:pPr>
        <w:spacing w:after="0"/>
        <w:ind w:left="0"/>
        <w:jc w:val="both"/>
      </w:pPr>
      <w:r>
        <w:rPr>
          <w:rFonts w:ascii="Times New Roman"/>
          <w:b w:val="false"/>
          <w:i w:val="false"/>
          <w:color w:val="000000"/>
          <w:sz w:val="28"/>
        </w:rPr>
        <w:t>
      9) коллекциялық және инвестициялық монеталарды шығару тақырыбын, дайындау таралымын, қорытпасын, шығарылатын мерзiмдерi мен күнiн айқындайды;</w:t>
      </w:r>
    </w:p>
    <w:bookmarkEnd w:id="269"/>
    <w:bookmarkStart w:name="z276" w:id="270"/>
    <w:p>
      <w:pPr>
        <w:spacing w:after="0"/>
        <w:ind w:left="0"/>
        <w:jc w:val="both"/>
      </w:pP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270"/>
    <w:bookmarkStart w:name="z277" w:id="271"/>
    <w:p>
      <w:pPr>
        <w:spacing w:after="0"/>
        <w:ind w:left="0"/>
        <w:jc w:val="both"/>
      </w:pPr>
      <w:r>
        <w:rPr>
          <w:rFonts w:ascii="Times New Roman"/>
          <w:b w:val="false"/>
          <w:i w:val="false"/>
          <w:color w:val="000000"/>
          <w:sz w:val="28"/>
        </w:rPr>
        <w:t>
      11)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капиталдарының мөлшерін және оларды қалыптастыру тәртібін белгілейді, сондай-ақ төлем ұйымының жарғылық капиталының ең төмен мөлшерін белгілейді;</w:t>
      </w:r>
    </w:p>
    <w:bookmarkEnd w:id="271"/>
    <w:bookmarkStart w:name="z278" w:id="272"/>
    <w:p>
      <w:pPr>
        <w:spacing w:after="0"/>
        <w:ind w:left="0"/>
        <w:jc w:val="both"/>
      </w:pPr>
      <w:r>
        <w:rPr>
          <w:rFonts w:ascii="Times New Roman"/>
          <w:b w:val="false"/>
          <w:i w:val="false"/>
          <w:color w:val="000000"/>
          <w:sz w:val="28"/>
        </w:rPr>
        <w:t>
      12) шетел валютасындағы және бағалы металдардағы активтерді, олардың құрылымын қоса алғанда, басқарудың негізгі қағидаттарын айқындайды;</w:t>
      </w:r>
    </w:p>
    <w:bookmarkEnd w:id="272"/>
    <w:bookmarkStart w:name="z279" w:id="273"/>
    <w:p>
      <w:pPr>
        <w:spacing w:after="0"/>
        <w:ind w:left="0"/>
        <w:jc w:val="both"/>
      </w:pPr>
      <w:r>
        <w:rPr>
          <w:rFonts w:ascii="Times New Roman"/>
          <w:b w:val="false"/>
          <w:i w:val="false"/>
          <w:color w:val="000000"/>
          <w:sz w:val="28"/>
        </w:rPr>
        <w:t>
      13) монетарлық қызметке жататын қызметті айқындайды;</w:t>
      </w:r>
    </w:p>
    <w:bookmarkEnd w:id="273"/>
    <w:bookmarkStart w:name="z280" w:id="274"/>
    <w:p>
      <w:pPr>
        <w:spacing w:after="0"/>
        <w:ind w:left="0"/>
        <w:jc w:val="both"/>
      </w:pPr>
      <w:r>
        <w:rPr>
          <w:rFonts w:ascii="Times New Roman"/>
          <w:b w:val="false"/>
          <w:i w:val="false"/>
          <w:color w:val="000000"/>
          <w:sz w:val="28"/>
        </w:rPr>
        <w:t>
      14) Қазақстан Ұлттық Банкі қызмет көрсететін заңды тұлғалардың санаттарын айқындайды;</w:t>
      </w:r>
    </w:p>
    <w:bookmarkEnd w:id="274"/>
    <w:bookmarkStart w:name="z281" w:id="275"/>
    <w:p>
      <w:pPr>
        <w:spacing w:after="0"/>
        <w:ind w:left="0"/>
        <w:jc w:val="both"/>
      </w:pPr>
      <w:r>
        <w:rPr>
          <w:rFonts w:ascii="Times New Roman"/>
          <w:b w:val="false"/>
          <w:i w:val="false"/>
          <w:color w:val="000000"/>
          <w:sz w:val="28"/>
        </w:rPr>
        <w:t>
      15)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және мерзімін ұзарту туралы мәселені қарайды;</w:t>
      </w:r>
    </w:p>
    <w:bookmarkEnd w:id="275"/>
    <w:bookmarkStart w:name="z282" w:id="276"/>
    <w:p>
      <w:pPr>
        <w:spacing w:after="0"/>
        <w:ind w:left="0"/>
        <w:jc w:val="both"/>
      </w:pPr>
      <w:r>
        <w:rPr>
          <w:rFonts w:ascii="Times New Roman"/>
          <w:b w:val="false"/>
          <w:i w:val="false"/>
          <w:color w:val="000000"/>
          <w:sz w:val="28"/>
        </w:rPr>
        <w:t>
      16) орталық контрагентке өтімділік беру тетігін айқындайды;</w:t>
      </w:r>
    </w:p>
    <w:bookmarkEnd w:id="276"/>
    <w:bookmarkStart w:name="z283" w:id="277"/>
    <w:p>
      <w:pPr>
        <w:spacing w:after="0"/>
        <w:ind w:left="0"/>
        <w:jc w:val="both"/>
      </w:pPr>
      <w:r>
        <w:rPr>
          <w:rFonts w:ascii="Times New Roman"/>
          <w:b w:val="false"/>
          <w:i w:val="false"/>
          <w:color w:val="000000"/>
          <w:sz w:val="28"/>
        </w:rPr>
        <w:t>
      17) дербес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w:t>
      </w:r>
    </w:p>
    <w:bookmarkEnd w:id="277"/>
    <w:bookmarkStart w:name="z284" w:id="278"/>
    <w:p>
      <w:pPr>
        <w:spacing w:after="0"/>
        <w:ind w:left="0"/>
        <w:jc w:val="both"/>
      </w:pPr>
      <w:r>
        <w:rPr>
          <w:rFonts w:ascii="Times New Roman"/>
          <w:b w:val="false"/>
          <w:i w:val="false"/>
          <w:color w:val="000000"/>
          <w:sz w:val="28"/>
        </w:rPr>
        <w:t>
      18) ұйымдарды, акционерлік қоғамдарды,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сондай-ақ олардың атауын өзгерту, қайта ұйымдастыру және тарату туралы шешімдер қабылдайды;</w:t>
      </w:r>
    </w:p>
    <w:bookmarkEnd w:id="278"/>
    <w:bookmarkStart w:name="z285" w:id="279"/>
    <w:p>
      <w:pPr>
        <w:spacing w:after="0"/>
        <w:ind w:left="0"/>
        <w:jc w:val="both"/>
      </w:pPr>
      <w:r>
        <w:rPr>
          <w:rFonts w:ascii="Times New Roman"/>
          <w:b w:val="false"/>
          <w:i w:val="false"/>
          <w:color w:val="000000"/>
          <w:sz w:val="28"/>
        </w:rPr>
        <w:t>
      19) Ұлттық Банк туралы заңға сәйкес Қазақстан Ұлттық Банкінің халықаралық және өзге де ұйымдарға қатысуы туралы шешім қабылдайды;</w:t>
      </w:r>
    </w:p>
    <w:bookmarkEnd w:id="279"/>
    <w:bookmarkStart w:name="z286" w:id="280"/>
    <w:p>
      <w:pPr>
        <w:spacing w:after="0"/>
        <w:ind w:left="0"/>
        <w:jc w:val="both"/>
      </w:pPr>
      <w:r>
        <w:rPr>
          <w:rFonts w:ascii="Times New Roman"/>
          <w:b w:val="false"/>
          <w:i w:val="false"/>
          <w:color w:val="000000"/>
          <w:sz w:val="28"/>
        </w:rPr>
        <w:t>
      20) құзыреті шегінде ерекше және (немесе) арнаулы реттеу режимін енгізу туралы шешім қабылдайды;</w:t>
      </w:r>
    </w:p>
    <w:bookmarkEnd w:id="280"/>
    <w:bookmarkStart w:name="z287" w:id="281"/>
    <w:p>
      <w:pPr>
        <w:spacing w:after="0"/>
        <w:ind w:left="0"/>
        <w:jc w:val="both"/>
      </w:pPr>
      <w:r>
        <w:rPr>
          <w:rFonts w:ascii="Times New Roman"/>
          <w:b w:val="false"/>
          <w:i w:val="false"/>
          <w:color w:val="000000"/>
          <w:sz w:val="28"/>
        </w:rPr>
        <w:t>
      21) құзыреті шегінде ерекше реттеу режимі шеңберінде қызметті жүзеге асыру туралы үлгі шартты бекітеді;</w:t>
      </w:r>
    </w:p>
    <w:bookmarkEnd w:id="281"/>
    <w:bookmarkStart w:name="z288" w:id="282"/>
    <w:p>
      <w:pPr>
        <w:spacing w:after="0"/>
        <w:ind w:left="0"/>
        <w:jc w:val="both"/>
      </w:pPr>
      <w:r>
        <w:rPr>
          <w:rFonts w:ascii="Times New Roman"/>
          <w:b w:val="false"/>
          <w:i w:val="false"/>
          <w:color w:val="000000"/>
          <w:sz w:val="28"/>
        </w:rPr>
        <w:t>
      22) құзыреті шегінде ерекше реттеу режимі шеңберінде қызметті жүзеге асыру туралы шартты қарайды және мақұлдайды;</w:t>
      </w:r>
    </w:p>
    <w:bookmarkEnd w:id="282"/>
    <w:bookmarkStart w:name="z289" w:id="283"/>
    <w:p>
      <w:pPr>
        <w:spacing w:after="0"/>
        <w:ind w:left="0"/>
        <w:jc w:val="both"/>
      </w:pPr>
      <w:r>
        <w:rPr>
          <w:rFonts w:ascii="Times New Roman"/>
          <w:b w:val="false"/>
          <w:i w:val="false"/>
          <w:color w:val="000000"/>
          <w:sz w:val="28"/>
        </w:rPr>
        <w:t>
      23) Қазақстан Ұлттық Банкінің консультативтік-кеңесші органдарын құру туралы шешім қабылдайды;</w:t>
      </w:r>
    </w:p>
    <w:bookmarkEnd w:id="283"/>
    <w:bookmarkStart w:name="z290" w:id="284"/>
    <w:p>
      <w:pPr>
        <w:spacing w:after="0"/>
        <w:ind w:left="0"/>
        <w:jc w:val="both"/>
      </w:pPr>
      <w:r>
        <w:rPr>
          <w:rFonts w:ascii="Times New Roman"/>
          <w:b w:val="false"/>
          <w:i w:val="false"/>
          <w:color w:val="000000"/>
          <w:sz w:val="28"/>
        </w:rPr>
        <w:t>
      24) аудиторлық тексерулердің орта мерзімді жоспарын және ішкі аудит бөлімшесінің жылдық есебін бекітеді;</w:t>
      </w:r>
    </w:p>
    <w:bookmarkEnd w:id="284"/>
    <w:bookmarkStart w:name="z291" w:id="285"/>
    <w:p>
      <w:pPr>
        <w:spacing w:after="0"/>
        <w:ind w:left="0"/>
        <w:jc w:val="both"/>
      </w:pPr>
      <w:r>
        <w:rPr>
          <w:rFonts w:ascii="Times New Roman"/>
          <w:b w:val="false"/>
          <w:i w:val="false"/>
          <w:color w:val="000000"/>
          <w:sz w:val="28"/>
        </w:rPr>
        <w:t>
      25) бірыңғай жинақтаушы зейнетақы қорының зейнетақы активтерін есепке алу және сақтау үшін Қазақстан Ұлттық Банкінің шоттары ашылатын шетелдік кастодиандарды айқындайды;</w:t>
      </w:r>
    </w:p>
    <w:bookmarkEnd w:id="285"/>
    <w:bookmarkStart w:name="z292" w:id="286"/>
    <w:p>
      <w:pPr>
        <w:spacing w:after="0"/>
        <w:ind w:left="0"/>
        <w:jc w:val="both"/>
      </w:pPr>
      <w:r>
        <w:rPr>
          <w:rFonts w:ascii="Times New Roman"/>
          <w:b w:val="false"/>
          <w:i w:val="false"/>
          <w:color w:val="000000"/>
          <w:sz w:val="28"/>
        </w:rPr>
        <w:t>
      26) мынадай:</w:t>
      </w:r>
    </w:p>
    <w:bookmarkEnd w:id="286"/>
    <w:bookmarkStart w:name="z293" w:id="287"/>
    <w:p>
      <w:pPr>
        <w:spacing w:after="0"/>
        <w:ind w:left="0"/>
        <w:jc w:val="both"/>
      </w:pPr>
      <w:r>
        <w:rPr>
          <w:rFonts w:ascii="Times New Roman"/>
          <w:b w:val="false"/>
          <w:i w:val="false"/>
          <w:color w:val="000000"/>
          <w:sz w:val="28"/>
        </w:rPr>
        <w:t xml:space="preserve">
      Қазақстан Ұлттық Банкінің клиенттер активтерін сенімгерлік басқару жөніндегі қызметті жүзеге асыруы; </w:t>
      </w:r>
    </w:p>
    <w:bookmarkEnd w:id="287"/>
    <w:bookmarkStart w:name="z294" w:id="288"/>
    <w:p>
      <w:pPr>
        <w:spacing w:after="0"/>
        <w:ind w:left="0"/>
        <w:jc w:val="both"/>
      </w:pPr>
      <w:r>
        <w:rPr>
          <w:rFonts w:ascii="Times New Roman"/>
          <w:b w:val="false"/>
          <w:i w:val="false"/>
          <w:color w:val="000000"/>
          <w:sz w:val="28"/>
        </w:rPr>
        <w:t>
      Қазақстан Ұлттық Банкінің брокерлік қызметті жүзеге асыруы;</w:t>
      </w:r>
    </w:p>
    <w:bookmarkEnd w:id="288"/>
    <w:bookmarkStart w:name="z295" w:id="289"/>
    <w:p>
      <w:pPr>
        <w:spacing w:after="0"/>
        <w:ind w:left="0"/>
        <w:jc w:val="both"/>
      </w:pPr>
      <w:r>
        <w:rPr>
          <w:rFonts w:ascii="Times New Roman"/>
          <w:b w:val="false"/>
          <w:i w:val="false"/>
          <w:color w:val="000000"/>
          <w:sz w:val="28"/>
        </w:rPr>
        <w:t>
      Қазақстан Ұлттық Банкінің дилерлік қызметті жүзеге асыруы;</w:t>
      </w:r>
    </w:p>
    <w:bookmarkEnd w:id="289"/>
    <w:bookmarkStart w:name="z296" w:id="290"/>
    <w:p>
      <w:pPr>
        <w:spacing w:after="0"/>
        <w:ind w:left="0"/>
        <w:jc w:val="both"/>
      </w:pPr>
      <w:r>
        <w:rPr>
          <w:rFonts w:ascii="Times New Roman"/>
          <w:b w:val="false"/>
          <w:i w:val="false"/>
          <w:color w:val="000000"/>
          <w:sz w:val="28"/>
        </w:rPr>
        <w:t>
      Қазақстан Ұлттық Банкінің туынды қаржы құралдарымен операциялар жүргізуі;</w:t>
      </w:r>
    </w:p>
    <w:bookmarkEnd w:id="290"/>
    <w:bookmarkStart w:name="z297" w:id="291"/>
    <w:p>
      <w:pPr>
        <w:spacing w:after="0"/>
        <w:ind w:left="0"/>
        <w:jc w:val="both"/>
      </w:pPr>
      <w:r>
        <w:rPr>
          <w:rFonts w:ascii="Times New Roman"/>
          <w:b w:val="false"/>
          <w:i w:val="false"/>
          <w:color w:val="000000"/>
          <w:sz w:val="28"/>
        </w:rPr>
        <w:t>
      Қазақстан Ұлттық Банкінің қолма-қол шетел валютасымен операциялар жүргізуі тәртібін айқындайды;</w:t>
      </w:r>
    </w:p>
    <w:bookmarkEnd w:id="291"/>
    <w:bookmarkStart w:name="z298" w:id="292"/>
    <w:p>
      <w:pPr>
        <w:spacing w:after="0"/>
        <w:ind w:left="0"/>
        <w:jc w:val="both"/>
      </w:pPr>
      <w:r>
        <w:rPr>
          <w:rFonts w:ascii="Times New Roman"/>
          <w:b w:val="false"/>
          <w:i w:val="false"/>
          <w:color w:val="000000"/>
          <w:sz w:val="28"/>
        </w:rPr>
        <w:t>
      27)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үшінші тұлғалардан сатып алуға не үшінші тұлғаларға иеліктен шығаруға келісім береді;</w:t>
      </w:r>
    </w:p>
    <w:bookmarkEnd w:id="292"/>
    <w:bookmarkStart w:name="z299" w:id="293"/>
    <w:p>
      <w:pPr>
        <w:spacing w:after="0"/>
        <w:ind w:left="0"/>
        <w:jc w:val="both"/>
      </w:pPr>
      <w:r>
        <w:rPr>
          <w:rFonts w:ascii="Times New Roman"/>
          <w:b w:val="false"/>
          <w:i w:val="false"/>
          <w:color w:val="000000"/>
          <w:sz w:val="28"/>
        </w:rPr>
        <w:t>
      28) Ұлттық Банк туралы заңда және Қазақстан Ұлттық Банкінің құқықтық актілерінде көзделген тәртіппен және шарттарда қарыздар беру және олардың мерзімін ұзарту туралы мәселені қарайды;</w:t>
      </w:r>
    </w:p>
    <w:bookmarkEnd w:id="293"/>
    <w:bookmarkStart w:name="z300" w:id="294"/>
    <w:p>
      <w:pPr>
        <w:spacing w:after="0"/>
        <w:ind w:left="0"/>
        <w:jc w:val="both"/>
      </w:pPr>
      <w:r>
        <w:rPr>
          <w:rFonts w:ascii="Times New Roman"/>
          <w:b w:val="false"/>
          <w:i w:val="false"/>
          <w:color w:val="000000"/>
          <w:sz w:val="28"/>
        </w:rPr>
        <w:t>
      29) Қазақстан Ұлттық Банкі берген қарыздар бойынша банктердің және басқа да ұйымдардың Қазақстан Ұлттық Банкінің алдындағы берешегін қайта құрылымдау шарттарын айқындайды;</w:t>
      </w:r>
    </w:p>
    <w:bookmarkEnd w:id="294"/>
    <w:bookmarkStart w:name="z301" w:id="295"/>
    <w:p>
      <w:pPr>
        <w:spacing w:after="0"/>
        <w:ind w:left="0"/>
        <w:jc w:val="both"/>
      </w:pPr>
      <w:r>
        <w:rPr>
          <w:rFonts w:ascii="Times New Roman"/>
          <w:b w:val="false"/>
          <w:i w:val="false"/>
          <w:color w:val="000000"/>
          <w:sz w:val="28"/>
        </w:rPr>
        <w:t>
      30) Қазақстан Ұлттық Банкінің соңғы сатыдағы қарыздар бойынша талаптарын соттан тыс тәртіппен қанағаттандыру мәселелерін қарайды және олар бойынша шешім қабылдайды;</w:t>
      </w:r>
    </w:p>
    <w:bookmarkEnd w:id="295"/>
    <w:bookmarkStart w:name="z302" w:id="296"/>
    <w:p>
      <w:pPr>
        <w:spacing w:after="0"/>
        <w:ind w:left="0"/>
        <w:jc w:val="both"/>
      </w:pPr>
      <w:r>
        <w:rPr>
          <w:rFonts w:ascii="Times New Roman"/>
          <w:b w:val="false"/>
          <w:i w:val="false"/>
          <w:color w:val="000000"/>
          <w:sz w:val="28"/>
        </w:rPr>
        <w:t>
      31) бірыңғай жинақтаушы зейнетақы қорының зейнетақы активтерін сенімгерлік басқару үшін Қазақстан Ұлттық Банкінің комиссиялық сыйақысының шамасын жыл сайын бекітеді;</w:t>
      </w:r>
    </w:p>
    <w:bookmarkEnd w:id="296"/>
    <w:bookmarkStart w:name="z303" w:id="297"/>
    <w:p>
      <w:pPr>
        <w:spacing w:after="0"/>
        <w:ind w:left="0"/>
        <w:jc w:val="both"/>
      </w:pPr>
      <w:r>
        <w:rPr>
          <w:rFonts w:ascii="Times New Roman"/>
          <w:b w:val="false"/>
          <w:i w:val="false"/>
          <w:color w:val="000000"/>
          <w:sz w:val="28"/>
        </w:rPr>
        <w:t xml:space="preserve">
      32)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жатқызылған мәселелер бойынша шешім қабылдайды; </w:t>
      </w:r>
    </w:p>
    <w:bookmarkEnd w:id="297"/>
    <w:bookmarkStart w:name="z304" w:id="298"/>
    <w:p>
      <w:pPr>
        <w:spacing w:after="0"/>
        <w:ind w:left="0"/>
        <w:jc w:val="both"/>
      </w:pPr>
      <w:r>
        <w:rPr>
          <w:rFonts w:ascii="Times New Roman"/>
          <w:b w:val="false"/>
          <w:i w:val="false"/>
          <w:color w:val="000000"/>
          <w:sz w:val="28"/>
        </w:rPr>
        <w:t>
      33) Қазақстан Ұлттық Банкі заңды тұлғалармен жасасатын сенімгерлік басқару туралы шарттар негізінде активтерді сенімгерлік басқаруға қабылдау туралы шешім қабылдайды;</w:t>
      </w:r>
    </w:p>
    <w:bookmarkEnd w:id="298"/>
    <w:bookmarkStart w:name="z305" w:id="299"/>
    <w:p>
      <w:pPr>
        <w:spacing w:after="0"/>
        <w:ind w:left="0"/>
        <w:jc w:val="both"/>
      </w:pPr>
      <w:r>
        <w:rPr>
          <w:rFonts w:ascii="Times New Roman"/>
          <w:b w:val="false"/>
          <w:i w:val="false"/>
          <w:color w:val="000000"/>
          <w:sz w:val="28"/>
        </w:rPr>
        <w:t>
      34) Қазақстан Республикасының Ұлттық қорын сенiмгерлiк басқару жөніндегі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299"/>
    <w:bookmarkStart w:name="z306" w:id="300"/>
    <w:p>
      <w:pPr>
        <w:spacing w:after="0"/>
        <w:ind w:left="0"/>
        <w:jc w:val="both"/>
      </w:pPr>
      <w:r>
        <w:rPr>
          <w:rFonts w:ascii="Times New Roman"/>
          <w:b w:val="false"/>
          <w:i w:val="false"/>
          <w:color w:val="000000"/>
          <w:sz w:val="28"/>
        </w:rPr>
        <w:t>
      35) Қазақстан Ұлттық Банкінің Ақша-кредит саясаты комитетінің құрамына кіргізу үшін Қазақстан Ұлттық Банкінің қызметшілері болып табылмайтын адамдарға қойылатын талаптарды бекітеді;</w:t>
      </w:r>
    </w:p>
    <w:bookmarkEnd w:id="300"/>
    <w:bookmarkStart w:name="z307" w:id="301"/>
    <w:p>
      <w:pPr>
        <w:spacing w:after="0"/>
        <w:ind w:left="0"/>
        <w:jc w:val="both"/>
      </w:pPr>
      <w:r>
        <w:rPr>
          <w:rFonts w:ascii="Times New Roman"/>
          <w:b w:val="false"/>
          <w:i w:val="false"/>
          <w:color w:val="000000"/>
          <w:sz w:val="28"/>
        </w:rPr>
        <w:t>
      36)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301"/>
    <w:bookmarkStart w:name="z308" w:id="302"/>
    <w:p>
      <w:pPr>
        <w:spacing w:after="0"/>
        <w:ind w:left="0"/>
        <w:jc w:val="both"/>
      </w:pPr>
      <w:r>
        <w:rPr>
          <w:rFonts w:ascii="Times New Roman"/>
          <w:b w:val="false"/>
          <w:i w:val="false"/>
          <w:color w:val="000000"/>
          <w:sz w:val="28"/>
        </w:rPr>
        <w:t>
      37)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bookmarkEnd w:id="302"/>
    <w:bookmarkStart w:name="z309" w:id="303"/>
    <w:p>
      <w:pPr>
        <w:spacing w:after="0"/>
        <w:ind w:left="0"/>
        <w:jc w:val="both"/>
      </w:pPr>
      <w:r>
        <w:rPr>
          <w:rFonts w:ascii="Times New Roman"/>
          <w:b w:val="false"/>
          <w:i w:val="false"/>
          <w:color w:val="000000"/>
          <w:sz w:val="28"/>
        </w:rPr>
        <w:t>
      38) Қазақстан Ұлттық Банкiнiң жылдық шоғырландырылған қаржылық есептілігін қарайды және бекітеді;</w:t>
      </w:r>
    </w:p>
    <w:bookmarkEnd w:id="303"/>
    <w:bookmarkStart w:name="z310" w:id="304"/>
    <w:p>
      <w:pPr>
        <w:spacing w:after="0"/>
        <w:ind w:left="0"/>
        <w:jc w:val="both"/>
      </w:pPr>
      <w:r>
        <w:rPr>
          <w:rFonts w:ascii="Times New Roman"/>
          <w:b w:val="false"/>
          <w:i w:val="false"/>
          <w:color w:val="000000"/>
          <w:sz w:val="28"/>
        </w:rPr>
        <w:t>
      39) Қазақстан Ұлттық Банкiнiң бюджетiн (шығыстар сметасын) бекiтеді;</w:t>
      </w:r>
    </w:p>
    <w:bookmarkEnd w:id="304"/>
    <w:bookmarkStart w:name="z311" w:id="305"/>
    <w:p>
      <w:pPr>
        <w:spacing w:after="0"/>
        <w:ind w:left="0"/>
        <w:jc w:val="both"/>
      </w:pPr>
      <w:r>
        <w:rPr>
          <w:rFonts w:ascii="Times New Roman"/>
          <w:b w:val="false"/>
          <w:i w:val="false"/>
          <w:color w:val="000000"/>
          <w:sz w:val="28"/>
        </w:rPr>
        <w:t>
      40) жарғылық және (немесе) резервтік капиталдарды қалыптастыруға жіберілетін, бөлінбеген таза кірістің мөлшерін белгілейді;</w:t>
      </w:r>
    </w:p>
    <w:bookmarkEnd w:id="305"/>
    <w:bookmarkStart w:name="z312" w:id="306"/>
    <w:p>
      <w:pPr>
        <w:spacing w:after="0"/>
        <w:ind w:left="0"/>
        <w:jc w:val="both"/>
      </w:pPr>
      <w:r>
        <w:rPr>
          <w:rFonts w:ascii="Times New Roman"/>
          <w:b w:val="false"/>
          <w:i w:val="false"/>
          <w:color w:val="000000"/>
          <w:sz w:val="28"/>
        </w:rPr>
        <w:t>
      41) Қазақстан Республикасының Президентiмен келісу бойынша Қазақстан Ұлттық Банкі қызметкерлерінің еңбегіне ақы төлеу жүйесiн бекiтеді;</w:t>
      </w:r>
    </w:p>
    <w:bookmarkEnd w:id="306"/>
    <w:bookmarkStart w:name="z313" w:id="307"/>
    <w:p>
      <w:pPr>
        <w:spacing w:after="0"/>
        <w:ind w:left="0"/>
        <w:jc w:val="both"/>
      </w:pPr>
      <w:r>
        <w:rPr>
          <w:rFonts w:ascii="Times New Roman"/>
          <w:b w:val="false"/>
          <w:i w:val="false"/>
          <w:color w:val="000000"/>
          <w:sz w:val="28"/>
        </w:rPr>
        <w:t>
      42) Қазақстан Республикасының Президентiмен келісу бойынша Қазақстан Ұлттық Банкі Төрағасының және оның орынбасарларының лауазымдық айлықақыларының мөлшерлерін бекітеді;</w:t>
      </w:r>
    </w:p>
    <w:bookmarkEnd w:id="307"/>
    <w:bookmarkStart w:name="z314" w:id="308"/>
    <w:p>
      <w:pPr>
        <w:spacing w:after="0"/>
        <w:ind w:left="0"/>
        <w:jc w:val="both"/>
      </w:pPr>
      <w:r>
        <w:rPr>
          <w:rFonts w:ascii="Times New Roman"/>
          <w:b w:val="false"/>
          <w:i w:val="false"/>
          <w:color w:val="000000"/>
          <w:sz w:val="28"/>
        </w:rPr>
        <w:t>
      43) Қазақстан Ұлттық Банкi және оның ведомстволары қызметкерлерінің еңбегіне ақы төлеу және әлеуметтiк-тұрмыстық жағынан қамсыздандыру шарттарын бекітеді;</w:t>
      </w:r>
    </w:p>
    <w:bookmarkEnd w:id="308"/>
    <w:bookmarkStart w:name="z315" w:id="309"/>
    <w:p>
      <w:pPr>
        <w:spacing w:after="0"/>
        <w:ind w:left="0"/>
        <w:jc w:val="both"/>
      </w:pPr>
      <w:r>
        <w:rPr>
          <w:rFonts w:ascii="Times New Roman"/>
          <w:b w:val="false"/>
          <w:i w:val="false"/>
          <w:color w:val="000000"/>
          <w:sz w:val="28"/>
        </w:rPr>
        <w:t xml:space="preserve">
      44) Қазақстан Ұлттық Банкінің ғимараттарында және оның аумақтық филиалдарында өткізу және объектішілік режимдерді қамтамасыз ету жөніндегі қағидаларды бекітеді; </w:t>
      </w:r>
    </w:p>
    <w:bookmarkEnd w:id="309"/>
    <w:bookmarkStart w:name="z316" w:id="310"/>
    <w:p>
      <w:pPr>
        <w:spacing w:after="0"/>
        <w:ind w:left="0"/>
        <w:jc w:val="both"/>
      </w:pPr>
      <w:r>
        <w:rPr>
          <w:rFonts w:ascii="Times New Roman"/>
          <w:b w:val="false"/>
          <w:i w:val="false"/>
          <w:color w:val="000000"/>
          <w:sz w:val="28"/>
        </w:rPr>
        <w:t>
      45)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310"/>
    <w:bookmarkStart w:name="z317" w:id="311"/>
    <w:p>
      <w:pPr>
        <w:spacing w:after="0"/>
        <w:ind w:left="0"/>
        <w:jc w:val="both"/>
      </w:pPr>
      <w:r>
        <w:rPr>
          <w:rFonts w:ascii="Times New Roman"/>
          <w:b w:val="false"/>
          <w:i w:val="false"/>
          <w:color w:val="000000"/>
          <w:sz w:val="28"/>
        </w:rPr>
        <w:t>
      46) Қазақстан Ұлттық Банкінің бюджеті (шығыстар сметасы) есебінен Қазақстан Ұлттық Банкі қызметінің басым бағыттары бойынша зерттеулер жүргізу үшін гранттар ұсыну қағидаларын бекітеді;</w:t>
      </w:r>
    </w:p>
    <w:bookmarkEnd w:id="311"/>
    <w:bookmarkStart w:name="z318" w:id="312"/>
    <w:p>
      <w:pPr>
        <w:spacing w:after="0"/>
        <w:ind w:left="0"/>
        <w:jc w:val="both"/>
      </w:pPr>
      <w:r>
        <w:rPr>
          <w:rFonts w:ascii="Times New Roman"/>
          <w:b w:val="false"/>
          <w:i w:val="false"/>
          <w:color w:val="000000"/>
          <w:sz w:val="28"/>
        </w:rPr>
        <w:t>
      47) мемлекеттік статистика саласындағы уәкілетті органмен келісу бойынша мемлекеттік статистика саласындағы уәкілетті орган айқындаған тәртіппен статистикалық әдіснаманы әзірлейді, қалыптастырады және бекітеді;</w:t>
      </w:r>
    </w:p>
    <w:bookmarkEnd w:id="312"/>
    <w:bookmarkStart w:name="z319" w:id="313"/>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313"/>
    <w:bookmarkStart w:name="z320" w:id="314"/>
    <w:p>
      <w:pPr>
        <w:spacing w:after="0"/>
        <w:ind w:left="0"/>
        <w:jc w:val="both"/>
      </w:pPr>
      <w:r>
        <w:rPr>
          <w:rFonts w:ascii="Times New Roman"/>
          <w:b w:val="false"/>
          <w:i w:val="false"/>
          <w:color w:val="000000"/>
          <w:sz w:val="28"/>
        </w:rPr>
        <w:t>
      49) Ұлттық Банк туралы заңда, Қазақстан Республикасының өзге де заңнамалық актілерінде және Қазақстан Республикасы Президентінің актілерінде көзделген, Қазақстан Ұлттық Банкі Басқармасының құзыретіне жатқызылған өзге де өкілеттіктер мен функцияларды жүзеге асырады.</w:t>
      </w:r>
    </w:p>
    <w:bookmarkEnd w:id="314"/>
    <w:bookmarkStart w:name="z321" w:id="315"/>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де заңнамалық актілерінде және осы Ережеде айқындалған, Қазақстан Ұлттық Банкінің құзыретіне кіретін кез келген мәселені қарауға және ол бойынша шешім қабылдауға құқылы.</w:t>
      </w:r>
    </w:p>
    <w:bookmarkEnd w:id="315"/>
    <w:bookmarkStart w:name="z322" w:id="316"/>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Басқарманың отырыстарын Қазақстан Ұлттық Банкінің Төрағасы, ол болмаған жағдайда оның орнындағы адам жүргізеді.</w:t>
      </w:r>
    </w:p>
    <w:bookmarkEnd w:id="316"/>
    <w:bookmarkStart w:name="z323" w:id="317"/>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End w:id="317"/>
    <w:bookmarkStart w:name="z324" w:id="318"/>
    <w:p>
      <w:pPr>
        <w:spacing w:after="0"/>
        <w:ind w:left="0"/>
        <w:jc w:val="both"/>
      </w:pPr>
      <w:r>
        <w:rPr>
          <w:rFonts w:ascii="Times New Roman"/>
          <w:b w:val="false"/>
          <w:i w:val="false"/>
          <w:color w:val="000000"/>
          <w:sz w:val="28"/>
        </w:rPr>
        <w:t>
      20. Қазақстан Ұлттық Банкінің Ақша-кредит саясаты комитеті ақша-кредит саясаты мәселелері бойынша шешімдер қабылдайтын орган болып табылады.</w:t>
      </w:r>
    </w:p>
    <w:bookmarkEnd w:id="318"/>
    <w:bookmarkStart w:name="z325" w:id="319"/>
    <w:p>
      <w:pPr>
        <w:spacing w:after="0"/>
        <w:ind w:left="0"/>
        <w:jc w:val="both"/>
      </w:pPr>
      <w:r>
        <w:rPr>
          <w:rFonts w:ascii="Times New Roman"/>
          <w:b w:val="false"/>
          <w:i w:val="false"/>
          <w:color w:val="000000"/>
          <w:sz w:val="28"/>
        </w:rPr>
        <w:t>
      Қазақстан Ұлттық Банкінің Ақша-кредит саясаты комитетінің өкілеттіктері:</w:t>
      </w:r>
    </w:p>
    <w:bookmarkEnd w:id="319"/>
    <w:bookmarkStart w:name="z326" w:id="320"/>
    <w:p>
      <w:pPr>
        <w:spacing w:after="0"/>
        <w:ind w:left="0"/>
        <w:jc w:val="both"/>
      </w:pPr>
      <w:r>
        <w:rPr>
          <w:rFonts w:ascii="Times New Roman"/>
          <w:b w:val="false"/>
          <w:i w:val="false"/>
          <w:color w:val="000000"/>
          <w:sz w:val="28"/>
        </w:rPr>
        <w:t>
      1) базалық мөлшерлемені белгілейді;</w:t>
      </w:r>
    </w:p>
    <w:bookmarkEnd w:id="320"/>
    <w:bookmarkStart w:name="z327" w:id="321"/>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321"/>
    <w:bookmarkStart w:name="z328" w:id="322"/>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322"/>
    <w:bookmarkStart w:name="z329" w:id="323"/>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323"/>
    <w:bookmarkStart w:name="z330" w:id="324"/>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324"/>
    <w:bookmarkStart w:name="z331" w:id="325"/>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325"/>
    <w:bookmarkStart w:name="z332" w:id="326"/>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отырыстарында Қазақстан Ұлттық Банкінің Төрағасы төрағалық етеді.</w:t>
      </w:r>
    </w:p>
    <w:bookmarkEnd w:id="326"/>
    <w:bookmarkStart w:name="z333" w:id="327"/>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 қажеттілігіне қарай, бірақ тоқсанына бір реттен сиретпей өткізіледі.</w:t>
      </w:r>
    </w:p>
    <w:bookmarkEnd w:id="327"/>
    <w:bookmarkStart w:name="z334" w:id="328"/>
    <w:p>
      <w:pPr>
        <w:spacing w:after="0"/>
        <w:ind w:left="0"/>
        <w:jc w:val="both"/>
      </w:pPr>
      <w:r>
        <w:rPr>
          <w:rFonts w:ascii="Times New Roman"/>
          <w:b w:val="false"/>
          <w:i w:val="false"/>
          <w:color w:val="000000"/>
          <w:sz w:val="28"/>
        </w:rPr>
        <w:t>
      Қазақстан Ұлттық Банкінің Ақша-кредит саясаты комитеті өзінің құзыретіне жатқызылған мәселелер бойынша қаулылар қабылдайды.</w:t>
      </w:r>
    </w:p>
    <w:bookmarkEnd w:id="328"/>
    <w:bookmarkStart w:name="z335" w:id="329"/>
    <w:p>
      <w:pPr>
        <w:spacing w:after="0"/>
        <w:ind w:left="0"/>
        <w:jc w:val="both"/>
      </w:pPr>
      <w:r>
        <w:rPr>
          <w:rFonts w:ascii="Times New Roman"/>
          <w:b w:val="false"/>
          <w:i w:val="false"/>
          <w:color w:val="000000"/>
          <w:sz w:val="28"/>
        </w:rPr>
        <w:t>
      21. Қазақстан Ұлттық Банкінің Директорлар кеңесі Қазақстан Ұлттық Банкінің жедел басқару органы болып табылады және Қазақстан Ұлттық Банкі Басқармасының, Ақша-кредит саясаты комитеті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29"/>
    <w:bookmarkStart w:name="z336" w:id="330"/>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құрылымдық бөлімшелердің басшылары және Қазақстан Ұлттық Банкі Төрағасының шешімі бойынша Қазақстан Ұлттық Банкінің өзге де лауазымды адамдары кіреді. Қазақстан Ұлттық Банкі Директорлар кеңесінің құрамын Қазақстан Ұлттық Банкінің Төрағасы бекітеді.</w:t>
      </w:r>
    </w:p>
    <w:bookmarkEnd w:id="330"/>
    <w:bookmarkStart w:name="z337" w:id="331"/>
    <w:p>
      <w:pPr>
        <w:spacing w:after="0"/>
        <w:ind w:left="0"/>
        <w:jc w:val="both"/>
      </w:pPr>
      <w:r>
        <w:rPr>
          <w:rFonts w:ascii="Times New Roman"/>
          <w:b w:val="false"/>
          <w:i w:val="false"/>
          <w:color w:val="000000"/>
          <w:sz w:val="28"/>
        </w:rPr>
        <w:t>
      Қазақстан Ұлттық Банкінің Директорлар кеңесінің өкілеттіктері:</w:t>
      </w:r>
    </w:p>
    <w:bookmarkEnd w:id="331"/>
    <w:bookmarkStart w:name="z338" w:id="332"/>
    <w:p>
      <w:pPr>
        <w:spacing w:after="0"/>
        <w:ind w:left="0"/>
        <w:jc w:val="both"/>
      </w:pPr>
      <w:r>
        <w:rPr>
          <w:rFonts w:ascii="Times New Roman"/>
          <w:b w:val="false"/>
          <w:i w:val="false"/>
          <w:color w:val="000000"/>
          <w:sz w:val="28"/>
        </w:rPr>
        <w:t>
      1) Қазақстан Ұлттық Банкінің орталық аппараты бөлімшелерінің, оның филиалдары мен өкілдіктерінің құрылымын, сондай-ақ Қазақстан Ұлттық Банкі ұйымдарының жарғыларын және олардың қызметкерлерінің еңбегіне ақы төлеу шарттарын бекітеді;</w:t>
      </w:r>
    </w:p>
    <w:bookmarkEnd w:id="332"/>
    <w:bookmarkStart w:name="z339" w:id="333"/>
    <w:p>
      <w:pPr>
        <w:spacing w:after="0"/>
        <w:ind w:left="0"/>
        <w:jc w:val="both"/>
      </w:pPr>
      <w:r>
        <w:rPr>
          <w:rFonts w:ascii="Times New Roman"/>
          <w:b w:val="false"/>
          <w:i w:val="false"/>
          <w:color w:val="000000"/>
          <w:sz w:val="28"/>
        </w:rPr>
        <w:t>
      2) ішкі аудит және қауіпсіздік бөлімшелерінің есептерін қоспағанда, Қазақстан Ұлттық Банкінің орталық аппараты бөлімшелерінің, филиалдарының және өкілдіктерінің атқарылған жұмысы туралы есептерін тыңдайды;</w:t>
      </w:r>
    </w:p>
    <w:bookmarkEnd w:id="333"/>
    <w:bookmarkStart w:name="z340" w:id="334"/>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bookmarkEnd w:id="334"/>
    <w:bookmarkStart w:name="z341" w:id="335"/>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bookmarkEnd w:id="335"/>
    <w:bookmarkStart w:name="z342" w:id="336"/>
    <w:p>
      <w:pPr>
        <w:spacing w:after="0"/>
        <w:ind w:left="0"/>
        <w:jc w:val="both"/>
      </w:pPr>
      <w:r>
        <w:rPr>
          <w:rFonts w:ascii="Times New Roman"/>
          <w:b w:val="false"/>
          <w:i w:val="false"/>
          <w:color w:val="000000"/>
          <w:sz w:val="28"/>
        </w:rPr>
        <w:t>
      5) қажет болған кезде Қазақстан Ұлттық Банкі Басқармасының қарауына шығарылатын мәселелерді алдын ала қарайды;</w:t>
      </w:r>
    </w:p>
    <w:bookmarkEnd w:id="336"/>
    <w:bookmarkStart w:name="z343" w:id="337"/>
    <w:p>
      <w:pPr>
        <w:spacing w:after="0"/>
        <w:ind w:left="0"/>
        <w:jc w:val="both"/>
      </w:pPr>
      <w:r>
        <w:rPr>
          <w:rFonts w:ascii="Times New Roman"/>
          <w:b w:val="false"/>
          <w:i w:val="false"/>
          <w:color w:val="000000"/>
          <w:sz w:val="28"/>
        </w:rPr>
        <w:t>
      6) Қазақстан Ұлттық Банкінің еншілес ұйымдары үшін:</w:t>
      </w:r>
    </w:p>
    <w:bookmarkEnd w:id="337"/>
    <w:bookmarkStart w:name="z344" w:id="338"/>
    <w:p>
      <w:pPr>
        <w:spacing w:after="0"/>
        <w:ind w:left="0"/>
        <w:jc w:val="both"/>
      </w:pPr>
      <w:r>
        <w:rPr>
          <w:rFonts w:ascii="Times New Roman"/>
          <w:b w:val="false"/>
          <w:i w:val="false"/>
          <w:color w:val="000000"/>
          <w:sz w:val="28"/>
        </w:rPr>
        <w:t>
      тізбесін, нысандары мен мерзімдерін қоса алғанда, қаржылық есептілікті ұсыну тәртібін;</w:t>
      </w:r>
    </w:p>
    <w:bookmarkEnd w:id="338"/>
    <w:bookmarkStart w:name="z345" w:id="339"/>
    <w:p>
      <w:pPr>
        <w:spacing w:after="0"/>
        <w:ind w:left="0"/>
        <w:jc w:val="both"/>
      </w:pPr>
      <w:r>
        <w:rPr>
          <w:rFonts w:ascii="Times New Roman"/>
          <w:b w:val="false"/>
          <w:i w:val="false"/>
          <w:color w:val="000000"/>
          <w:sz w:val="28"/>
        </w:rPr>
        <w:t>
      бухгалтерлік есеп және қаржылық есептілік мәселелері жөніндегі құқықтық актілерді;</w:t>
      </w:r>
    </w:p>
    <w:bookmarkEnd w:id="339"/>
    <w:bookmarkStart w:name="z346" w:id="340"/>
    <w:p>
      <w:pPr>
        <w:spacing w:after="0"/>
        <w:ind w:left="0"/>
        <w:jc w:val="both"/>
      </w:pPr>
      <w:r>
        <w:rPr>
          <w:rFonts w:ascii="Times New Roman"/>
          <w:b w:val="false"/>
          <w:i w:val="false"/>
          <w:color w:val="000000"/>
          <w:sz w:val="28"/>
        </w:rPr>
        <w:t>
      бухгалтерлік есеп шоттарының үлгілік жоспарын;</w:t>
      </w:r>
    </w:p>
    <w:bookmarkEnd w:id="340"/>
    <w:bookmarkStart w:name="z347" w:id="341"/>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bookmarkEnd w:id="341"/>
    <w:bookmarkStart w:name="z348" w:id="342"/>
    <w:p>
      <w:pPr>
        <w:spacing w:after="0"/>
        <w:ind w:left="0"/>
        <w:jc w:val="both"/>
      </w:pPr>
      <w:r>
        <w:rPr>
          <w:rFonts w:ascii="Times New Roman"/>
          <w:b w:val="false"/>
          <w:i w:val="false"/>
          <w:color w:val="000000"/>
          <w:sz w:val="28"/>
        </w:rPr>
        <w:t>
      еншілес ұйымдардың мүлкін түгендеу тәртібін;</w:t>
      </w:r>
    </w:p>
    <w:bookmarkEnd w:id="342"/>
    <w:bookmarkStart w:name="z349" w:id="343"/>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анықтығына байланысты мәселелер жөніндегі өзге де актілерді бекітеді;</w:t>
      </w:r>
    </w:p>
    <w:bookmarkEnd w:id="343"/>
    <w:bookmarkStart w:name="z350" w:id="344"/>
    <w:p>
      <w:pPr>
        <w:spacing w:after="0"/>
        <w:ind w:left="0"/>
        <w:jc w:val="both"/>
      </w:pPr>
      <w:r>
        <w:rPr>
          <w:rFonts w:ascii="Times New Roman"/>
          <w:b w:val="false"/>
          <w:i w:val="false"/>
          <w:color w:val="000000"/>
          <w:sz w:val="28"/>
        </w:rPr>
        <w:t>
      7) Қазақстан Ұлттық Банкіндегі бухгалтерлік есеп пен қаржылық есептілік жүйесін мемлекеттік реттеуді жүзеге асырады;</w:t>
      </w:r>
    </w:p>
    <w:bookmarkEnd w:id="344"/>
    <w:bookmarkStart w:name="z351" w:id="345"/>
    <w:p>
      <w:pPr>
        <w:spacing w:after="0"/>
        <w:ind w:left="0"/>
        <w:jc w:val="both"/>
      </w:pPr>
      <w:r>
        <w:rPr>
          <w:rFonts w:ascii="Times New Roman"/>
          <w:b w:val="false"/>
          <w:i w:val="false"/>
          <w:color w:val="000000"/>
          <w:sz w:val="28"/>
        </w:rPr>
        <w:t>
      8) Қазақстан Ұлттық Банкіндегі банктік шот нөмірінің құрылымын айқындайды;</w:t>
      </w:r>
    </w:p>
    <w:bookmarkEnd w:id="345"/>
    <w:bookmarkStart w:name="z352" w:id="346"/>
    <w:p>
      <w:pPr>
        <w:spacing w:after="0"/>
        <w:ind w:left="0"/>
        <w:jc w:val="both"/>
      </w:pPr>
      <w:r>
        <w:rPr>
          <w:rFonts w:ascii="Times New Roman"/>
          <w:b w:val="false"/>
          <w:i w:val="false"/>
          <w:color w:val="000000"/>
          <w:sz w:val="28"/>
        </w:rPr>
        <w:t>
      9)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46"/>
    <w:bookmarkStart w:name="z353" w:id="347"/>
    <w:p>
      <w:pPr>
        <w:spacing w:after="0"/>
        <w:ind w:left="0"/>
        <w:jc w:val="both"/>
      </w:pPr>
      <w:r>
        <w:rPr>
          <w:rFonts w:ascii="Times New Roman"/>
          <w:b w:val="false"/>
          <w:i w:val="false"/>
          <w:color w:val="000000"/>
          <w:sz w:val="28"/>
        </w:rPr>
        <w:t>
      10) Қазақстан Ұлттық Банкінің чек кітапшасының құнын белгілейді;</w:t>
      </w:r>
    </w:p>
    <w:bookmarkEnd w:id="347"/>
    <w:bookmarkStart w:name="z354" w:id="348"/>
    <w:p>
      <w:pPr>
        <w:spacing w:after="0"/>
        <w:ind w:left="0"/>
        <w:jc w:val="both"/>
      </w:pPr>
      <w:r>
        <w:rPr>
          <w:rFonts w:ascii="Times New Roman"/>
          <w:b w:val="false"/>
          <w:i w:val="false"/>
          <w:color w:val="000000"/>
          <w:sz w:val="28"/>
        </w:rPr>
        <w:t>
      11) мыналарды:</w:t>
      </w:r>
    </w:p>
    <w:bookmarkEnd w:id="348"/>
    <w:bookmarkStart w:name="z355" w:id="349"/>
    <w:p>
      <w:pPr>
        <w:spacing w:after="0"/>
        <w:ind w:left="0"/>
        <w:jc w:val="both"/>
      </w:pPr>
      <w:r>
        <w:rPr>
          <w:rFonts w:ascii="Times New Roman"/>
          <w:b w:val="false"/>
          <w:i w:val="false"/>
          <w:color w:val="000000"/>
          <w:sz w:val="28"/>
        </w:rPr>
        <w:t xml:space="preserve">
      Қазақстан Ұлттық Банкінің техникалық қызметшілері лауазымдарының тізбесін; </w:t>
      </w:r>
    </w:p>
    <w:bookmarkEnd w:id="349"/>
    <w:bookmarkStart w:name="z356" w:id="350"/>
    <w:p>
      <w:pPr>
        <w:spacing w:after="0"/>
        <w:ind w:left="0"/>
        <w:jc w:val="both"/>
      </w:pPr>
      <w:r>
        <w:rPr>
          <w:rFonts w:ascii="Times New Roman"/>
          <w:b w:val="false"/>
          <w:i w:val="false"/>
          <w:color w:val="000000"/>
          <w:sz w:val="28"/>
        </w:rPr>
        <w:t>
      Қазақстан Ұлттық Банкінің монетарлық қызметі, ішкі қызметі, оның ішінде Қазақстан Ұлттық Банкіне бекітіліп берілген мүлікті пайдалануға, бюджетті (шығыстар сметасын) жасауға және пайдалануға, ол құрылтайшы (уәкілетті орган) не акционер болып табылатын заңды тұлғалардың қызметін жүзеге асыруға, клиенттерге қызмет көрсетуге, қолма-қол ақша айналысын және эмиссиялық-кассалық операцияларды ұйымдастыруға, құндылықтардың сақталуын қамтамасыз етуге, валюталық операциялардың мониторингі шеңберінде құжаттармен жұмыс істеуге және төлем балансының статистикасын қалыптастыру мақсаттары үшін статистикалық және әкімшілік деректерді жинау бойынша жұмыс істеуге, еңбек қатынастарына және еңбекке тікелей байланысты қатынастарға және Қазақстан Ұлттық Банкі Басқармасының айрықша құзыретіне жатқызылмаған өзге де мәселелерге байланысты қызметі мәселелері жөніндегі актілерді;</w:t>
      </w:r>
    </w:p>
    <w:bookmarkEnd w:id="350"/>
    <w:bookmarkStart w:name="z357" w:id="351"/>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есеп шоттарының үлгілік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есеп шоттарының үлгілік жоспарын жасау тәртібін;</w:t>
      </w:r>
    </w:p>
    <w:bookmarkEnd w:id="351"/>
    <w:bookmarkStart w:name="z358" w:id="352"/>
    <w:p>
      <w:pPr>
        <w:spacing w:after="0"/>
        <w:ind w:left="0"/>
        <w:jc w:val="both"/>
      </w:pPr>
      <w:r>
        <w:rPr>
          <w:rFonts w:ascii="Times New Roman"/>
          <w:b w:val="false"/>
          <w:i w:val="false"/>
          <w:color w:val="000000"/>
          <w:sz w:val="28"/>
        </w:rPr>
        <w:t>
      төлем жүйелерінің жұмыс істеуін қамтамасыз ету бойынша Қазақстан Ұлттық Банкінің операциялық күнін басқару, Қазақстан Ұлттық Банкі операторы болып табылатын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End w:id="352"/>
    <w:bookmarkStart w:name="z359" w:id="353"/>
    <w:p>
      <w:pPr>
        <w:spacing w:after="0"/>
        <w:ind w:left="0"/>
        <w:jc w:val="both"/>
      </w:pPr>
      <w:r>
        <w:rPr>
          <w:rFonts w:ascii="Times New Roman"/>
          <w:b w:val="false"/>
          <w:i w:val="false"/>
          <w:color w:val="000000"/>
          <w:sz w:val="28"/>
        </w:rPr>
        <w:t>
      Қазақстан Ұлттық Банкінің мемлекеттік кәсіпорындарының бизнес-жоспарларын, даму жоспарларын және олардың орындалуы туралы есептерді, сондай-ақ Қазақстан Ұлттық Банкінің мемлекеттік кәсіпорындарының аудиторлық ұйым растаған жылдық қаржылық есептілігін;</w:t>
      </w:r>
    </w:p>
    <w:bookmarkEnd w:id="353"/>
    <w:bookmarkStart w:name="z360" w:id="354"/>
    <w:p>
      <w:pPr>
        <w:spacing w:after="0"/>
        <w:ind w:left="0"/>
        <w:jc w:val="both"/>
      </w:pPr>
      <w:r>
        <w:rPr>
          <w:rFonts w:ascii="Times New Roman"/>
          <w:b w:val="false"/>
          <w:i w:val="false"/>
          <w:color w:val="000000"/>
          <w:sz w:val="28"/>
        </w:rPr>
        <w:t>
      бағалы металдардағы активтерді толықтыру үшін мемлекеттің аффинирленген алтынды сатып алуға басым құқығын іске асыру шеңберінде сатып алынатын аффинирленген құйма алтын бағасына дисконттың (сапасы үшін шегерімдер және жеңілдік) мөлшерлемелерін;</w:t>
      </w:r>
    </w:p>
    <w:bookmarkEnd w:id="354"/>
    <w:bookmarkStart w:name="z361" w:id="355"/>
    <w:p>
      <w:pPr>
        <w:spacing w:after="0"/>
        <w:ind w:left="0"/>
        <w:jc w:val="both"/>
      </w:pPr>
      <w:r>
        <w:rPr>
          <w:rFonts w:ascii="Times New Roman"/>
          <w:b w:val="false"/>
          <w:i w:val="false"/>
          <w:color w:val="000000"/>
          <w:sz w:val="28"/>
        </w:rPr>
        <w:t>
      Қазақстан Ұлттық Банкінің операциялық күн графигін, Қазақстан Ұлттық Банкі көрсететін қызметтер үшін төленетін ақының түрлері мен мөлшерлерін;</w:t>
      </w:r>
    </w:p>
    <w:bookmarkEnd w:id="355"/>
    <w:bookmarkStart w:name="z362" w:id="356"/>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bookmarkEnd w:id="356"/>
    <w:bookmarkStart w:name="z363" w:id="357"/>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bookmarkEnd w:id="357"/>
    <w:bookmarkStart w:name="z364" w:id="358"/>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w:t>
      </w:r>
    </w:p>
    <w:bookmarkEnd w:id="358"/>
    <w:bookmarkStart w:name="z365" w:id="359"/>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активтердің тізбесі және оларға берілетін дисконттар;</w:t>
      </w:r>
    </w:p>
    <w:bookmarkEnd w:id="359"/>
    <w:bookmarkStart w:name="z366" w:id="360"/>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емес активтердің құнына берілетін дисконттарды есептеу және белгілеу әдістемесін;</w:t>
      </w:r>
    </w:p>
    <w:bookmarkEnd w:id="360"/>
    <w:bookmarkStart w:name="z367" w:id="361"/>
    <w:p>
      <w:pPr>
        <w:spacing w:after="0"/>
        <w:ind w:left="0"/>
        <w:jc w:val="both"/>
      </w:pPr>
      <w:r>
        <w:rPr>
          <w:rFonts w:ascii="Times New Roman"/>
          <w:b w:val="false"/>
          <w:i w:val="false"/>
          <w:color w:val="000000"/>
          <w:sz w:val="28"/>
        </w:rPr>
        <w:t>
      Қазақстан Ұлттық Банкі бөлімшелерінің соңғы сатыдағы қарыздарды беру кезіндегі өзара іс-қимыл тәртібін бекітеді.</w:t>
      </w:r>
    </w:p>
    <w:bookmarkEnd w:id="361"/>
    <w:bookmarkStart w:name="z368" w:id="362"/>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және Ақша-кредит саясаты комитетінің айрықша құзыретіне жатпайтын кез келген өзге мәселені қарауға және ол бойынша шешім қабылдауға құқылы.</w:t>
      </w:r>
    </w:p>
    <w:bookmarkEnd w:id="362"/>
    <w:bookmarkStart w:name="z369" w:id="363"/>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бір реттен сиретпей өткізіледі. Директорлар кеңесінің отырыстарын Қазақстан Ұлттық Банкінің Төрағасы, ал ол болмаған жағдайда оның орнындағы адам жүргізеді.</w:t>
      </w:r>
    </w:p>
    <w:bookmarkEnd w:id="363"/>
    <w:bookmarkStart w:name="z370" w:id="364"/>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bookmarkEnd w:id="364"/>
    <w:bookmarkStart w:name="z371" w:id="365"/>
    <w:p>
      <w:pPr>
        <w:spacing w:after="0"/>
        <w:ind w:left="0"/>
        <w:jc w:val="left"/>
      </w:pPr>
      <w:r>
        <w:rPr>
          <w:rFonts w:ascii="Times New Roman"/>
          <w:b/>
          <w:i w:val="false"/>
          <w:color w:val="000000"/>
        </w:rPr>
        <w:t xml:space="preserve"> 4-тарау. Қазақстан Ұлттық Банкінің мүлкі</w:t>
      </w:r>
    </w:p>
    <w:bookmarkEnd w:id="365"/>
    <w:bookmarkStart w:name="z372" w:id="366"/>
    <w:p>
      <w:pPr>
        <w:spacing w:after="0"/>
        <w:ind w:left="0"/>
        <w:jc w:val="both"/>
      </w:pPr>
      <w:r>
        <w:rPr>
          <w:rFonts w:ascii="Times New Roman"/>
          <w:b w:val="false"/>
          <w:i w:val="false"/>
          <w:color w:val="000000"/>
          <w:sz w:val="28"/>
        </w:rPr>
        <w:t>
      22. Қазақстан Ұлттық Банкі өзінің балансындағы мүлікті Қазақстан Ұлттық Банкі айқындайтын тәртіппен иелену, пайдалану және оған билік ету құқығын Қазақстан Республикасының атынан дербес жүзеге асырады.</w:t>
      </w:r>
    </w:p>
    <w:bookmarkEnd w:id="366"/>
    <w:bookmarkStart w:name="z373" w:id="367"/>
    <w:p>
      <w:pPr>
        <w:spacing w:after="0"/>
        <w:ind w:left="0"/>
        <w:jc w:val="both"/>
      </w:pPr>
      <w:r>
        <w:rPr>
          <w:rFonts w:ascii="Times New Roman"/>
          <w:b w:val="false"/>
          <w:i w:val="false"/>
          <w:color w:val="000000"/>
          <w:sz w:val="28"/>
        </w:rPr>
        <w:t>
      23. Қазақстан Ұлттық Банкіне бекітіліп берілген мүлік республикалық меншікке жатады.</w:t>
      </w:r>
    </w:p>
    <w:bookmarkEnd w:id="367"/>
    <w:bookmarkStart w:name="z374" w:id="368"/>
    <w:p>
      <w:pPr>
        <w:spacing w:after="0"/>
        <w:ind w:left="0"/>
        <w:jc w:val="both"/>
      </w:pPr>
      <w:r>
        <w:rPr>
          <w:rFonts w:ascii="Times New Roman"/>
          <w:b w:val="false"/>
          <w:i w:val="false"/>
          <w:color w:val="000000"/>
          <w:sz w:val="28"/>
        </w:rPr>
        <w:t>
      24. Қазақстан Ұлттық Банкінің капиталы мен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8"/>
    <w:bookmarkStart w:name="z375" w:id="369"/>
    <w:p>
      <w:pPr>
        <w:spacing w:after="0"/>
        <w:ind w:left="0"/>
        <w:jc w:val="left"/>
      </w:pPr>
      <w:r>
        <w:rPr>
          <w:rFonts w:ascii="Times New Roman"/>
          <w:b/>
          <w:i w:val="false"/>
          <w:color w:val="000000"/>
        </w:rPr>
        <w:t xml:space="preserve"> 5-тарау. Қазақстан Ұлттық Банкін қайта ұйымдастыру және жою (тарату)</w:t>
      </w:r>
    </w:p>
    <w:bookmarkEnd w:id="369"/>
    <w:bookmarkStart w:name="z376" w:id="370"/>
    <w:p>
      <w:pPr>
        <w:spacing w:after="0"/>
        <w:ind w:left="0"/>
        <w:jc w:val="both"/>
      </w:pPr>
      <w:r>
        <w:rPr>
          <w:rFonts w:ascii="Times New Roman"/>
          <w:b w:val="false"/>
          <w:i w:val="false"/>
          <w:color w:val="000000"/>
          <w:sz w:val="28"/>
        </w:rPr>
        <w:t>
      25. Қазақстан Ұлттық Банкін қайта ұйымдастыру және тарату Қазақстан Республикасының заңнамасына сәйкес жүзеге асырылады.</w:t>
      </w:r>
    </w:p>
    <w:bookmarkEnd w:id="370"/>
    <w:bookmarkStart w:name="z377" w:id="371"/>
    <w:p>
      <w:pPr>
        <w:spacing w:after="0"/>
        <w:ind w:left="0"/>
        <w:jc w:val="both"/>
      </w:pPr>
      <w:r>
        <w:rPr>
          <w:rFonts w:ascii="Times New Roman"/>
          <w:b w:val="false"/>
          <w:i w:val="false"/>
          <w:color w:val="000000"/>
          <w:sz w:val="28"/>
        </w:rPr>
        <w:t>
      26. Қазақстан Ұлттық Банкі Қазақстан Республикасының тиісті заңын қабылдау арқылы жойылуы (таратылуы) мүмкін. Қазақстан Ұлттық Банкі жойылған (таратылған) жағдайда, оның мүлкі Қазақстан Республикасының тиісті заңында көрсетілген құқықтық мирасқорына беріледі.</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