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f219f" w14:textId="e2f21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Конституциясына 30 жыл" мерекелік медалімен наградтау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2025 жылғы 28 тамыздағы № 978 Жарлығы.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Үзінді</w:t>
            </w:r>
          </w:p>
        </w:tc>
      </w:tr>
    </w:tbl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мемлекеттілігінің қалыптасуына, егемендігінің нығаюы мен әлеуметтік-экономикалық дамуына қосқан елеулі үлесі үшін "Қазақстан Республикасының Конституциясына 30 жыл" мерекелік медалімен наградталсын: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Әділет министрлігі бойынша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Абдреева Шолпан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Тоқтарқызы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төрағасы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Сәбит Мейрамұлы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"Ұлттық зияткерлік меншік институты" РМК директоры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Әбдіқалықова Ләззат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Жақсыбекқызы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Әділет департаментінің бас маманы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Ваисов Дәниел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Мерейұлы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Жақселекова Ботогөз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Шаймарданқызы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Исабекова Айнұр Ақжігітқызы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 Әділет департаментінің басшысы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Калимова Венера Қамысбайқызы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төрағасы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Мерсалимова Лаура Қанатқызы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Молдабеков Бекболат Серікұлы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Тасыбаева Әлия Әнесқызы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Әділет департаментінің басшысы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Шахаева Айман Аманкелдіқызы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директоры.</w:t>
            </w:r>
          </w:p>
        </w:tc>
      </w:tr>
    </w:tbl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