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1782" w14:textId="2be1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26 тамыздағы № 975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 </w:t>
      </w:r>
    </w:p>
    <w:bookmarkEnd w:id="1"/>
    <w:bookmarkStart w:name="z7" w:id="2"/>
    <w:p>
      <w:pPr>
        <w:spacing w:after="0"/>
        <w:ind w:left="0"/>
        <w:jc w:val="both"/>
      </w:pPr>
      <w:r>
        <w:rPr>
          <w:rFonts w:ascii="Times New Roman"/>
          <w:b w:val="false"/>
          <w:i w:val="false"/>
          <w:color w:val="000000"/>
          <w:sz w:val="28"/>
        </w:rPr>
        <w:t xml:space="preserve">
      2. Осы Жарлық 2025 жылғы 1 қыркүйектен бастап қолданысқа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21-тармақтарын</w:t>
      </w:r>
      <w:r>
        <w:rPr>
          <w:rFonts w:ascii="Times New Roman"/>
          <w:b w:val="false"/>
          <w:i w:val="false"/>
          <w:color w:val="000000"/>
          <w:sz w:val="28"/>
        </w:rPr>
        <w:t xml:space="preserve"> қоспағанда,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26 тамыздағы</w:t>
            </w:r>
            <w:r>
              <w:br/>
            </w:r>
            <w:r>
              <w:rPr>
                <w:rFonts w:ascii="Times New Roman"/>
                <w:b w:val="false"/>
                <w:i w:val="false"/>
                <w:color w:val="000000"/>
                <w:sz w:val="20"/>
              </w:rPr>
              <w:t>№ 975 Жарлығымен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3"/>
    <w:bookmarkStart w:name="z11" w:id="4"/>
    <w:p>
      <w:pPr>
        <w:spacing w:after="0"/>
        <w:ind w:left="0"/>
        <w:jc w:val="both"/>
      </w:pPr>
      <w:r>
        <w:rPr>
          <w:rFonts w:ascii="Times New Roman"/>
          <w:b w:val="false"/>
          <w:i w:val="false"/>
          <w:color w:val="000000"/>
          <w:sz w:val="28"/>
        </w:rPr>
        <w:t xml:space="preserve">
      1. "Қазақстан Республикасының Ұлттық қауiпсiздiк комитетi туралы ереженi бекiту туралы" Қазақстан Республикасы Президентiнiң 1996 жылғы 1 сәуiрдегі № 2922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қауiпсiздiк комитетi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"23) бюджеттік сұранымға есеп-қисаптарды дайындау қағидаларын және Ұлттық қауіпсіздік комитеті ішінде оны келісу мерзімдерін әзірлеу және бекіту;";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327) тармақша</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xml:space="preserve">
      "327) қызмет бабында пайдалану үшін;". </w:t>
      </w:r>
    </w:p>
    <w:bookmarkEnd w:id="7"/>
    <w:bookmarkStart w:name="z18" w:id="8"/>
    <w:p>
      <w:pPr>
        <w:spacing w:after="0"/>
        <w:ind w:left="0"/>
        <w:jc w:val="both"/>
      </w:pPr>
      <w:r>
        <w:rPr>
          <w:rFonts w:ascii="Times New Roman"/>
          <w:b w:val="false"/>
          <w:i w:val="false"/>
          <w:color w:val="000000"/>
          <w:sz w:val="28"/>
        </w:rPr>
        <w:t xml:space="preserve">
      2.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8"/>
    <w:bookmarkStart w:name="z19" w:id="9"/>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9"/>
    <w:bookmarkStart w:name="z20"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1"/>
    <w:p>
      <w:pPr>
        <w:spacing w:after="0"/>
        <w:ind w:left="0"/>
        <w:jc w:val="both"/>
      </w:pPr>
      <w:r>
        <w:rPr>
          <w:rFonts w:ascii="Times New Roman"/>
          <w:b w:val="false"/>
          <w:i w:val="false"/>
          <w:color w:val="000000"/>
          <w:sz w:val="28"/>
        </w:rPr>
        <w:t>
      деген жол мынадай редакцияда жазылсын:</w:t>
      </w:r>
    </w:p>
    <w:bookmarkEnd w:id="11"/>
    <w:bookmarkStart w:name="z2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14"/>
    <w:p>
      <w:pPr>
        <w:spacing w:after="0"/>
        <w:ind w:left="0"/>
        <w:jc w:val="both"/>
      </w:pPr>
      <w:r>
        <w:rPr>
          <w:rFonts w:ascii="Times New Roman"/>
          <w:b w:val="false"/>
          <w:i w:val="false"/>
          <w:color w:val="000000"/>
          <w:sz w:val="28"/>
        </w:rPr>
        <w:t>
      деген жол алып тасталсын.</w:t>
      </w:r>
    </w:p>
    <w:bookmarkEnd w:id="14"/>
    <w:bookmarkStart w:name="z28" w:id="15"/>
    <w:p>
      <w:pPr>
        <w:spacing w:after="0"/>
        <w:ind w:left="0"/>
        <w:jc w:val="both"/>
      </w:pPr>
      <w:r>
        <w:rPr>
          <w:rFonts w:ascii="Times New Roman"/>
          <w:b w:val="false"/>
          <w:i w:val="false"/>
          <w:color w:val="000000"/>
          <w:sz w:val="28"/>
        </w:rPr>
        <w:t xml:space="preserve">
      3.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Жарлығында</w:t>
      </w:r>
      <w:r>
        <w:rPr>
          <w:rFonts w:ascii="Times New Roman"/>
          <w:b w:val="false"/>
          <w:i w:val="false"/>
          <w:color w:val="000000"/>
          <w:sz w:val="28"/>
        </w:rPr>
        <w:t>:</w:t>
      </w:r>
    </w:p>
    <w:bookmarkEnd w:id="15"/>
    <w:bookmarkStart w:name="z29" w:id="16"/>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"1) Қазақстан Республикасы Ұлттық қауіпсіздік комитетінің Төрағасы – "Мемлекеттік құпиялар туралы" Қазақстан Республикасының Заңы 11-бабының 1), 2), 3), 4), 5), 6), 7), 9), 11), 13), 14), 15), 16), 17), 18), 19), 20) тармақшалары, 12-бабының 1), 2), 3), 4), 6), 7), 8), 12), 13), 14), 16), 18), 23), 26), 27), 28), 29), 34) тармақшалары, 13-бабының 1), 2), 3), 4), 5), 7) тармақшалары, 14-бабының 1), 1-1), 2), 3), 4), 5), 6), 7), 8), 9), 10), 11), 12), 13), 14), 15), 16), 17), 18), 18-1), 19) тармақшалары;";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34" w:id="18"/>
    <w:p>
      <w:pPr>
        <w:spacing w:after="0"/>
        <w:ind w:left="0"/>
        <w:jc w:val="both"/>
      </w:pPr>
      <w:r>
        <w:rPr>
          <w:rFonts w:ascii="Times New Roman"/>
          <w:b w:val="false"/>
          <w:i w:val="false"/>
          <w:color w:val="000000"/>
          <w:sz w:val="28"/>
        </w:rPr>
        <w:t xml:space="preserve">
      4. Құпия. </w:t>
      </w:r>
    </w:p>
    <w:bookmarkEnd w:id="18"/>
    <w:bookmarkStart w:name="z35" w:id="19"/>
    <w:p>
      <w:pPr>
        <w:spacing w:after="0"/>
        <w:ind w:left="0"/>
        <w:jc w:val="both"/>
      </w:pPr>
      <w:r>
        <w:rPr>
          <w:rFonts w:ascii="Times New Roman"/>
          <w:b w:val="false"/>
          <w:i w:val="false"/>
          <w:color w:val="000000"/>
          <w:sz w:val="28"/>
        </w:rPr>
        <w:t xml:space="preserve">
      5.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w:t>
      </w:r>
    </w:p>
    <w:bookmarkEnd w:id="19"/>
    <w:bookmarkStart w:name="z36" w:id="20"/>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0"/>
    <w:bookmarkStart w:name="z37" w:id="21"/>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деген жол мынадай редакцияда жазылсын:</w:t>
      </w:r>
    </w:p>
    <w:bookmarkEnd w:id="21"/>
    <w:bookmarkStart w:name="z38" w:id="22"/>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w:t>
      </w:r>
    </w:p>
    <w:bookmarkEnd w:id="22"/>
    <w:bookmarkStart w:name="z39" w:id="23"/>
    <w:p>
      <w:pPr>
        <w:spacing w:after="0"/>
        <w:ind w:left="0"/>
        <w:jc w:val="both"/>
      </w:pPr>
      <w:r>
        <w:rPr>
          <w:rFonts w:ascii="Times New Roman"/>
          <w:b w:val="false"/>
          <w:i w:val="false"/>
          <w:color w:val="000000"/>
          <w:sz w:val="28"/>
        </w:rPr>
        <w:t xml:space="preserve">
      6.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w:t>
      </w:r>
    </w:p>
    <w:bookmarkEnd w:id="23"/>
    <w:bookmarkStart w:name="z40"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жанынан Сыбайлас жемқорлыққа қарсы іс-қимыл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4"/>
    <w:bookmarkStart w:name="z41" w:id="25"/>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деген жол алып тасталсын.</w:t>
      </w:r>
    </w:p>
    <w:bookmarkEnd w:id="25"/>
    <w:bookmarkStart w:name="z42" w:id="26"/>
    <w:p>
      <w:pPr>
        <w:spacing w:after="0"/>
        <w:ind w:left="0"/>
        <w:jc w:val="both"/>
      </w:pPr>
      <w:r>
        <w:rPr>
          <w:rFonts w:ascii="Times New Roman"/>
          <w:b w:val="false"/>
          <w:i w:val="false"/>
          <w:color w:val="000000"/>
          <w:sz w:val="28"/>
        </w:rPr>
        <w:t xml:space="preserve">
      7.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w:t>
      </w:r>
    </w:p>
    <w:bookmarkEnd w:id="26"/>
    <w:bookmarkStart w:name="z43" w:id="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7"/>
    <w:bookmarkStart w:name="z44" w:id="28"/>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төрағасы" деген жол мынадай редакцияда жазылсын:</w:t>
      </w:r>
    </w:p>
    <w:bookmarkEnd w:id="28"/>
    <w:bookmarkStart w:name="z45" w:id="29"/>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w:t>
      </w:r>
    </w:p>
    <w:bookmarkEnd w:id="29"/>
    <w:bookmarkStart w:name="z46" w:id="30"/>
    <w:p>
      <w:pPr>
        <w:spacing w:after="0"/>
        <w:ind w:left="0"/>
        <w:jc w:val="both"/>
      </w:pPr>
      <w:r>
        <w:rPr>
          <w:rFonts w:ascii="Times New Roman"/>
          <w:b w:val="false"/>
          <w:i w:val="false"/>
          <w:color w:val="000000"/>
          <w:sz w:val="28"/>
        </w:rPr>
        <w:t>
      8. Қызмет бабында пайдалану үшін.</w:t>
      </w:r>
    </w:p>
    <w:bookmarkEnd w:id="30"/>
    <w:bookmarkStart w:name="z47" w:id="31"/>
    <w:p>
      <w:pPr>
        <w:spacing w:after="0"/>
        <w:ind w:left="0"/>
        <w:jc w:val="both"/>
      </w:pPr>
      <w:r>
        <w:rPr>
          <w:rFonts w:ascii="Times New Roman"/>
          <w:b w:val="false"/>
          <w:i w:val="false"/>
          <w:color w:val="000000"/>
          <w:sz w:val="28"/>
        </w:rPr>
        <w:t xml:space="preserve">
      9.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31"/>
    <w:bookmarkStart w:name="z48" w:id="3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32"/>
    <w:bookmarkStart w:name="z49" w:id="33"/>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33"/>
    <w:bookmarkStart w:name="z50" w:id="34"/>
    <w:p>
      <w:pPr>
        <w:spacing w:after="0"/>
        <w:ind w:left="0"/>
        <w:jc w:val="both"/>
      </w:pPr>
      <w:r>
        <w:rPr>
          <w:rFonts w:ascii="Times New Roman"/>
          <w:b w:val="false"/>
          <w:i w:val="false"/>
          <w:color w:val="000000"/>
          <w:sz w:val="28"/>
        </w:rPr>
        <w:t>
      "сот төрелігін жүзеге асыруға, қылмыстық қудалау, анықтау, алдын ала тергеу және жедел-іздестіру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Қазақстан Республикасының Сот әкімшілігіне;".</w:t>
      </w:r>
    </w:p>
    <w:bookmarkEnd w:id="34"/>
    <w:bookmarkStart w:name="z51" w:id="35"/>
    <w:p>
      <w:pPr>
        <w:spacing w:after="0"/>
        <w:ind w:left="0"/>
        <w:jc w:val="both"/>
      </w:pPr>
      <w:r>
        <w:rPr>
          <w:rFonts w:ascii="Times New Roman"/>
          <w:b w:val="false"/>
          <w:i w:val="false"/>
          <w:color w:val="000000"/>
          <w:sz w:val="28"/>
        </w:rPr>
        <w:t xml:space="preserve">
      10.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w:t>
      </w:r>
    </w:p>
    <w:bookmarkEnd w:id="35"/>
    <w:bookmarkStart w:name="z52" w:id="36"/>
    <w:p>
      <w:pPr>
        <w:spacing w:after="0"/>
        <w:ind w:left="0"/>
        <w:jc w:val="both"/>
      </w:pPr>
      <w:r>
        <w:rPr>
          <w:rFonts w:ascii="Times New Roman"/>
          <w:b w:val="false"/>
          <w:i w:val="false"/>
          <w:color w:val="000000"/>
          <w:sz w:val="28"/>
        </w:rPr>
        <w:t xml:space="preserve">
      жоғарыда аталған Жарлықпен бекітілген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36"/>
    <w:bookmarkStart w:name="z53" w:id="37"/>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"Мемлекеттік органның жеке және заңды тұлғалармен өзара іс-қимылы" блогы және нәтижелілікті бағалау бойынша" деген жол алып тасталсын.</w:t>
      </w:r>
    </w:p>
    <w:bookmarkEnd w:id="37"/>
    <w:bookmarkStart w:name="z54" w:id="38"/>
    <w:p>
      <w:pPr>
        <w:spacing w:after="0"/>
        <w:ind w:left="0"/>
        <w:jc w:val="both"/>
      </w:pPr>
      <w:r>
        <w:rPr>
          <w:rFonts w:ascii="Times New Roman"/>
          <w:b w:val="false"/>
          <w:i w:val="false"/>
          <w:color w:val="000000"/>
          <w:sz w:val="28"/>
        </w:rPr>
        <w:t xml:space="preserve">
      11.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w:t>
      </w:r>
    </w:p>
    <w:bookmarkEnd w:id="38"/>
    <w:bookmarkStart w:name="z55" w:id="3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39"/>
    <w:bookmarkStart w:name="z56" w:id="40"/>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40"/>
    <w:bookmarkStart w:name="z57" w:id="41"/>
    <w:p>
      <w:pPr>
        <w:spacing w:after="0"/>
        <w:ind w:left="0"/>
        <w:jc w:val="both"/>
      </w:pPr>
      <w:r>
        <w:rPr>
          <w:rFonts w:ascii="Times New Roman"/>
          <w:b w:val="false"/>
          <w:i w:val="false"/>
          <w:color w:val="000000"/>
          <w:sz w:val="28"/>
        </w:rPr>
        <w:t xml:space="preserve">
      "Медальдар:" деген кіші бөлімдегі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End w:id="41"/>
    <w:bookmarkStart w:name="z58" w:id="42"/>
    <w:p>
      <w:pPr>
        <w:spacing w:after="0"/>
        <w:ind w:left="0"/>
        <w:jc w:val="both"/>
      </w:pPr>
      <w:r>
        <w:rPr>
          <w:rFonts w:ascii="Times New Roman"/>
          <w:b w:val="false"/>
          <w:i w:val="false"/>
          <w:color w:val="000000"/>
          <w:sz w:val="28"/>
        </w:rPr>
        <w:t xml:space="preserve">
      "Төсбелгілер:" деген кіші бөлімдегі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End w:id="42"/>
    <w:bookmarkStart w:name="z59" w:id="43"/>
    <w:p>
      <w:pPr>
        <w:spacing w:after="0"/>
        <w:ind w:left="0"/>
        <w:jc w:val="both"/>
      </w:pPr>
      <w:r>
        <w:rPr>
          <w:rFonts w:ascii="Times New Roman"/>
          <w:b w:val="false"/>
          <w:i w:val="false"/>
          <w:color w:val="000000"/>
          <w:sz w:val="28"/>
        </w:rPr>
        <w:t xml:space="preserve">
      "2.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 Сипаттамалар)" деген </w:t>
      </w:r>
      <w:r>
        <w:rPr>
          <w:rFonts w:ascii="Times New Roman"/>
          <w:b w:val="false"/>
          <w:i w:val="false"/>
          <w:color w:val="000000"/>
          <w:sz w:val="28"/>
        </w:rPr>
        <w:t>бөлімде</w:t>
      </w:r>
      <w:r>
        <w:rPr>
          <w:rFonts w:ascii="Times New Roman"/>
          <w:b w:val="false"/>
          <w:i w:val="false"/>
          <w:color w:val="000000"/>
          <w:sz w:val="28"/>
        </w:rPr>
        <w:t>:</w:t>
      </w:r>
    </w:p>
    <w:bookmarkEnd w:id="43"/>
    <w:bookmarkStart w:name="z60" w:id="44"/>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медальдары" және "Қазақстан Республикасы Сыбайлас жемқорлыққа қарсы іс-қимыл агенттігінің (Сыбайлас жемқорлыққа қарсы қызметтің) төсбелгілері" деген кіші бөлімдер алып тасталсын;</w:t>
      </w:r>
    </w:p>
    <w:bookmarkEnd w:id="44"/>
    <w:bookmarkStart w:name="z61" w:id="45"/>
    <w:p>
      <w:pPr>
        <w:spacing w:after="0"/>
        <w:ind w:left="0"/>
        <w:jc w:val="both"/>
      </w:pPr>
      <w:r>
        <w:rPr>
          <w:rFonts w:ascii="Times New Roman"/>
          <w:b w:val="false"/>
          <w:i w:val="false"/>
          <w:color w:val="000000"/>
          <w:sz w:val="28"/>
        </w:rPr>
        <w:t xml:space="preserve">
      Сипаттамаларға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92-қосымшалар</w:t>
      </w:r>
      <w:r>
        <w:rPr>
          <w:rFonts w:ascii="Times New Roman"/>
          <w:b w:val="false"/>
          <w:i w:val="false"/>
          <w:color w:val="000000"/>
          <w:sz w:val="28"/>
        </w:rPr>
        <w:t xml:space="preserve"> алып тасталсын; </w:t>
      </w:r>
    </w:p>
    <w:bookmarkEnd w:id="45"/>
    <w:bookmarkStart w:name="z62" w:id="4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64" w:id="47"/>
    <w:p>
      <w:pPr>
        <w:spacing w:after="0"/>
        <w:ind w:left="0"/>
        <w:jc w:val="both"/>
      </w:pPr>
      <w:r>
        <w:rPr>
          <w:rFonts w:ascii="Times New Roman"/>
          <w:b w:val="false"/>
          <w:i w:val="false"/>
          <w:color w:val="000000"/>
          <w:sz w:val="28"/>
        </w:rPr>
        <w:t>
      "23. "Мінсіз қызметі үшін" медалімен қызметі бойынша оң мінездемесі бар және өзінің қызметтік борышын үлгілі орындап жүрген Қарулы Күштердің, басқа да әскерлер мен әскери құралымдардың әскери қызметшілері, Қазақстан Республикасы арнаулы мемлекеттік органдарының қызметкерлері мен әскери қызметшілері, судьялар, Қазақстан Республикасы Сот әкімшілігінің және оның аумақтық бөлімшелерінің қызметкерлері, прокуратура, ішкі істер, азаматтық қорғау органдары қызметкерлері марапатталады.";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6" w:id="48"/>
    <w:p>
      <w:pPr>
        <w:spacing w:after="0"/>
        <w:ind w:left="0"/>
        <w:jc w:val="both"/>
      </w:pPr>
      <w:r>
        <w:rPr>
          <w:rFonts w:ascii="Times New Roman"/>
          <w:b w:val="false"/>
          <w:i w:val="false"/>
          <w:color w:val="000000"/>
          <w:sz w:val="28"/>
        </w:rPr>
        <w:t>
      "26. "Құқық тәртібін қамтамасыз етуге қосқан үлесі үшін" медалімен қызметі бойынша оң мінездемеге ие, заңдылықты және құқық тәртібін қамтамасыз етуде өзінің қызметтік міндеттерін үлгілі орындап жүрген ішкі істер органдарының қызметкерлері, сондай-ақ құқық тәртібін қорғауға белсенді қатысқаны үшін басқа да адамдар марапатталады.";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68" w:id="49"/>
    <w:p>
      <w:pPr>
        <w:spacing w:after="0"/>
        <w:ind w:left="0"/>
        <w:jc w:val="both"/>
      </w:pPr>
      <w:r>
        <w:rPr>
          <w:rFonts w:ascii="Times New Roman"/>
          <w:b w:val="false"/>
          <w:i w:val="false"/>
          <w:color w:val="000000"/>
          <w:sz w:val="28"/>
        </w:rPr>
        <w:t>
      "32. "Ұлттық қауіпсіздікті қамтамасыз етудегі үлесі үшін" медалімен:</w:t>
      </w:r>
    </w:p>
    <w:bookmarkEnd w:id="49"/>
    <w:bookmarkStart w:name="z69" w:id="50"/>
    <w:p>
      <w:pPr>
        <w:spacing w:after="0"/>
        <w:ind w:left="0"/>
        <w:jc w:val="both"/>
      </w:pPr>
      <w:r>
        <w:rPr>
          <w:rFonts w:ascii="Times New Roman"/>
          <w:b w:val="false"/>
          <w:i w:val="false"/>
          <w:color w:val="000000"/>
          <w:sz w:val="28"/>
        </w:rPr>
        <w:t xml:space="preserve">
      жеке адам мен қоғамның қауіпсіздігін конституциялық құрылысты, мемлекеттік егемендікті, аумақтық тұтастықты, мемлекеттің экономикалық, ғылыми-техникалық және қорғаныс әлеуетін қорғауды, сыбайлас жемқорлыққа қарсы күресті қамтамасыз етуде жедел-қызметтік іс-қимылды шебер ұйымдастырғаны; Қазақстан Республикасының ұлттық қауіпсіздігінің мүдделерін қорғауда барлау, қарсы барлау және әскери операцияны (оның ішінде тергеуді) табысты ұйымдастырғаны, өткізгені және іске асырғаны; үкіметтік байланыспен сенімді қамтамасыз еткені; күрделі арнайы техникалық іс-шараларды кәсіби өткізгені; республиканың қауіпсіздік органдары үшін жоғары білікті кадрларды даярлағаны және қайта даярлағаны; ұлттық қауіпсіздікті қамтамасыз ету мәселелері бойынша іргелі және қолданбалы ғылыми зерттеулердегі жетістіктері, сондай-ақ Қазақстан Республикасының ұлттық қауіпсіздік органдарының жедел-қызметтік жұмысын қамтамасыз еткені үшін Қазақстан Республикасы ұлттық қауіпсіздік органдарының қызметкерлері мен әскери қызметшілері; </w:t>
      </w:r>
    </w:p>
    <w:bookmarkEnd w:id="50"/>
    <w:bookmarkStart w:name="z70" w:id="51"/>
    <w:p>
      <w:pPr>
        <w:spacing w:after="0"/>
        <w:ind w:left="0"/>
        <w:jc w:val="both"/>
      </w:pPr>
      <w:r>
        <w:rPr>
          <w:rFonts w:ascii="Times New Roman"/>
          <w:b w:val="false"/>
          <w:i w:val="false"/>
          <w:color w:val="000000"/>
          <w:sz w:val="28"/>
        </w:rPr>
        <w:t>
      Қазақстан Республикасы ұлттық қауіпсіздігін қамтамасыз етудегі міндеттерді шешуге қосқан үлесі және оны іске асыруға жәрдемдескені үшін Қазақстан Республикасының және шет мемлекеттердің азаматтары марапатталады.";</w:t>
      </w:r>
    </w:p>
    <w:bookmarkEnd w:id="51"/>
    <w:bookmarkStart w:name="z71" w:id="52"/>
    <w:p>
      <w:pPr>
        <w:spacing w:after="0"/>
        <w:ind w:left="0"/>
        <w:jc w:val="both"/>
      </w:pPr>
      <w:r>
        <w:rPr>
          <w:rFonts w:ascii="Times New Roman"/>
          <w:b w:val="false"/>
          <w:i w:val="false"/>
          <w:color w:val="000000"/>
          <w:sz w:val="28"/>
        </w:rPr>
        <w:t>
      "3. Ведомстволық наградалармен марапаттау негіздері" деген бөлімінің "Үздік қызметкер" төсбелгісі" деген кіші бөлімі алып тасталсын.</w:t>
      </w:r>
    </w:p>
    <w:bookmarkEnd w:id="52"/>
    <w:bookmarkStart w:name="z72" w:id="53"/>
    <w:p>
      <w:pPr>
        <w:spacing w:after="0"/>
        <w:ind w:left="0"/>
        <w:jc w:val="both"/>
      </w:pPr>
      <w:r>
        <w:rPr>
          <w:rFonts w:ascii="Times New Roman"/>
          <w:b w:val="false"/>
          <w:i w:val="false"/>
          <w:color w:val="000000"/>
          <w:sz w:val="28"/>
        </w:rPr>
        <w:t xml:space="preserve">
      12. Құпия. </w:t>
      </w:r>
    </w:p>
    <w:bookmarkEnd w:id="53"/>
    <w:bookmarkStart w:name="z73" w:id="54"/>
    <w:p>
      <w:pPr>
        <w:spacing w:after="0"/>
        <w:ind w:left="0"/>
        <w:jc w:val="both"/>
      </w:pPr>
      <w:r>
        <w:rPr>
          <w:rFonts w:ascii="Times New Roman"/>
          <w:b w:val="false"/>
          <w:i w:val="false"/>
          <w:color w:val="000000"/>
          <w:sz w:val="28"/>
        </w:rPr>
        <w:t xml:space="preserve">
      13. Қызмет бабында пайдалану үшін. </w:t>
      </w:r>
    </w:p>
    <w:bookmarkEnd w:id="54"/>
    <w:bookmarkStart w:name="z74" w:id="55"/>
    <w:p>
      <w:pPr>
        <w:spacing w:after="0"/>
        <w:ind w:left="0"/>
        <w:jc w:val="both"/>
      </w:pPr>
      <w:r>
        <w:rPr>
          <w:rFonts w:ascii="Times New Roman"/>
          <w:b w:val="false"/>
          <w:i w:val="false"/>
          <w:color w:val="000000"/>
          <w:sz w:val="28"/>
        </w:rPr>
        <w:t xml:space="preserve">
      14.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w:t>
      </w:r>
    </w:p>
    <w:bookmarkEnd w:id="55"/>
    <w:bookmarkStart w:name="z75" w:id="5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6"/>
    <w:bookmarkStart w:name="z76" w:id="57"/>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және "Қазақстан Республикасы Сыбайлас жемқорлыққа қарсы іс-қимыл агенттігінің (Сыбайлас жемқорлыққа қарсы қызметтің) жанындағы Қоғамдық кеңестің төрағасы (келісім бойынша)" деген жолдар алып тасталсын.</w:t>
      </w:r>
    </w:p>
    <w:bookmarkEnd w:id="57"/>
    <w:bookmarkStart w:name="z77" w:id="58"/>
    <w:p>
      <w:pPr>
        <w:spacing w:after="0"/>
        <w:ind w:left="0"/>
        <w:jc w:val="both"/>
      </w:pPr>
      <w:r>
        <w:rPr>
          <w:rFonts w:ascii="Times New Roman"/>
          <w:b w:val="false"/>
          <w:i w:val="false"/>
          <w:color w:val="000000"/>
          <w:sz w:val="28"/>
        </w:rPr>
        <w:t xml:space="preserve">
      15.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w:t>
      </w:r>
    </w:p>
    <w:bookmarkEnd w:id="58"/>
    <w:bookmarkStart w:name="z78" w:id="5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59"/>
    <w:bookmarkStart w:name="z79" w:id="60"/>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 тізбесінің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60"/>
    <w:bookmarkStart w:name="z80" w:id="61"/>
    <w:p>
      <w:pPr>
        <w:spacing w:after="0"/>
        <w:ind w:left="0"/>
        <w:jc w:val="both"/>
      </w:pP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Ішкі істер министрлігінің, Қазақстан Республикасының Қаржылық мониторинг агенттігі экономикалық тергеп-тексеру қызметінің офицер атағы, сыныптық шені, біліктілік сыныбы бар және (немесе) құқық қорғау қызметін жүзеге асырып жүрген қызметкерлері.".</w:t>
      </w:r>
    </w:p>
    <w:bookmarkEnd w:id="61"/>
    <w:bookmarkStart w:name="z81" w:id="62"/>
    <w:p>
      <w:pPr>
        <w:spacing w:after="0"/>
        <w:ind w:left="0"/>
        <w:jc w:val="both"/>
      </w:pPr>
      <w:r>
        <w:rPr>
          <w:rFonts w:ascii="Times New Roman"/>
          <w:b w:val="false"/>
          <w:i w:val="false"/>
          <w:color w:val="000000"/>
          <w:sz w:val="28"/>
        </w:rPr>
        <w:t xml:space="preserve">
      16.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тізбесін бекіту туралы" Қазақстан Республикасы Президентінің 2014 жылғы 21 қазандағы № 932 </w:t>
      </w:r>
      <w:r>
        <w:rPr>
          <w:rFonts w:ascii="Times New Roman"/>
          <w:b w:val="false"/>
          <w:i w:val="false"/>
          <w:color w:val="000000"/>
          <w:sz w:val="28"/>
        </w:rPr>
        <w:t>Жарлығында</w:t>
      </w:r>
      <w:r>
        <w:rPr>
          <w:rFonts w:ascii="Times New Roman"/>
          <w:b w:val="false"/>
          <w:i w:val="false"/>
          <w:color w:val="000000"/>
          <w:sz w:val="28"/>
        </w:rPr>
        <w:t>:</w:t>
      </w:r>
    </w:p>
    <w:bookmarkEnd w:id="62"/>
    <w:bookmarkStart w:name="z82" w:id="63"/>
    <w:p>
      <w:pPr>
        <w:spacing w:after="0"/>
        <w:ind w:left="0"/>
        <w:jc w:val="both"/>
      </w:pPr>
      <w:r>
        <w:rPr>
          <w:rFonts w:ascii="Times New Roman"/>
          <w:b w:val="false"/>
          <w:i w:val="false"/>
          <w:color w:val="000000"/>
          <w:sz w:val="28"/>
        </w:rPr>
        <w:t xml:space="preserve">
      жоғарыда аталған Жарлықпен бекітілген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63"/>
    <w:bookmarkStart w:name="z83" w:id="64"/>
    <w:p>
      <w:pPr>
        <w:spacing w:after="0"/>
        <w:ind w:left="0"/>
        <w:jc w:val="both"/>
      </w:pPr>
      <w:r>
        <w:rPr>
          <w:rFonts w:ascii="Times New Roman"/>
          <w:b w:val="false"/>
          <w:i w:val="false"/>
          <w:color w:val="000000"/>
          <w:sz w:val="28"/>
        </w:rPr>
        <w:t>
      3-тармақ алып тасталсын.</w:t>
      </w:r>
    </w:p>
    <w:bookmarkEnd w:id="64"/>
    <w:bookmarkStart w:name="z84" w:id="65"/>
    <w:p>
      <w:pPr>
        <w:spacing w:after="0"/>
        <w:ind w:left="0"/>
        <w:jc w:val="both"/>
      </w:pPr>
      <w:r>
        <w:rPr>
          <w:rFonts w:ascii="Times New Roman"/>
          <w:b w:val="false"/>
          <w:i w:val="false"/>
          <w:color w:val="000000"/>
          <w:sz w:val="28"/>
        </w:rPr>
        <w:t xml:space="preserve">
      17.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65"/>
    <w:bookmarkStart w:name="z85" w:id="66"/>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66"/>
    <w:bookmarkStart w:name="z86" w:id="67"/>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67"/>
    <w:bookmarkStart w:name="z87" w:id="68"/>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68"/>
    <w:bookmarkStart w:name="z88" w:id="69"/>
    <w:p>
      <w:pPr>
        <w:spacing w:after="0"/>
        <w:ind w:left="0"/>
        <w:jc w:val="both"/>
      </w:pPr>
      <w:r>
        <w:rPr>
          <w:rFonts w:ascii="Times New Roman"/>
          <w:b w:val="false"/>
          <w:i w:val="false"/>
          <w:color w:val="000000"/>
          <w:sz w:val="28"/>
        </w:rPr>
        <w:t xml:space="preserve">
      B санаттарының </w:t>
      </w:r>
      <w:r>
        <w:rPr>
          <w:rFonts w:ascii="Times New Roman"/>
          <w:b w:val="false"/>
          <w:i w:val="false"/>
          <w:color w:val="000000"/>
          <w:sz w:val="28"/>
        </w:rPr>
        <w:t>тобында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0" w:id="70"/>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Үкіметінің Аппараты, Қазақстан Республикасының Сот әкімшілігі, Қазақстан Республикасы Конституциялық Сотының Аппараты, Қазақстан Республикасы Жоғарғы Сот Кеңесінің аппараты, Қазақстан Республикасы Президентінің Іс басқармасы, Қазақстан Республикасы Орталық сайлау комиссиясының аппараты, Қазақстан Республикасының Жоғары аудиторлық палатасы, Қазақстан Республикасының Мемлекеттік қызмет істері агенттігі,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Қазақстан Республикасының Атом энергиясы жөніндегі агенттігі және оның ведомствосы, Адам құқықтары жөніндегі ұлттық орталық";</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В-3 санатында</w:t>
      </w:r>
      <w:r>
        <w:rPr>
          <w:rFonts w:ascii="Times New Roman"/>
          <w:b w:val="false"/>
          <w:i w:val="false"/>
          <w:color w:val="000000"/>
          <w:sz w:val="28"/>
        </w:rPr>
        <w:t>:</w:t>
      </w:r>
    </w:p>
    <w:bookmarkStart w:name="z92" w:id="71"/>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 Бас прокуратурасының, Қазақстан Республикасының Қаржылық мониторинг агенттігі, Қазақстан Республикасының Атом энергиясы жөніндегі агенттігі және оның ведомствосы, Қазақстан Республикасының Жоғары аудиторлық палатасы басқармасының (қызметтің) басшысы" деген жол мынадай редакцияда жазылсын:</w:t>
      </w:r>
    </w:p>
    <w:bookmarkEnd w:id="71"/>
    <w:bookmarkStart w:name="z93" w:id="72"/>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 Бас прокуратурасы, Қазақстан Республикасының Қаржылық мониторинг агенттігі, Қазақстан Республикасының Атом энергиясы жөніндегі агенттігі және оның ведомствосы, Қазақстан Республикасының Жоғары аудиторлық палатасы басқармасының (қызметтің) басшысы";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В-4 санатында</w:t>
      </w:r>
      <w:r>
        <w:rPr>
          <w:rFonts w:ascii="Times New Roman"/>
          <w:b w:val="false"/>
          <w:i w:val="false"/>
          <w:color w:val="000000"/>
          <w:sz w:val="28"/>
        </w:rPr>
        <w:t>:</w:t>
      </w:r>
    </w:p>
    <w:bookmarkStart w:name="z95" w:id="73"/>
    <w:p>
      <w:pPr>
        <w:spacing w:after="0"/>
        <w:ind w:left="0"/>
        <w:jc w:val="both"/>
      </w:pPr>
      <w:r>
        <w:rPr>
          <w:rFonts w:ascii="Times New Roman"/>
          <w:b w:val="false"/>
          <w:i w:val="false"/>
          <w:color w:val="000000"/>
          <w:sz w:val="28"/>
        </w:rPr>
        <w:t>
      "Қазақстан Республикасының Президенті Іс басқарушысының,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Атом энергиясы жөніндегі агенттігі төрағаларының көмекшісі, кеңесшісі" деген жол мынадай редакцияда жазылсын:</w:t>
      </w:r>
    </w:p>
    <w:bookmarkEnd w:id="73"/>
    <w:bookmarkStart w:name="z96" w:id="74"/>
    <w:p>
      <w:pPr>
        <w:spacing w:after="0"/>
        <w:ind w:left="0"/>
        <w:jc w:val="both"/>
      </w:pPr>
      <w:r>
        <w:rPr>
          <w:rFonts w:ascii="Times New Roman"/>
          <w:b w:val="false"/>
          <w:i w:val="false"/>
          <w:color w:val="000000"/>
          <w:sz w:val="28"/>
        </w:rPr>
        <w:t>
      "Қазақстан Республикасының Президенті Іс басқарушысының, Қазақстан Республикасының Жоғары аудиторлық палатасы, Қазақстан Республикасының Мемлекеттік қызмет істері агенттігі,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Атом энергиясы жөніндегі агенттігі төрағаларының көмекшісі, кеңесшісі";</w:t>
      </w:r>
    </w:p>
    <w:bookmarkEnd w:id="74"/>
    <w:bookmarkStart w:name="z97" w:id="75"/>
    <w:p>
      <w:pPr>
        <w:spacing w:after="0"/>
        <w:ind w:left="0"/>
        <w:jc w:val="both"/>
      </w:pPr>
      <w:r>
        <w:rPr>
          <w:rFonts w:ascii="Times New Roman"/>
          <w:b w:val="false"/>
          <w:i w:val="false"/>
          <w:color w:val="000000"/>
          <w:sz w:val="28"/>
        </w:rPr>
        <w:t xml:space="preserve">
      С санаттарының </w:t>
      </w:r>
      <w:r>
        <w:rPr>
          <w:rFonts w:ascii="Times New Roman"/>
          <w:b w:val="false"/>
          <w:i w:val="false"/>
          <w:color w:val="000000"/>
          <w:sz w:val="28"/>
        </w:rPr>
        <w:t>тобында</w:t>
      </w:r>
      <w:r>
        <w:rPr>
          <w:rFonts w:ascii="Times New Roman"/>
          <w:b w:val="false"/>
          <w:i w:val="false"/>
          <w:color w:val="000000"/>
          <w:sz w:val="28"/>
        </w:rPr>
        <w:t>:</w:t>
      </w:r>
    </w:p>
    <w:bookmarkEnd w:id="75"/>
    <w:bookmarkStart w:name="z98" w:id="76"/>
    <w:p>
      <w:pPr>
        <w:spacing w:after="0"/>
        <w:ind w:left="0"/>
        <w:jc w:val="both"/>
      </w:pPr>
      <w:r>
        <w:rPr>
          <w:rFonts w:ascii="Times New Roman"/>
          <w:b w:val="false"/>
          <w:i w:val="false"/>
          <w:color w:val="000000"/>
          <w:sz w:val="28"/>
        </w:rPr>
        <w:t>
      С-О-3 санатының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қызметтің), Қазақстан Республикасы Қаржылық мониторинг агенттігінің аумақтық органының басқарма басшысы" деген жол мынадай редакцияда жазылсын:</w:t>
      </w:r>
    </w:p>
    <w:bookmarkEnd w:id="76"/>
    <w:bookmarkStart w:name="z99" w:id="77"/>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Қаржылық мониторинг агенттігінің аумақтық органының басқарма басшысы".</w:t>
      </w:r>
    </w:p>
    <w:bookmarkEnd w:id="77"/>
    <w:bookmarkStart w:name="z100" w:id="78"/>
    <w:p>
      <w:pPr>
        <w:spacing w:after="0"/>
        <w:ind w:left="0"/>
        <w:jc w:val="both"/>
      </w:pPr>
      <w:r>
        <w:rPr>
          <w:rFonts w:ascii="Times New Roman"/>
          <w:b w:val="false"/>
          <w:i w:val="false"/>
          <w:color w:val="000000"/>
          <w:sz w:val="28"/>
        </w:rPr>
        <w:t xml:space="preserve">
      18.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 Президентінің 2017 жылғы 1 маусымдағы № 486 </w:t>
      </w:r>
      <w:r>
        <w:rPr>
          <w:rFonts w:ascii="Times New Roman"/>
          <w:b w:val="false"/>
          <w:i w:val="false"/>
          <w:color w:val="000000"/>
          <w:sz w:val="28"/>
        </w:rPr>
        <w:t>Жарлығында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2" w:id="79"/>
    <w:p>
      <w:pPr>
        <w:spacing w:after="0"/>
        <w:ind w:left="0"/>
        <w:jc w:val="both"/>
      </w:pPr>
      <w:r>
        <w:rPr>
          <w:rFonts w:ascii="Times New Roman"/>
          <w:b w:val="false"/>
          <w:i w:val="false"/>
          <w:color w:val="000000"/>
          <w:sz w:val="28"/>
        </w:rPr>
        <w:t>
      "1. Қазақстан Республикасының Бас прокуратурасы – орталық құзыретті орган, Қазақстан Республикасының Ұлттық қауіпсіздік комитеті, Қазақстан Республикасының Қаржылық мониторинг агенттігінің Экономикалық тергеп-тексеру қызметі, Қазақстан Республикасының Ішкі істер министрлігі Келісімді орындауға жауапты құзыретті органдар болып айқындалсын.".</w:t>
      </w:r>
    </w:p>
    <w:bookmarkEnd w:id="79"/>
    <w:bookmarkStart w:name="z103" w:id="80"/>
    <w:p>
      <w:pPr>
        <w:spacing w:after="0"/>
        <w:ind w:left="0"/>
        <w:jc w:val="both"/>
      </w:pPr>
      <w:r>
        <w:rPr>
          <w:rFonts w:ascii="Times New Roman"/>
          <w:b w:val="false"/>
          <w:i w:val="false"/>
          <w:color w:val="000000"/>
          <w:sz w:val="28"/>
        </w:rPr>
        <w:t xml:space="preserve">
      19.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80"/>
    <w:bookmarkStart w:name="z104" w:id="8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1"/>
    <w:bookmarkStart w:name="z105" w:id="82"/>
    <w:p>
      <w:pPr>
        <w:spacing w:after="0"/>
        <w:ind w:left="0"/>
        <w:jc w:val="both"/>
      </w:pPr>
      <w:r>
        <w:rPr>
          <w:rFonts w:ascii="Times New Roman"/>
          <w:b w:val="false"/>
          <w:i w:val="false"/>
          <w:color w:val="000000"/>
          <w:sz w:val="28"/>
        </w:rPr>
        <w:t xml:space="preserve">
      "Қазақстан Республикасы Сыбайлас жемқорлыққа қарсы іс-қимыл агенттігінің (Сыбайлас жемқорлыққа қарсы қызметтің) төрағасы" деген жол алып тасталсын. </w:t>
      </w:r>
    </w:p>
    <w:bookmarkEnd w:id="82"/>
    <w:bookmarkStart w:name="z106" w:id="83"/>
    <w:p>
      <w:pPr>
        <w:spacing w:after="0"/>
        <w:ind w:left="0"/>
        <w:jc w:val="both"/>
      </w:pPr>
      <w:r>
        <w:rPr>
          <w:rFonts w:ascii="Times New Roman"/>
          <w:b w:val="false"/>
          <w:i w:val="false"/>
          <w:color w:val="000000"/>
          <w:sz w:val="28"/>
        </w:rPr>
        <w:t xml:space="preserve">
      20. "Каспий теңізіндегі қауіпсіздік саласындағы ынтымақтастық туралы келісім бойынша Қазақстан Республикасының орталық құзыретті органдарын және уәкілетті органын белгілеу туралы" Қазақстан Республикасы Президентінің 2018 жылғы 19 ақпандағы № 639 </w:t>
      </w:r>
      <w:r>
        <w:rPr>
          <w:rFonts w:ascii="Times New Roman"/>
          <w:b w:val="false"/>
          <w:i w:val="false"/>
          <w:color w:val="000000"/>
          <w:sz w:val="28"/>
        </w:rPr>
        <w:t>Жарлығында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8" w:id="84"/>
    <w:p>
      <w:pPr>
        <w:spacing w:after="0"/>
        <w:ind w:left="0"/>
        <w:jc w:val="both"/>
      </w:pPr>
      <w:r>
        <w:rPr>
          <w:rFonts w:ascii="Times New Roman"/>
          <w:b w:val="false"/>
          <w:i w:val="false"/>
          <w:color w:val="000000"/>
          <w:sz w:val="28"/>
        </w:rPr>
        <w:t>
      "Ұйымдасқан қылмысқа қарсы күрес" деген бөлімдегі "Қазақстан Республикасының Сыбайлас жемқорлыққа қарсы іс-қимыл агенттігі (Сыбайлас жемқорлыққа қарсы қызмет)" деген жол алып тасталсын;</w:t>
      </w:r>
    </w:p>
    <w:bookmarkEnd w:id="84"/>
    <w:bookmarkStart w:name="z109" w:id="85"/>
    <w:p>
      <w:pPr>
        <w:spacing w:after="0"/>
        <w:ind w:left="0"/>
        <w:jc w:val="both"/>
      </w:pPr>
      <w:r>
        <w:rPr>
          <w:rFonts w:ascii="Times New Roman"/>
          <w:b w:val="false"/>
          <w:i w:val="false"/>
          <w:color w:val="000000"/>
          <w:sz w:val="28"/>
        </w:rPr>
        <w:t>
      "Кірістерді, оның ішінде қылмыстық жолмен алынған ақшалай қаражаттарды жылыстатушылыққа қарсы күрес" деген бөлімдегі "Қазақстан Республикасының Сыбайлас жемқорлыққа қарсы іс-қимыл агенттігі (Сыбайлас жемқорлыққа қарсы қызмет)" деген жол алып тасталсын.</w:t>
      </w:r>
    </w:p>
    <w:bookmarkEnd w:id="85"/>
    <w:bookmarkStart w:name="z110" w:id="86"/>
    <w:p>
      <w:pPr>
        <w:spacing w:after="0"/>
        <w:ind w:left="0"/>
        <w:jc w:val="both"/>
      </w:pPr>
      <w:r>
        <w:rPr>
          <w:rFonts w:ascii="Times New Roman"/>
          <w:b w:val="false"/>
          <w:i w:val="false"/>
          <w:color w:val="000000"/>
          <w:sz w:val="28"/>
        </w:rPr>
        <w:t xml:space="preserve">
      21. Құпия. </w:t>
      </w:r>
    </w:p>
    <w:bookmarkEnd w:id="86"/>
    <w:bookmarkStart w:name="z111" w:id="87"/>
    <w:p>
      <w:pPr>
        <w:spacing w:after="0"/>
        <w:ind w:left="0"/>
        <w:jc w:val="both"/>
      </w:pPr>
      <w:r>
        <w:rPr>
          <w:rFonts w:ascii="Times New Roman"/>
          <w:b w:val="false"/>
          <w:i w:val="false"/>
          <w:color w:val="000000"/>
          <w:sz w:val="28"/>
        </w:rPr>
        <w:t xml:space="preserve">
      22. "Қазақстан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 Қазақстан Республикасы Президентінің 2019 жылғы 29 мамырдағы № 52 </w:t>
      </w:r>
      <w:r>
        <w:rPr>
          <w:rFonts w:ascii="Times New Roman"/>
          <w:b w:val="false"/>
          <w:i w:val="false"/>
          <w:color w:val="000000"/>
          <w:sz w:val="28"/>
        </w:rPr>
        <w:t>Жарлығында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113" w:id="88"/>
    <w:p>
      <w:pPr>
        <w:spacing w:after="0"/>
        <w:ind w:left="0"/>
        <w:jc w:val="both"/>
      </w:pPr>
      <w:r>
        <w:rPr>
          <w:rFonts w:ascii="Times New Roman"/>
          <w:b w:val="false"/>
          <w:i w:val="false"/>
          <w:color w:val="000000"/>
          <w:sz w:val="28"/>
        </w:rPr>
        <w:t>
      "Қазақстан Республикасының Бас прокуратурасы, Қазақстан Республикасының Ұлттық қауіпсіздік комитеті, Қазақстан Республикасының Мемлекеттік күзет қызметі, Қазақстан Республикасының Қаржылық мониторинг агенттігінің Экономикалық тергеп-тексеру қызметі, Қазақстан Республикасының Қорғаныс министрлігі, Қазақстан Республикасының Ішкі істер министрлігі қылмыстық істер бойынша құқықтық көмек көрсету шеңберінде заттай дәлелдемелер бойынша Қазақстан Республикасынан Хаттаманы іске асыру бойынша өкілеттіктерді жүзеге асыратын құзыретті органдар болып айқындалсын.".</w:t>
      </w:r>
    </w:p>
    <w:bookmarkEnd w:id="88"/>
    <w:bookmarkStart w:name="z114" w:id="89"/>
    <w:p>
      <w:pPr>
        <w:spacing w:after="0"/>
        <w:ind w:left="0"/>
        <w:jc w:val="both"/>
      </w:pPr>
      <w:r>
        <w:rPr>
          <w:rFonts w:ascii="Times New Roman"/>
          <w:b w:val="false"/>
          <w:i w:val="false"/>
          <w:color w:val="000000"/>
          <w:sz w:val="28"/>
        </w:rPr>
        <w:t xml:space="preserve">
      23.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w:t>
      </w:r>
      <w:r>
        <w:rPr>
          <w:rFonts w:ascii="Times New Roman"/>
          <w:b w:val="false"/>
          <w:i w:val="false"/>
          <w:color w:val="000000"/>
          <w:sz w:val="28"/>
        </w:rPr>
        <w:t>Жарлығында</w:t>
      </w:r>
      <w:r>
        <w:rPr>
          <w:rFonts w:ascii="Times New Roman"/>
          <w:b w:val="false"/>
          <w:i w:val="false"/>
          <w:color w:val="000000"/>
          <w:sz w:val="28"/>
        </w:rPr>
        <w:t>:</w:t>
      </w:r>
    </w:p>
    <w:bookmarkEnd w:id="89"/>
    <w:bookmarkStart w:name="z115" w:id="9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мемлекеттік басқаруды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90"/>
    <w:bookmarkStart w:name="z116" w:id="91"/>
    <w:p>
      <w:pPr>
        <w:spacing w:after="0"/>
        <w:ind w:left="0"/>
        <w:jc w:val="both"/>
      </w:pPr>
      <w:r>
        <w:rPr>
          <w:rFonts w:ascii="Times New Roman"/>
          <w:b w:val="false"/>
          <w:i w:val="false"/>
          <w:color w:val="000000"/>
          <w:sz w:val="28"/>
        </w:rPr>
        <w:t>
      "2. Ағымдағы жағдайды талдау" деген бөлімде:</w:t>
      </w:r>
    </w:p>
    <w:bookmarkEnd w:id="91"/>
    <w:bookmarkStart w:name="z117" w:id="92"/>
    <w:p>
      <w:pPr>
        <w:spacing w:after="0"/>
        <w:ind w:left="0"/>
        <w:jc w:val="both"/>
      </w:pPr>
      <w:r>
        <w:rPr>
          <w:rFonts w:ascii="Times New Roman"/>
          <w:b w:val="false"/>
          <w:i w:val="false"/>
          <w:color w:val="000000"/>
          <w:sz w:val="28"/>
        </w:rPr>
        <w:t>
      "2.2. Халық пен бизнестің сұранысына бағдарланған мемлекеттік аппараттың функцияларын қалыптастыру" деген кіші бөлімде:</w:t>
      </w:r>
    </w:p>
    <w:bookmarkEnd w:id="92"/>
    <w:bookmarkStart w:name="z118" w:id="93"/>
    <w:p>
      <w:pPr>
        <w:spacing w:after="0"/>
        <w:ind w:left="0"/>
        <w:jc w:val="both"/>
      </w:pPr>
      <w:r>
        <w:rPr>
          <w:rFonts w:ascii="Times New Roman"/>
          <w:b w:val="false"/>
          <w:i w:val="false"/>
          <w:color w:val="000000"/>
          <w:sz w:val="28"/>
        </w:rPr>
        <w:t>
      он алтыншы бөлік мынадай редакцияда жазылсын:</w:t>
      </w:r>
    </w:p>
    <w:bookmarkEnd w:id="93"/>
    <w:bookmarkStart w:name="z119" w:id="94"/>
    <w:p>
      <w:pPr>
        <w:spacing w:after="0"/>
        <w:ind w:left="0"/>
        <w:jc w:val="both"/>
      </w:pPr>
      <w:r>
        <w:rPr>
          <w:rFonts w:ascii="Times New Roman"/>
          <w:b w:val="false"/>
          <w:i w:val="false"/>
          <w:color w:val="000000"/>
          <w:sz w:val="28"/>
        </w:rPr>
        <w:t>
      "2025 жылдың басында 45 жобалық офис, оның ішінде орталық атқарушы органдарда 21 және жергілікті атқарушы органдарда 20, мемлекеттік қызмет істері, қаржылық мониторинг, стратегиялық жоспарлау және реформалар, бәсекелестікті қорғау және дамыту агенттіктерінде 4 жобалық офис құрылған және жұмыс істейді. Жобалық офистерге жобалық басқаруды пайдалана отырып, стратегиялық және бағдарламалық жоспарлау құжаттарын іске асыруды үйлестіру және әдіснамалық сүйемелдеу жөніндегі функция жүктелген.".</w:t>
      </w:r>
    </w:p>
    <w:bookmarkEnd w:id="94"/>
    <w:bookmarkStart w:name="z120" w:id="95"/>
    <w:p>
      <w:pPr>
        <w:spacing w:after="0"/>
        <w:ind w:left="0"/>
        <w:jc w:val="both"/>
      </w:pPr>
      <w:r>
        <w:rPr>
          <w:rFonts w:ascii="Times New Roman"/>
          <w:b w:val="false"/>
          <w:i w:val="false"/>
          <w:color w:val="000000"/>
          <w:sz w:val="28"/>
        </w:rPr>
        <w:t xml:space="preserve">
      24. "Қаржылық мониторингті дамытудың 2022 – 2026 жылдарға арналған тұжырымдамасын бекіту туралы" Қазақстан Республикасы Президентінің 2022 жылғы 6 қазандағы № 1038 </w:t>
      </w:r>
      <w:r>
        <w:rPr>
          <w:rFonts w:ascii="Times New Roman"/>
          <w:b w:val="false"/>
          <w:i w:val="false"/>
          <w:color w:val="000000"/>
          <w:sz w:val="28"/>
        </w:rPr>
        <w:t>Жарлығында</w:t>
      </w:r>
      <w:r>
        <w:rPr>
          <w:rFonts w:ascii="Times New Roman"/>
          <w:b w:val="false"/>
          <w:i w:val="false"/>
          <w:color w:val="000000"/>
          <w:sz w:val="28"/>
        </w:rPr>
        <w:t>:</w:t>
      </w:r>
    </w:p>
    <w:bookmarkEnd w:id="95"/>
    <w:bookmarkStart w:name="z121" w:id="96"/>
    <w:p>
      <w:pPr>
        <w:spacing w:after="0"/>
        <w:ind w:left="0"/>
        <w:jc w:val="both"/>
      </w:pPr>
      <w:r>
        <w:rPr>
          <w:rFonts w:ascii="Times New Roman"/>
          <w:b w:val="false"/>
          <w:i w:val="false"/>
          <w:color w:val="000000"/>
          <w:sz w:val="28"/>
        </w:rPr>
        <w:t xml:space="preserve">
      жоғарыда аталған Жарлықпен бекітілген Қаржылық мониторингті дамытудың 2022 – 2026 жылдарға арналған </w:t>
      </w:r>
      <w:r>
        <w:rPr>
          <w:rFonts w:ascii="Times New Roman"/>
          <w:b w:val="false"/>
          <w:i w:val="false"/>
          <w:color w:val="000000"/>
          <w:sz w:val="28"/>
        </w:rPr>
        <w:t>тұжырымдамасында</w:t>
      </w:r>
      <w:r>
        <w:rPr>
          <w:rFonts w:ascii="Times New Roman"/>
          <w:b w:val="false"/>
          <w:i w:val="false"/>
          <w:color w:val="000000"/>
          <w:sz w:val="28"/>
        </w:rPr>
        <w:t>:</w:t>
      </w:r>
    </w:p>
    <w:bookmarkEnd w:id="96"/>
    <w:bookmarkStart w:name="z122" w:id="97"/>
    <w:p>
      <w:pPr>
        <w:spacing w:after="0"/>
        <w:ind w:left="0"/>
        <w:jc w:val="both"/>
      </w:pPr>
      <w:r>
        <w:rPr>
          <w:rFonts w:ascii="Times New Roman"/>
          <w:b w:val="false"/>
          <w:i w:val="false"/>
          <w:color w:val="000000"/>
          <w:sz w:val="28"/>
        </w:rPr>
        <w:t>
      "1. Тұжырымдаманың паспорты" деген бөлімнің төртінші бөлігі мынадай редакцияда жазылсын:</w:t>
      </w:r>
    </w:p>
    <w:bookmarkEnd w:id="97"/>
    <w:bookmarkStart w:name="z123"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және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 БҚДА, БП, ҒЖБМ, ДСМ, ЕХӘҚМ, ЖС, Қаржымині, ҚМА, ҚНРДА, МАМ, МҚІА, ОАМ, ӨҚМ, СИМ, СЖРА ҰСБ, СІМ, ТСМ, ҰБ, ҰҚК, ҰЭМ, ЦДИАӨМ, ІІМ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5" w:id="99"/>
    <w:p>
      <w:pPr>
        <w:spacing w:after="0"/>
        <w:ind w:left="0"/>
        <w:jc w:val="both"/>
      </w:pPr>
      <w:r>
        <w:rPr>
          <w:rFonts w:ascii="Times New Roman"/>
          <w:b w:val="false"/>
          <w:i w:val="false"/>
          <w:color w:val="000000"/>
          <w:sz w:val="28"/>
        </w:rPr>
        <w:t xml:space="preserve">
      Қаржылық мониторингті дамытудың 2022 – 2026 жылдарға арналған тұжырымдамасына </w:t>
      </w:r>
      <w:r>
        <w:rPr>
          <w:rFonts w:ascii="Times New Roman"/>
          <w:b w:val="false"/>
          <w:i w:val="false"/>
          <w:color w:val="000000"/>
          <w:sz w:val="28"/>
        </w:rPr>
        <w:t>қосымшада</w:t>
      </w:r>
      <w:r>
        <w:rPr>
          <w:rFonts w:ascii="Times New Roman"/>
          <w:b w:val="false"/>
          <w:i w:val="false"/>
          <w:color w:val="000000"/>
          <w:sz w:val="28"/>
        </w:rPr>
        <w:t>:</w:t>
      </w:r>
    </w:p>
    <w:bookmarkEnd w:id="99"/>
    <w:bookmarkStart w:name="z126" w:id="100"/>
    <w:p>
      <w:pPr>
        <w:spacing w:after="0"/>
        <w:ind w:left="0"/>
        <w:jc w:val="both"/>
      </w:pPr>
      <w:r>
        <w:rPr>
          <w:rFonts w:ascii="Times New Roman"/>
          <w:b w:val="false"/>
          <w:i w:val="false"/>
          <w:color w:val="000000"/>
          <w:sz w:val="28"/>
        </w:rPr>
        <w:t>
      реттік нөмірі 6-жол мынадай редакцияда жазылсын:</w:t>
      </w:r>
    </w:p>
    <w:bookmarkEnd w:id="100"/>
    <w:bookmarkStart w:name="z127"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ЕАТ-қа мүше елдердің өзара бағалауын жүргізуге қатысу үшін ұлттық сарапшылар пулын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ҰЭМ, Қаржымині, МАМ, СИМ, ӨҚМ, ТСМ, ЦДИАӨМ, ІІМ, СІМ, ҒЖБМ, ДСМ, ЕХӘҚМ, БҚДА, БП, ЖС, ҚНРДА, ОАМ, СЖРА ҰСБ, ҰБ, ҰҚК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3-міндет. КЖ/ТҚҚІ-ның жүйесін жетілдіру</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барлау бөлімшесінің материалдарын құқық қорғау органдары мен арнаулы мемлекеттік органдардың пайдалану үлесі, %, 2022 жылы - 6 8%, 2023 жылы - 72%, 2024 жылы - 76%, 2025 жылы - 80%, 2026 жылы - 84%;</w:t>
            </w:r>
          </w:p>
          <w:p>
            <w:pPr>
              <w:spacing w:after="20"/>
              <w:ind w:left="20"/>
              <w:jc w:val="both"/>
            </w:pPr>
            <w:r>
              <w:rPr>
                <w:rFonts w:ascii="Times New Roman"/>
                <w:b w:val="false"/>
                <w:i w:val="false"/>
                <w:color w:val="000000"/>
                <w:sz w:val="20"/>
              </w:rPr>
              <w:t>
ҚМА жүйесінде тіркелген қаржылық мониторингі субъектілерінің үлесі, %, 2022 жылы - 50%, 2023 жылы - 60%, 2024 жылы - 70%, 2025 жылы - 80%, 2026 жылы - 90%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СЖҚІА, ҰҚК, ІІМ, БҚДА, ДСМ, ҚНРДА, МАМ, ТСМ, ҰБ, ӘдМ, АХҚО комитеті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104"/>
    <w:p>
      <w:pPr>
        <w:spacing w:after="0"/>
        <w:ind w:left="0"/>
        <w:jc w:val="both"/>
      </w:pPr>
      <w:r>
        <w:rPr>
          <w:rFonts w:ascii="Times New Roman"/>
          <w:b w:val="false"/>
          <w:i w:val="false"/>
          <w:color w:val="000000"/>
          <w:sz w:val="28"/>
        </w:rPr>
        <w:t>
      деген жол мынадай редакцияда жазылсын:</w:t>
      </w:r>
    </w:p>
    <w:bookmarkEnd w:id="104"/>
    <w:bookmarkStart w:name="z135"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6"/>
          <w:p>
            <w:pPr>
              <w:spacing w:after="20"/>
              <w:ind w:left="20"/>
              <w:jc w:val="both"/>
            </w:pPr>
            <w:r>
              <w:rPr>
                <w:rFonts w:ascii="Times New Roman"/>
                <w:b w:val="false"/>
                <w:i w:val="false"/>
                <w:color w:val="000000"/>
                <w:sz w:val="20"/>
              </w:rPr>
              <w:t>
3-міндет. КЖ/ТҚҚІ-ның жүйесін жетілдіру</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барлау бөлімшесінің материалдарын құқық қорғау органдары мен арнаулы мемлекеттік органдардың пайдалану үлесі, %, 2022 жылы - 6 8%, 2023 жылы - 72%, 2024 жылы - 76%, 2025 жылы - 80%, 2026 жылы - 84%;</w:t>
            </w:r>
          </w:p>
          <w:p>
            <w:pPr>
              <w:spacing w:after="20"/>
              <w:ind w:left="20"/>
              <w:jc w:val="both"/>
            </w:pPr>
            <w:r>
              <w:rPr>
                <w:rFonts w:ascii="Times New Roman"/>
                <w:b w:val="false"/>
                <w:i w:val="false"/>
                <w:color w:val="000000"/>
                <w:sz w:val="20"/>
              </w:rPr>
              <w:t>
ҚМА жүйесінде тіркелген қаржылық мониторингі субъектілерінің үлесі, %, 2022 жылы - 50%, 2023 жылы - 60%, 2024 жылы - 70%, 2025 жылы - 80%, 2026 жылы - 90%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ҰҚК, ІІМ, БҚДА, ДСМ, ҚНРДА, МАМ, ТСМ, ҰБ, ӘдМ, АХҚО комитеті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0" w:id="107"/>
    <w:p>
      <w:pPr>
        <w:spacing w:after="0"/>
        <w:ind w:left="0"/>
        <w:jc w:val="both"/>
      </w:pPr>
      <w:r>
        <w:rPr>
          <w:rFonts w:ascii="Times New Roman"/>
          <w:b w:val="false"/>
          <w:i w:val="false"/>
          <w:color w:val="000000"/>
          <w:sz w:val="28"/>
        </w:rPr>
        <w:t>
      реттік нөмірлері 23 және 24-жолдар мынадай редакцияда жазылсын:</w:t>
      </w:r>
    </w:p>
    <w:bookmarkEnd w:id="107"/>
    <w:bookmarkStart w:name="z141" w:id="108"/>
    <w:p>
      <w:pPr>
        <w:spacing w:after="0"/>
        <w:ind w:left="0"/>
        <w:jc w:val="both"/>
      </w:pP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арнаулы мемлекеттік органдардың прокуратура органдары санкциялаған олардың сұрау салуларына сәйкес қаржылық барлау бөлімшесінен ақпарат алу процесін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ЦДИАӨМ, БП, ҰҚК,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мен мемлекеттік органдар үшін криптовалюталарды қадағалау және виртуапды активтер саласындағы жаңа үрдістер бойынша 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ҰҚК, ЦДИАӨМ, ІІМ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3" w:id="109"/>
    <w:p>
      <w:pPr>
        <w:spacing w:after="0"/>
        <w:ind w:left="0"/>
        <w:jc w:val="both"/>
      </w:pPr>
      <w:r>
        <w:rPr>
          <w:rFonts w:ascii="Times New Roman"/>
          <w:b w:val="false"/>
          <w:i w:val="false"/>
          <w:color w:val="000000"/>
          <w:sz w:val="28"/>
        </w:rPr>
        <w:t>
      реттік нөмірі 28-жол мынадай редакцияда жазылсын:</w:t>
      </w:r>
    </w:p>
    <w:bookmarkEnd w:id="109"/>
    <w:bookmarkStart w:name="z144" w:id="110"/>
    <w:p>
      <w:pPr>
        <w:spacing w:after="0"/>
        <w:ind w:left="0"/>
        <w:jc w:val="both"/>
      </w:pP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 валютасындағы ақшаны, есірткі құралдарын, психотроптық заттарды алып қою, есепке алу, сақтау, беру және жою қағидаларына цифрлық активтермен байланысты ерекшеліктерді қосу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ҰҚК, ІІМ, ЖС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6"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5-міндет. Қылмыстық жолмен алынған кірістерді іздеу және қайтару мәселелерінінің маңыздылығын арттыру</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келтірілген залал (оның ішінде қылмыстық кірістер) сомасынан анықталған және тыйым салынған мүліктің үлесі, %, 2022 жылы - 13%, 2023 жылы - 17%, 2024 жылы - 21%, 2025 жылы - 25%, 2026 жылы - 29%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СЖҚІА, ҰҚК, ІІМ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113"/>
    <w:p>
      <w:pPr>
        <w:spacing w:after="0"/>
        <w:ind w:left="0"/>
        <w:jc w:val="both"/>
      </w:pPr>
      <w:r>
        <w:rPr>
          <w:rFonts w:ascii="Times New Roman"/>
          <w:b w:val="false"/>
          <w:i w:val="false"/>
          <w:color w:val="000000"/>
          <w:sz w:val="28"/>
        </w:rPr>
        <w:t>
      деген жол мынадай редакцияда жазылсын:</w:t>
      </w:r>
    </w:p>
    <w:bookmarkEnd w:id="113"/>
    <w:bookmarkStart w:name="z151"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5"/>
          <w:p>
            <w:pPr>
              <w:spacing w:after="20"/>
              <w:ind w:left="20"/>
              <w:jc w:val="both"/>
            </w:pPr>
            <w:r>
              <w:rPr>
                <w:rFonts w:ascii="Times New Roman"/>
                <w:b w:val="false"/>
                <w:i w:val="false"/>
                <w:color w:val="000000"/>
                <w:sz w:val="20"/>
              </w:rPr>
              <w:t>
5-міндет. Қылмыстық жолмен алынған кірістерді іздеу және қайтару мәселелерінінің маңыздылығын арттыру</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келтірілген залал (оның ішінде қылмыстық кірістер) сомасынан анықталған және тыйым салынған мүліктің үлесі, %, 2022 жылы - 13%, 2023 жылы - 17%, 2024 жылы - 21%, 2025 жылы - 25%, 2026 жылы - 29%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ҰҚК, ІІМ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5" w:id="116"/>
    <w:p>
      <w:pPr>
        <w:spacing w:after="0"/>
        <w:ind w:left="0"/>
        <w:jc w:val="both"/>
      </w:pPr>
      <w:r>
        <w:rPr>
          <w:rFonts w:ascii="Times New Roman"/>
          <w:b w:val="false"/>
          <w:i w:val="false"/>
          <w:color w:val="000000"/>
          <w:sz w:val="28"/>
        </w:rPr>
        <w:t>
      реттік нөмірі 36-жол мынадай редакцияда жазылсын:</w:t>
      </w:r>
    </w:p>
    <w:bookmarkEnd w:id="116"/>
    <w:bookmarkStart w:name="z156" w:id="117"/>
    <w:p>
      <w:pPr>
        <w:spacing w:after="0"/>
        <w:ind w:left="0"/>
        <w:jc w:val="both"/>
      </w:pP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Ұрланған активтерді қайтару мәселелері жөніндегі жобаларды халықаралық ұйымдармен бірлесіп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СІМ, ҚМА, ІІМ, ҰҚК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 w:id="118"/>
    <w:p>
      <w:pPr>
        <w:spacing w:after="0"/>
        <w:ind w:left="0"/>
        <w:jc w:val="both"/>
      </w:pPr>
      <w:r>
        <w:rPr>
          <w:rFonts w:ascii="Times New Roman"/>
          <w:b w:val="false"/>
          <w:i w:val="false"/>
          <w:color w:val="000000"/>
          <w:sz w:val="28"/>
        </w:rPr>
        <w:t xml:space="preserve">
      25.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Жарлығында</w:t>
      </w:r>
      <w:r>
        <w:rPr>
          <w:rFonts w:ascii="Times New Roman"/>
          <w:b w:val="false"/>
          <w:i w:val="false"/>
          <w:color w:val="000000"/>
          <w:sz w:val="28"/>
        </w:rPr>
        <w:t>:</w:t>
      </w:r>
    </w:p>
    <w:bookmarkEnd w:id="118"/>
    <w:bookmarkStart w:name="z159" w:id="119"/>
    <w:p>
      <w:pPr>
        <w:spacing w:after="0"/>
        <w:ind w:left="0"/>
        <w:jc w:val="both"/>
      </w:pPr>
      <w:r>
        <w:rPr>
          <w:rFonts w:ascii="Times New Roman"/>
          <w:b w:val="false"/>
          <w:i w:val="false"/>
          <w:color w:val="000000"/>
          <w:sz w:val="28"/>
        </w:rPr>
        <w:t>
      қызмет бабында пайдалану үшін.</w:t>
      </w:r>
    </w:p>
    <w:bookmarkEnd w:id="119"/>
    <w:bookmarkStart w:name="z160" w:id="120"/>
    <w:p>
      <w:pPr>
        <w:spacing w:after="0"/>
        <w:ind w:left="0"/>
        <w:jc w:val="both"/>
      </w:pPr>
      <w:r>
        <w:rPr>
          <w:rFonts w:ascii="Times New Roman"/>
          <w:b w:val="false"/>
          <w:i w:val="false"/>
          <w:color w:val="000000"/>
          <w:sz w:val="28"/>
        </w:rPr>
        <w:t xml:space="preserve">
      26. "Қазақстан Республикасының Ұлттық қорынан бөлінген қаражаттың жұмсалуын мониторингтеу жөніндегі комиссия туралы" Қазақстан Республикасы Президентінің 2025 жылғы 19 мамырдағы № 879 </w:t>
      </w:r>
      <w:r>
        <w:rPr>
          <w:rFonts w:ascii="Times New Roman"/>
          <w:b w:val="false"/>
          <w:i w:val="false"/>
          <w:color w:val="000000"/>
          <w:sz w:val="28"/>
        </w:rPr>
        <w:t>Жарлығында</w:t>
      </w:r>
      <w:r>
        <w:rPr>
          <w:rFonts w:ascii="Times New Roman"/>
          <w:b w:val="false"/>
          <w:i w:val="false"/>
          <w:color w:val="000000"/>
          <w:sz w:val="28"/>
        </w:rPr>
        <w:t>:</w:t>
      </w:r>
    </w:p>
    <w:bookmarkEnd w:id="120"/>
    <w:bookmarkStart w:name="z161" w:id="12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қорынан бөлінген қаражаттың жұмсалуын мониторингтеу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21"/>
    <w:bookmarkStart w:name="z162" w:id="122"/>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деген жол мынадай редакцияда жазылсын:</w:t>
      </w:r>
    </w:p>
    <w:bookmarkEnd w:id="122"/>
    <w:bookmarkStart w:name="z163" w:id="123"/>
    <w:p>
      <w:pPr>
        <w:spacing w:after="0"/>
        <w:ind w:left="0"/>
        <w:jc w:val="both"/>
      </w:pPr>
      <w:r>
        <w:rPr>
          <w:rFonts w:ascii="Times New Roman"/>
          <w:b w:val="false"/>
          <w:i w:val="false"/>
          <w:color w:val="000000"/>
          <w:sz w:val="28"/>
        </w:rPr>
        <w:t>
      "Қазақстан Республикасы Ұлттық қауіпсіздік комитетінің Сыбайлас жемқорлыққа қарсы іс-қимыл қызметінің директоры".</w:t>
      </w:r>
    </w:p>
    <w:bookmarkEnd w:id="123"/>
    <w:bookmarkStart w:name="z164" w:id="124"/>
    <w:p>
      <w:pPr>
        <w:spacing w:after="0"/>
        <w:ind w:left="0"/>
        <w:jc w:val="both"/>
      </w:pPr>
      <w:r>
        <w:rPr>
          <w:rFonts w:ascii="Times New Roman"/>
          <w:b w:val="false"/>
          <w:i w:val="false"/>
          <w:color w:val="000000"/>
          <w:sz w:val="28"/>
        </w:rPr>
        <w:t xml:space="preserve">
      27.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өкімінде</w:t>
      </w:r>
      <w:r>
        <w:rPr>
          <w:rFonts w:ascii="Times New Roman"/>
          <w:b w:val="false"/>
          <w:i w:val="false"/>
          <w:color w:val="000000"/>
          <w:sz w:val="28"/>
        </w:rPr>
        <w:t>:</w:t>
      </w:r>
    </w:p>
    <w:bookmarkEnd w:id="124"/>
    <w:bookmarkStart w:name="z165" w:id="125"/>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25"/>
    <w:bookmarkStart w:name="z166" w:id="12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деген жол алып тасталсын.</w:t>
      </w:r>
    </w:p>
    <w:bookmarkEnd w:id="126"/>
    <w:bookmarkStart w:name="z167" w:id="127"/>
    <w:p>
      <w:pPr>
        <w:spacing w:after="0"/>
        <w:ind w:left="0"/>
        <w:jc w:val="both"/>
      </w:pPr>
      <w:r>
        <w:rPr>
          <w:rFonts w:ascii="Times New Roman"/>
          <w:b w:val="false"/>
          <w:i w:val="false"/>
          <w:color w:val="000000"/>
          <w:sz w:val="28"/>
        </w:rPr>
        <w:t xml:space="preserve">
      28.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w:t>
      </w:r>
    </w:p>
    <w:bookmarkEnd w:id="127"/>
    <w:bookmarkStart w:name="z168" w:id="128"/>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лауазымдық </w:t>
      </w:r>
      <w:r>
        <w:rPr>
          <w:rFonts w:ascii="Times New Roman"/>
          <w:b w:val="false"/>
          <w:i w:val="false"/>
          <w:color w:val="000000"/>
          <w:sz w:val="28"/>
        </w:rPr>
        <w:t>құрамында</w:t>
      </w:r>
      <w:r>
        <w:rPr>
          <w:rFonts w:ascii="Times New Roman"/>
          <w:b w:val="false"/>
          <w:i w:val="false"/>
          <w:color w:val="000000"/>
          <w:sz w:val="28"/>
        </w:rPr>
        <w:t>:</w:t>
      </w:r>
    </w:p>
    <w:bookmarkEnd w:id="128"/>
    <w:bookmarkStart w:name="z169" w:id="129"/>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 деген жол мынадай редакцияда жазылсын:</w:t>
      </w:r>
    </w:p>
    <w:bookmarkEnd w:id="129"/>
    <w:bookmarkStart w:name="z170" w:id="130"/>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төрағаның орынбасары";</w:t>
      </w:r>
    </w:p>
    <w:bookmarkEnd w:id="130"/>
    <w:bookmarkStart w:name="z171" w:id="131"/>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деген жол алып тасталсын;</w:t>
      </w:r>
    </w:p>
    <w:bookmarkEnd w:id="131"/>
    <w:bookmarkStart w:name="z172" w:id="132"/>
    <w:p>
      <w:pPr>
        <w:spacing w:after="0"/>
        <w:ind w:left="0"/>
        <w:jc w:val="both"/>
      </w:pPr>
      <w:r>
        <w:rPr>
          <w:rFonts w:ascii="Times New Roman"/>
          <w:b w:val="false"/>
          <w:i w:val="false"/>
          <w:color w:val="000000"/>
          <w:sz w:val="28"/>
        </w:rPr>
        <w:t>
      мынадай мазмұндағы жолмен толықтырылсын:</w:t>
      </w:r>
    </w:p>
    <w:bookmarkEnd w:id="132"/>
    <w:bookmarkStart w:name="z173" w:id="133"/>
    <w:p>
      <w:pPr>
        <w:spacing w:after="0"/>
        <w:ind w:left="0"/>
        <w:jc w:val="both"/>
      </w:pPr>
      <w:r>
        <w:rPr>
          <w:rFonts w:ascii="Times New Roman"/>
          <w:b w:val="false"/>
          <w:i w:val="false"/>
          <w:color w:val="000000"/>
          <w:sz w:val="28"/>
        </w:rPr>
        <w:t>
      "Қазақстан Республикасы Ұлттық қауіпсіздік комитеті Төрағасының бірінші орынбасары".</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