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d3d2" w14:textId="499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25 тамыздағы № 973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Жарлықпен бекітілген "Астана" халықаралық қаржы орталығын басқару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Президентінің әлеуметтік-экономикалық мәселелерге жетекшілік ететін кеңесшісі"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Президентінің экономикалық мәселелер жөніндегі көмекшісі".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