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72fb" w14:textId="81b7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Бәсекелестікті қорғау және дамыту агенттігінің кейбір мәселелері туралы" Қазақстан Республикасы Президентінің 2020 жылғы 5 қазандағы № 428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18 тамыздағы № 965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Бәсекелестікті қорғау және дамыту агенттігінің кейбір мәселелері туралы" Қазақстан Республикасы Президентінің 2020 жылғы 5 қазандағы № 428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Бәсекелестікті қорғау және дамыту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44-4), 84-4), 84-5), 84-6), 84-7) және 84-8) тармақшалармен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"44-4) ұсынылатын (ұзартылатын) салықтық жеңілдікті келісу;";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"84-4) мемлекеттік саясатты қалыптастыруға қатысу және көлеңкелі экономикаға қарсы іс-қимыл бойынша шаралар қабылдау;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84-5) Қазақстан Республикасының заңнамасына сәйкес жұмылдыру дайындығы және жұмылдыру саласында іс-шараларды ұйымдастыру және өткізу;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84-6) ақпараттық-коммуникациялық технологиялар және ақпараттық қауіпсіздікті қамтамасыз ету саласындағы бірыңғай талаптардың, деректерді басқару жөніндегі талаптардың сақталуын қамтамасыз ету;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84-7) әзірленген мемлекеттік құпиялардың Қазақстан Республикасының заңнамасына сәйкес, оның ішінде өзіне ведомостволық бағынысты ұйымдарда да қорғалуын қамтамасыз ету;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84-8) реттелетін салада мемлекеттік қызметтер көрсету тәртібін айқындайтын заңға тәуелді нормативтік құқықтық актілерді әзірлеу және бекіту;".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2026 жылғы 1 қаңтардан бастап қолданысқа енгізілетін төртінші және бесінші абзацтарын қоспағанда, осы Жарлық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