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82a" w14:textId="57f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(немесе) жоғары оқу орнынан кейінгі білім беру ұйымдарына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12 тамыздағы № 958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(немесе) жоғары оқу орнынан кейінгі білім беру ұйымдарына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"университетіне ерекше мәртебе берілсін." деген сөздер "университетіне;" деген сөзбен ауыстырылып, мынадай мазмұндағы 18) тармақшамен толықтырылсын: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Академик Е.А. Бекетов атындағы Қарағанды университетіне ерекше мәртебе берілсін.".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