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30bc" w14:textId="ae13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Қаржылық мониторинг агенттігінің кейбір мәселелері туралы" Қазақстан Республикасы Президентінің 2021 жылғы 20 ақпандағы № 515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14 шiлдедегi № 946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Жарлықтың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Қаржылық мониторинг агенттігінің кейбір мәселелері туралы" Қазақстан Республикасы Президентінің 2021 жылғы 20 ақпандағы № 515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бекітілген, Қазақстан Республикасының Қаржылық мониторинг агенттігі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Қаржылық мониторинг агенттігі (бұдан әрі – Агенттік) Қазақстан Республикасының Президентіне тікелей бағынатын және есеп беретін, қаржылық мониторингті жүзеге асыратын және "Қылмыстық жолмен алынған кірістерді заңдастыруға (жылыстатуға) және терроризмді қаржыландыруға қарсы іс-қимыл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қылмыстық жолмен алынған кірістерді заңдастыруға (жылыстатуға), терроризмді қаржыландыруға, жаппай қырып-жою қаруын таратуды қаржыландыруға қарсы іс-қимыл бойынша өзге де шараларды қабылдайтын, сондай-ақ Қазақстан Республикасының заңнамасында осы органның жүргізуіне жатқызылған экономикалық және қаржылық құқық бұзушылықтардың алдын алуды, анықтауды, жолын кесуді, ашуды және тергеп-тексеруді жүзеге асыратын мемлекеттік орган болып табылады.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Агенттік өз құзыреті шегінде шешімдерді қабылдауда дербес болады.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Агенттіктің облыстарда, республикалық маңызы бар қалаларда, астанада аумақтық органдары және мамандандырылған мемлекеттік мекемесі, сондай-ақ қарамағындағы ұйымдары бар;";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Заңға сәйкес қаржы мониторингіне жататын ақшамен және (немесе) өзге мүлікпен операциялар туралы мәліметтер мен ақпаратты жинауды, өңдеуді, талдауды және пайдалануды жүзеге асыру;";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терроризмді және экстремизмді қаржыландырумен байланысты ұйымдар мен тұлғалар тізбесіне енгізілген жеке тұлғаның тыныс-тіршілігін қамтамасыз етуі үшін оған қаражат төлеу тәртібін айқындау;";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35-3) тармақшамен толықтырылсын: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"35-3) өз құзыреті шегінде "Қазақстан Республикасының аумақтық қорғанысы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өкілеттіктерді іске асыру;";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Агенттіктің жұмысына басшылық жасауды және қызметін үйлестіруді ұйымдастырады және жүзеге асырады, Агенттіктің аумақтық органдары мен мамандандырылған мемлекеттік мекемесінің, сондай-ақ Агенттіктің қарамағындағы ұйымдардың қызметін бақылауды жүзеге асырады;";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қызметке кандидаттың кәсіптік құзыреттерін, түйінді көрсеткіштерін айқындау және бәсекеге қабілеттілік көрсеткішін (цифрлық рейтингін) есептеу тәртібі мен әдістерін бекітеді;";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13-1) және 13-2) тармақшаларымен толықтырылсын: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жоспардан тыс аттестаттаудан өткізу тәртібін, кезеңдерін және мерзімдерін айқындайды;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"13-2) психологиялық-әлеуметтанушылық зерттеу жүргізудің тәртібі мен әдістерін құқық қорғау органдарының басшыларымен бірлесіп бекітеді;";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26)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36-1) тармақшамен толықтырылсын: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Агенттіктің қарамағындағы ұйымдарға ақпараттық жүйелерден ақпарат, мәліметтер және өзге де құжаттарды беру қағидаларын бекітеді;".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2025 жылғы 1 қыркүйектен бастап қолданысқа енгізілетін осы Жарлықтың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екінші және он үшінші абзацтарын қоспағанда, алғашқы ресми жарияланған күнінен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